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16" w:rsidRDefault="00B428AB" w:rsidP="00B36712">
      <w:pPr>
        <w:spacing w:before="120" w:after="120" w:line="240" w:lineRule="auto"/>
        <w:jc w:val="center"/>
        <w:rPr>
          <w:rFonts w:ascii="Times New Roman" w:hAnsi="Times New Roman" w:cs="Times New Roman"/>
          <w:b/>
          <w:sz w:val="48"/>
          <w:szCs w:val="48"/>
        </w:rPr>
      </w:pPr>
      <w:r w:rsidRPr="00E20241">
        <w:rPr>
          <w:rFonts w:ascii="Times New Roman" w:hAnsi="Times New Roman" w:cs="Times New Roman"/>
          <w:b/>
          <w:sz w:val="48"/>
          <w:szCs w:val="48"/>
        </w:rPr>
        <w:t>DANH MỤC THỦ TỤC HÀNH CHÍNH</w:t>
      </w:r>
      <w:r w:rsidR="00462D16">
        <w:rPr>
          <w:rFonts w:ascii="Times New Roman" w:hAnsi="Times New Roman" w:cs="Times New Roman"/>
          <w:b/>
          <w:sz w:val="48"/>
          <w:szCs w:val="48"/>
        </w:rPr>
        <w:t xml:space="preserve"> </w:t>
      </w:r>
    </w:p>
    <w:p w:rsidR="00B428AB" w:rsidRPr="00E20241" w:rsidRDefault="00462D16" w:rsidP="00B36712">
      <w:pPr>
        <w:spacing w:before="120" w:after="120" w:line="240" w:lineRule="auto"/>
        <w:jc w:val="center"/>
        <w:rPr>
          <w:rFonts w:ascii="Times New Roman" w:hAnsi="Times New Roman" w:cs="Times New Roman"/>
          <w:b/>
          <w:sz w:val="48"/>
          <w:szCs w:val="48"/>
        </w:rPr>
      </w:pPr>
      <w:r>
        <w:rPr>
          <w:rFonts w:ascii="Times New Roman" w:hAnsi="Times New Roman" w:cs="Times New Roman"/>
          <w:b/>
          <w:sz w:val="48"/>
          <w:szCs w:val="48"/>
        </w:rPr>
        <w:t>TẠI CẤP XÃ/PHƯỜNG</w:t>
      </w:r>
    </w:p>
    <w:p w:rsidR="00872467" w:rsidRDefault="00462D16" w:rsidP="00462D16">
      <w:pPr>
        <w:spacing w:before="120" w:after="120" w:line="240" w:lineRule="auto"/>
        <w:jc w:val="center"/>
        <w:rPr>
          <w:rFonts w:ascii="Times New Roman" w:hAnsi="Times New Roman" w:cs="Times New Roman"/>
          <w:b/>
          <w:sz w:val="36"/>
          <w:szCs w:val="36"/>
        </w:rPr>
      </w:pPr>
      <w:r w:rsidRPr="00462D16">
        <w:rPr>
          <w:rFonts w:ascii="Times New Roman" w:hAnsi="Times New Roman" w:cs="Times New Roman"/>
          <w:b/>
          <w:sz w:val="36"/>
          <w:szCs w:val="36"/>
        </w:rPr>
        <w:t>Thuộc thẩm quyền giải quyết của các cơ quan Trung ương được tổ chức theo ngành dọc đóng tại địa phương đưa ra tiếp nhận tại Trung tâm phục vụ hành chính công tỉnh, Bộ phận tiếp nhận và trả kết quả cấp huyện, cấp xã</w:t>
      </w:r>
    </w:p>
    <w:p w:rsidR="003866A6" w:rsidRDefault="00462D16" w:rsidP="00462D16">
      <w:pPr>
        <w:spacing w:before="120" w:after="120" w:line="240" w:lineRule="auto"/>
        <w:jc w:val="center"/>
        <w:rPr>
          <w:rFonts w:ascii="Times New Roman" w:hAnsi="Times New Roman" w:cs="Times New Roman"/>
          <w:i/>
          <w:sz w:val="32"/>
          <w:szCs w:val="32"/>
        </w:rPr>
      </w:pPr>
      <w:r w:rsidRPr="00462D16">
        <w:rPr>
          <w:rFonts w:ascii="Times New Roman" w:hAnsi="Times New Roman" w:cs="Times New Roman"/>
          <w:i/>
          <w:sz w:val="32"/>
          <w:szCs w:val="32"/>
        </w:rPr>
        <w:t xml:space="preserve">(Kèm theo Quyết định số 1291/QĐ-TTg ngày 07/10/2019 của </w:t>
      </w:r>
    </w:p>
    <w:p w:rsidR="00462D16" w:rsidRPr="00462D16" w:rsidRDefault="00462D16" w:rsidP="00462D16">
      <w:pPr>
        <w:spacing w:before="120" w:after="120" w:line="240" w:lineRule="auto"/>
        <w:jc w:val="center"/>
        <w:rPr>
          <w:rFonts w:ascii="Times New Roman" w:hAnsi="Times New Roman" w:cs="Times New Roman"/>
          <w:i/>
          <w:sz w:val="32"/>
          <w:szCs w:val="32"/>
        </w:rPr>
      </w:pPr>
      <w:r w:rsidRPr="00462D16">
        <w:rPr>
          <w:rFonts w:ascii="Times New Roman" w:hAnsi="Times New Roman" w:cs="Times New Roman"/>
          <w:i/>
          <w:sz w:val="32"/>
          <w:szCs w:val="32"/>
        </w:rPr>
        <w:t>Thủ tướng Chính Phủ)</w:t>
      </w:r>
    </w:p>
    <w:p w:rsidR="00DB4865" w:rsidRPr="00E20241" w:rsidRDefault="00DB4865" w:rsidP="00B36712">
      <w:pPr>
        <w:spacing w:before="120" w:after="120" w:line="240" w:lineRule="auto"/>
        <w:jc w:val="center"/>
        <w:rPr>
          <w:rFonts w:ascii="Times New Roman" w:hAnsi="Times New Roman" w:cs="Times New Roman"/>
          <w:i/>
          <w:sz w:val="32"/>
          <w:szCs w:val="32"/>
        </w:rPr>
      </w:pPr>
    </w:p>
    <w:tbl>
      <w:tblPr>
        <w:tblStyle w:val="TableGrid"/>
        <w:tblW w:w="9639" w:type="dxa"/>
        <w:tblInd w:w="108" w:type="dxa"/>
        <w:tblLayout w:type="fixed"/>
        <w:tblLook w:val="04A0"/>
      </w:tblPr>
      <w:tblGrid>
        <w:gridCol w:w="993"/>
        <w:gridCol w:w="5103"/>
        <w:gridCol w:w="2126"/>
        <w:gridCol w:w="1417"/>
      </w:tblGrid>
      <w:tr w:rsidR="00DB4865" w:rsidRPr="00E20241" w:rsidTr="00E20241">
        <w:trPr>
          <w:trHeight w:val="467"/>
        </w:trPr>
        <w:tc>
          <w:tcPr>
            <w:tcW w:w="993" w:type="dxa"/>
            <w:vAlign w:val="center"/>
          </w:tcPr>
          <w:p w:rsidR="00DB4865" w:rsidRPr="00E20241" w:rsidRDefault="00DB4865" w:rsidP="00E20241">
            <w:pPr>
              <w:jc w:val="center"/>
              <w:rPr>
                <w:rFonts w:ascii="Times New Roman" w:hAnsi="Times New Roman" w:cs="Times New Roman"/>
                <w:b/>
                <w:sz w:val="32"/>
                <w:szCs w:val="32"/>
              </w:rPr>
            </w:pPr>
            <w:r w:rsidRPr="00E20241">
              <w:rPr>
                <w:rFonts w:ascii="Times New Roman" w:hAnsi="Times New Roman" w:cs="Times New Roman"/>
                <w:b/>
                <w:sz w:val="32"/>
                <w:szCs w:val="32"/>
              </w:rPr>
              <w:t>STT</w:t>
            </w:r>
          </w:p>
        </w:tc>
        <w:tc>
          <w:tcPr>
            <w:tcW w:w="5103" w:type="dxa"/>
            <w:vAlign w:val="center"/>
          </w:tcPr>
          <w:p w:rsidR="00DB4865" w:rsidRPr="00E20241" w:rsidRDefault="005D7380" w:rsidP="00E20241">
            <w:pPr>
              <w:jc w:val="center"/>
              <w:rPr>
                <w:rFonts w:ascii="Times New Roman" w:hAnsi="Times New Roman" w:cs="Times New Roman"/>
                <w:b/>
                <w:sz w:val="32"/>
                <w:szCs w:val="32"/>
              </w:rPr>
            </w:pPr>
            <w:r w:rsidRPr="00E20241">
              <w:rPr>
                <w:rFonts w:ascii="Times New Roman" w:hAnsi="Times New Roman" w:cs="Times New Roman"/>
                <w:b/>
                <w:sz w:val="32"/>
                <w:szCs w:val="32"/>
              </w:rPr>
              <w:t>TÊN THỦ TỤC HÀNH CHÍNH</w:t>
            </w:r>
          </w:p>
          <w:p w:rsidR="00E20241" w:rsidRPr="00E20241" w:rsidRDefault="00E20241" w:rsidP="00462D16">
            <w:pPr>
              <w:jc w:val="center"/>
              <w:rPr>
                <w:rFonts w:ascii="Times New Roman" w:hAnsi="Times New Roman" w:cs="Times New Roman"/>
                <w:b/>
                <w:sz w:val="32"/>
                <w:szCs w:val="32"/>
              </w:rPr>
            </w:pPr>
            <w:r w:rsidRPr="00E20241">
              <w:rPr>
                <w:rFonts w:ascii="Times New Roman" w:hAnsi="Times New Roman" w:cs="Times New Roman"/>
                <w:b/>
                <w:sz w:val="32"/>
                <w:szCs w:val="32"/>
              </w:rPr>
              <w:t>(</w:t>
            </w:r>
            <w:r w:rsidR="00462D16">
              <w:rPr>
                <w:rFonts w:ascii="Times New Roman" w:hAnsi="Times New Roman" w:cs="Times New Roman"/>
                <w:b/>
                <w:sz w:val="32"/>
                <w:szCs w:val="32"/>
              </w:rPr>
              <w:t>14</w:t>
            </w:r>
            <w:r w:rsidRPr="00E20241">
              <w:rPr>
                <w:rFonts w:ascii="Times New Roman" w:hAnsi="Times New Roman" w:cs="Times New Roman"/>
                <w:b/>
                <w:sz w:val="32"/>
                <w:szCs w:val="32"/>
              </w:rPr>
              <w:t xml:space="preserve"> TTHC)</w:t>
            </w:r>
          </w:p>
        </w:tc>
        <w:tc>
          <w:tcPr>
            <w:tcW w:w="2126" w:type="dxa"/>
            <w:vAlign w:val="center"/>
          </w:tcPr>
          <w:p w:rsidR="00DB4865" w:rsidRPr="00E20241" w:rsidRDefault="00FC2253" w:rsidP="00E20241">
            <w:pPr>
              <w:jc w:val="center"/>
              <w:rPr>
                <w:rFonts w:ascii="Times New Roman" w:hAnsi="Times New Roman" w:cs="Times New Roman"/>
                <w:b/>
                <w:sz w:val="32"/>
                <w:szCs w:val="32"/>
              </w:rPr>
            </w:pPr>
            <w:r w:rsidRPr="00E20241">
              <w:rPr>
                <w:rFonts w:ascii="Times New Roman" w:hAnsi="Times New Roman" w:cs="Times New Roman"/>
                <w:b/>
                <w:sz w:val="32"/>
                <w:szCs w:val="32"/>
              </w:rPr>
              <w:t>GHI CHÚ</w:t>
            </w:r>
          </w:p>
        </w:tc>
        <w:tc>
          <w:tcPr>
            <w:tcW w:w="1417" w:type="dxa"/>
            <w:vAlign w:val="center"/>
          </w:tcPr>
          <w:p w:rsidR="00DB4865" w:rsidRPr="00E20241" w:rsidRDefault="00FC2253" w:rsidP="00E20241">
            <w:pPr>
              <w:jc w:val="center"/>
              <w:rPr>
                <w:rFonts w:ascii="Times New Roman" w:hAnsi="Times New Roman" w:cs="Times New Roman"/>
                <w:b/>
                <w:sz w:val="32"/>
                <w:szCs w:val="32"/>
              </w:rPr>
            </w:pPr>
            <w:r w:rsidRPr="00E20241">
              <w:rPr>
                <w:rFonts w:ascii="Times New Roman" w:hAnsi="Times New Roman" w:cs="Times New Roman"/>
                <w:b/>
                <w:sz w:val="32"/>
                <w:szCs w:val="32"/>
              </w:rPr>
              <w:t>TRANG</w:t>
            </w:r>
          </w:p>
        </w:tc>
      </w:tr>
      <w:tr w:rsidR="001139DF" w:rsidRPr="00E20241" w:rsidTr="00E20241">
        <w:trPr>
          <w:trHeight w:val="467"/>
        </w:trPr>
        <w:tc>
          <w:tcPr>
            <w:tcW w:w="993" w:type="dxa"/>
            <w:vAlign w:val="center"/>
          </w:tcPr>
          <w:p w:rsidR="001139DF" w:rsidRPr="00E20241" w:rsidRDefault="001139DF" w:rsidP="00E20241">
            <w:pPr>
              <w:jc w:val="center"/>
              <w:rPr>
                <w:rFonts w:ascii="Times New Roman" w:hAnsi="Times New Roman" w:cs="Times New Roman"/>
                <w:b/>
                <w:sz w:val="32"/>
                <w:szCs w:val="32"/>
              </w:rPr>
            </w:pPr>
            <w:r>
              <w:rPr>
                <w:rFonts w:ascii="Times New Roman" w:hAnsi="Times New Roman" w:cs="Times New Roman"/>
                <w:b/>
                <w:sz w:val="32"/>
                <w:szCs w:val="32"/>
              </w:rPr>
              <w:t>A.</w:t>
            </w:r>
          </w:p>
        </w:tc>
        <w:tc>
          <w:tcPr>
            <w:tcW w:w="5103" w:type="dxa"/>
            <w:vAlign w:val="center"/>
          </w:tcPr>
          <w:p w:rsidR="001139DF" w:rsidRPr="00E20241" w:rsidRDefault="001139DF" w:rsidP="001139DF">
            <w:pPr>
              <w:jc w:val="both"/>
              <w:rPr>
                <w:rFonts w:ascii="Times New Roman" w:hAnsi="Times New Roman" w:cs="Times New Roman"/>
                <w:b/>
                <w:sz w:val="32"/>
                <w:szCs w:val="32"/>
              </w:rPr>
            </w:pPr>
            <w:r>
              <w:rPr>
                <w:rFonts w:ascii="Times New Roman" w:hAnsi="Times New Roman" w:cs="Times New Roman"/>
                <w:b/>
                <w:sz w:val="32"/>
                <w:szCs w:val="32"/>
              </w:rPr>
              <w:t>Lĩnh vực động viên quân đội</w:t>
            </w:r>
          </w:p>
        </w:tc>
        <w:tc>
          <w:tcPr>
            <w:tcW w:w="2126" w:type="dxa"/>
            <w:vAlign w:val="center"/>
          </w:tcPr>
          <w:p w:rsidR="001139DF" w:rsidRPr="00E20241" w:rsidRDefault="001139DF" w:rsidP="00E20241">
            <w:pPr>
              <w:jc w:val="center"/>
              <w:rPr>
                <w:rFonts w:ascii="Times New Roman" w:hAnsi="Times New Roman" w:cs="Times New Roman"/>
                <w:b/>
                <w:sz w:val="32"/>
                <w:szCs w:val="32"/>
              </w:rPr>
            </w:pPr>
          </w:p>
        </w:tc>
        <w:tc>
          <w:tcPr>
            <w:tcW w:w="1417" w:type="dxa"/>
            <w:vAlign w:val="center"/>
          </w:tcPr>
          <w:p w:rsidR="001139DF" w:rsidRPr="00E20241" w:rsidRDefault="001139DF" w:rsidP="00E20241">
            <w:pPr>
              <w:jc w:val="center"/>
              <w:rPr>
                <w:rFonts w:ascii="Times New Roman" w:hAnsi="Times New Roman" w:cs="Times New Roman"/>
                <w:b/>
                <w:sz w:val="32"/>
                <w:szCs w:val="32"/>
              </w:rPr>
            </w:pPr>
          </w:p>
        </w:tc>
      </w:tr>
      <w:tr w:rsidR="000B17F3" w:rsidRPr="00E20241" w:rsidTr="00E20241">
        <w:trPr>
          <w:trHeight w:val="467"/>
        </w:trPr>
        <w:tc>
          <w:tcPr>
            <w:tcW w:w="993" w:type="dxa"/>
            <w:vAlign w:val="center"/>
          </w:tcPr>
          <w:p w:rsidR="000B17F3" w:rsidRPr="001139DF" w:rsidRDefault="000B17F3" w:rsidP="001139DF">
            <w:pPr>
              <w:jc w:val="center"/>
              <w:rPr>
                <w:rFonts w:ascii="Times New Roman" w:hAnsi="Times New Roman" w:cs="Times New Roman"/>
                <w:sz w:val="28"/>
                <w:szCs w:val="28"/>
              </w:rPr>
            </w:pPr>
            <w:r w:rsidRPr="001139DF">
              <w:rPr>
                <w:rFonts w:ascii="Times New Roman" w:hAnsi="Times New Roman" w:cs="Times New Roman"/>
                <w:sz w:val="28"/>
                <w:szCs w:val="28"/>
              </w:rPr>
              <w:t>1</w:t>
            </w:r>
            <w:r>
              <w:rPr>
                <w:rFonts w:ascii="Times New Roman" w:hAnsi="Times New Roman" w:cs="Times New Roman"/>
                <w:sz w:val="28"/>
                <w:szCs w:val="28"/>
              </w:rPr>
              <w:t>.</w:t>
            </w:r>
          </w:p>
        </w:tc>
        <w:tc>
          <w:tcPr>
            <w:tcW w:w="5103" w:type="dxa"/>
            <w:vAlign w:val="center"/>
          </w:tcPr>
          <w:p w:rsidR="000B17F3" w:rsidRPr="001139DF" w:rsidRDefault="000B17F3" w:rsidP="001139DF">
            <w:pPr>
              <w:jc w:val="both"/>
              <w:rPr>
                <w:rFonts w:ascii="Times New Roman" w:hAnsi="Times New Roman" w:cs="Times New Roman"/>
                <w:sz w:val="28"/>
                <w:szCs w:val="28"/>
              </w:rPr>
            </w:pPr>
            <w:r>
              <w:rPr>
                <w:rFonts w:ascii="Times New Roman" w:hAnsi="Times New Roman" w:cs="Times New Roman"/>
                <w:sz w:val="28"/>
                <w:szCs w:val="28"/>
              </w:rPr>
              <w:t xml:space="preserve">Đăng ký tạm vắng đối với phương tiện kỹ thuật đã sắp xếp trong kế hoạch bổ sung cho lực lượng thường trực của quân đội </w:t>
            </w:r>
            <w:r w:rsidRPr="001139DF">
              <w:rPr>
                <w:rFonts w:ascii="Times New Roman" w:hAnsi="Times New Roman" w:cs="Times New Roman"/>
                <w:i/>
                <w:sz w:val="28"/>
                <w:szCs w:val="28"/>
              </w:rPr>
              <w:t>(chủ phương tiện là cá nhân)</w:t>
            </w:r>
          </w:p>
        </w:tc>
        <w:tc>
          <w:tcPr>
            <w:tcW w:w="2126" w:type="dxa"/>
            <w:vMerge w:val="restart"/>
            <w:vAlign w:val="center"/>
          </w:tcPr>
          <w:p w:rsidR="000B17F3" w:rsidRPr="001139DF" w:rsidRDefault="000B17F3" w:rsidP="004F7864">
            <w:pPr>
              <w:jc w:val="center"/>
              <w:rPr>
                <w:rFonts w:ascii="Times New Roman" w:hAnsi="Times New Roman" w:cs="Times New Roman"/>
                <w:sz w:val="28"/>
                <w:szCs w:val="28"/>
              </w:rPr>
            </w:pPr>
            <w:r w:rsidRPr="00E20241">
              <w:rPr>
                <w:rFonts w:ascii="Times New Roman" w:hAnsi="Times New Roman" w:cs="Times New Roman"/>
                <w:i/>
                <w:sz w:val="32"/>
                <w:szCs w:val="32"/>
              </w:rPr>
              <w:t xml:space="preserve">Quyết định số </w:t>
            </w:r>
            <w:r>
              <w:rPr>
                <w:rFonts w:ascii="Times New Roman" w:hAnsi="Times New Roman" w:cs="Times New Roman"/>
                <w:i/>
                <w:sz w:val="32"/>
                <w:szCs w:val="32"/>
              </w:rPr>
              <w:t>1291</w:t>
            </w:r>
            <w:r w:rsidRPr="00E20241">
              <w:rPr>
                <w:rFonts w:ascii="Times New Roman" w:hAnsi="Times New Roman" w:cs="Times New Roman"/>
                <w:i/>
                <w:sz w:val="32"/>
                <w:szCs w:val="32"/>
              </w:rPr>
              <w:t>/QĐ-</w:t>
            </w:r>
            <w:r>
              <w:rPr>
                <w:rFonts w:ascii="Times New Roman" w:hAnsi="Times New Roman" w:cs="Times New Roman"/>
                <w:i/>
                <w:sz w:val="32"/>
                <w:szCs w:val="32"/>
              </w:rPr>
              <w:t>TTg</w:t>
            </w:r>
            <w:r w:rsidRPr="00E20241">
              <w:rPr>
                <w:rFonts w:ascii="Times New Roman" w:hAnsi="Times New Roman" w:cs="Times New Roman"/>
                <w:i/>
                <w:sz w:val="32"/>
                <w:szCs w:val="32"/>
              </w:rPr>
              <w:t xml:space="preserve"> ngày </w:t>
            </w:r>
            <w:r>
              <w:rPr>
                <w:rFonts w:ascii="Times New Roman" w:hAnsi="Times New Roman" w:cs="Times New Roman"/>
                <w:i/>
                <w:sz w:val="32"/>
                <w:szCs w:val="32"/>
              </w:rPr>
              <w:t>07/10/2019</w:t>
            </w:r>
            <w:r w:rsidR="00D94E8E">
              <w:rPr>
                <w:rFonts w:ascii="Times New Roman" w:hAnsi="Times New Roman" w:cs="Times New Roman"/>
                <w:i/>
                <w:sz w:val="32"/>
                <w:szCs w:val="32"/>
              </w:rPr>
              <w:t>; Quyết định số 6184/QĐ-BQP ngày 28/12/2019</w:t>
            </w:r>
          </w:p>
        </w:tc>
        <w:tc>
          <w:tcPr>
            <w:tcW w:w="1417" w:type="dxa"/>
            <w:vAlign w:val="center"/>
          </w:tcPr>
          <w:p w:rsidR="000B17F3" w:rsidRDefault="003866A6" w:rsidP="001139DF">
            <w:pPr>
              <w:jc w:val="center"/>
              <w:rPr>
                <w:rFonts w:ascii="Times New Roman" w:hAnsi="Times New Roman" w:cs="Times New Roman"/>
                <w:b/>
                <w:sz w:val="28"/>
                <w:szCs w:val="28"/>
              </w:rPr>
            </w:pPr>
            <w:r w:rsidRPr="003866A6">
              <w:rPr>
                <w:rFonts w:ascii="Times New Roman" w:hAnsi="Times New Roman" w:cs="Times New Roman"/>
                <w:b/>
                <w:sz w:val="28"/>
                <w:szCs w:val="28"/>
              </w:rPr>
              <w:t>2</w:t>
            </w:r>
          </w:p>
          <w:p w:rsidR="003866A6" w:rsidRPr="003866A6" w:rsidRDefault="003866A6" w:rsidP="001139DF">
            <w:pPr>
              <w:jc w:val="center"/>
              <w:rPr>
                <w:rFonts w:ascii="Times New Roman" w:hAnsi="Times New Roman" w:cs="Times New Roman"/>
                <w:sz w:val="28"/>
                <w:szCs w:val="28"/>
              </w:rPr>
            </w:pPr>
            <w:r>
              <w:rPr>
                <w:rFonts w:ascii="Times New Roman" w:hAnsi="Times New Roman" w:cs="Times New Roman"/>
                <w:sz w:val="28"/>
                <w:szCs w:val="28"/>
              </w:rPr>
              <w:t>(</w:t>
            </w:r>
            <w:r w:rsidRPr="003866A6">
              <w:rPr>
                <w:rFonts w:ascii="Times New Roman" w:hAnsi="Times New Roman" w:cs="Times New Roman"/>
                <w:i/>
                <w:sz w:val="28"/>
                <w:szCs w:val="28"/>
              </w:rPr>
              <w:t>1-2)</w:t>
            </w:r>
          </w:p>
        </w:tc>
      </w:tr>
      <w:tr w:rsidR="000B17F3" w:rsidRPr="00E20241" w:rsidTr="00E20241">
        <w:trPr>
          <w:trHeight w:val="467"/>
        </w:trPr>
        <w:tc>
          <w:tcPr>
            <w:tcW w:w="993" w:type="dxa"/>
            <w:vAlign w:val="center"/>
          </w:tcPr>
          <w:p w:rsidR="000B17F3" w:rsidRPr="001139DF" w:rsidRDefault="000B17F3" w:rsidP="001139DF">
            <w:pPr>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vAlign w:val="center"/>
          </w:tcPr>
          <w:p w:rsidR="000B17F3" w:rsidRPr="001139DF" w:rsidRDefault="000B17F3" w:rsidP="001139DF">
            <w:pPr>
              <w:jc w:val="both"/>
              <w:rPr>
                <w:rFonts w:ascii="Times New Roman" w:hAnsi="Times New Roman" w:cs="Times New Roman"/>
                <w:sz w:val="28"/>
                <w:szCs w:val="28"/>
              </w:rPr>
            </w:pPr>
            <w:r>
              <w:rPr>
                <w:rFonts w:ascii="Times New Roman" w:hAnsi="Times New Roman" w:cs="Times New Roman"/>
                <w:sz w:val="28"/>
                <w:szCs w:val="28"/>
              </w:rPr>
              <w:t xml:space="preserve">Xóa đăng ký tạm vắng đối với phương tiện kỹ thuật đã sắp xếp trong kế hoạch bổ sung cho lực lượng thường trực của quân đội </w:t>
            </w:r>
            <w:r w:rsidRPr="001139DF">
              <w:rPr>
                <w:rFonts w:ascii="Times New Roman" w:hAnsi="Times New Roman" w:cs="Times New Roman"/>
                <w:i/>
                <w:sz w:val="28"/>
                <w:szCs w:val="28"/>
              </w:rPr>
              <w:t>(chủ phương tiện là cá nhân)</w:t>
            </w:r>
          </w:p>
        </w:tc>
        <w:tc>
          <w:tcPr>
            <w:tcW w:w="2126" w:type="dxa"/>
            <w:vMerge/>
            <w:vAlign w:val="center"/>
          </w:tcPr>
          <w:p w:rsidR="000B17F3" w:rsidRPr="001139DF" w:rsidRDefault="000B17F3" w:rsidP="001139DF">
            <w:pPr>
              <w:jc w:val="center"/>
              <w:rPr>
                <w:rFonts w:ascii="Times New Roman" w:hAnsi="Times New Roman" w:cs="Times New Roman"/>
                <w:sz w:val="28"/>
                <w:szCs w:val="28"/>
              </w:rPr>
            </w:pPr>
          </w:p>
        </w:tc>
        <w:tc>
          <w:tcPr>
            <w:tcW w:w="1417" w:type="dxa"/>
            <w:vAlign w:val="center"/>
          </w:tcPr>
          <w:p w:rsidR="000B17F3" w:rsidRDefault="003866A6" w:rsidP="001139DF">
            <w:pPr>
              <w:jc w:val="center"/>
              <w:rPr>
                <w:rFonts w:ascii="Times New Roman" w:hAnsi="Times New Roman" w:cs="Times New Roman"/>
                <w:b/>
                <w:sz w:val="28"/>
                <w:szCs w:val="28"/>
              </w:rPr>
            </w:pPr>
            <w:r w:rsidRPr="003866A6">
              <w:rPr>
                <w:rFonts w:ascii="Times New Roman" w:hAnsi="Times New Roman" w:cs="Times New Roman"/>
                <w:b/>
                <w:sz w:val="28"/>
                <w:szCs w:val="28"/>
              </w:rPr>
              <w:t>2</w:t>
            </w:r>
          </w:p>
          <w:p w:rsidR="003866A6" w:rsidRPr="001139DF" w:rsidRDefault="003866A6" w:rsidP="003866A6">
            <w:pPr>
              <w:jc w:val="center"/>
              <w:rPr>
                <w:rFonts w:ascii="Times New Roman" w:hAnsi="Times New Roman" w:cs="Times New Roman"/>
                <w:sz w:val="28"/>
                <w:szCs w:val="28"/>
              </w:rPr>
            </w:pPr>
            <w:r>
              <w:rPr>
                <w:rFonts w:ascii="Times New Roman" w:hAnsi="Times New Roman" w:cs="Times New Roman"/>
                <w:i/>
                <w:sz w:val="28"/>
                <w:szCs w:val="28"/>
              </w:rPr>
              <w:t>(3</w:t>
            </w:r>
            <w:r w:rsidRPr="003866A6">
              <w:rPr>
                <w:rFonts w:ascii="Times New Roman" w:hAnsi="Times New Roman" w:cs="Times New Roman"/>
                <w:i/>
                <w:sz w:val="28"/>
                <w:szCs w:val="28"/>
              </w:rPr>
              <w:t>-</w:t>
            </w:r>
            <w:r>
              <w:rPr>
                <w:rFonts w:ascii="Times New Roman" w:hAnsi="Times New Roman" w:cs="Times New Roman"/>
                <w:i/>
                <w:sz w:val="28"/>
                <w:szCs w:val="28"/>
              </w:rPr>
              <w:t>4</w:t>
            </w:r>
            <w:r w:rsidRPr="003866A6">
              <w:rPr>
                <w:rFonts w:ascii="Times New Roman" w:hAnsi="Times New Roman" w:cs="Times New Roman"/>
                <w:i/>
                <w:sz w:val="28"/>
                <w:szCs w:val="28"/>
              </w:rPr>
              <w:t>)</w:t>
            </w:r>
          </w:p>
        </w:tc>
      </w:tr>
      <w:tr w:rsidR="004F7864" w:rsidRPr="00E20241" w:rsidTr="00E20241">
        <w:trPr>
          <w:trHeight w:val="467"/>
        </w:trPr>
        <w:tc>
          <w:tcPr>
            <w:tcW w:w="993" w:type="dxa"/>
            <w:vAlign w:val="center"/>
          </w:tcPr>
          <w:p w:rsidR="004F7864" w:rsidRPr="00E20241" w:rsidRDefault="004F7864" w:rsidP="0098468D">
            <w:pPr>
              <w:jc w:val="center"/>
              <w:rPr>
                <w:rFonts w:ascii="Times New Roman" w:hAnsi="Times New Roman" w:cs="Times New Roman"/>
                <w:b/>
                <w:sz w:val="32"/>
                <w:szCs w:val="32"/>
              </w:rPr>
            </w:pPr>
            <w:r>
              <w:rPr>
                <w:rFonts w:ascii="Times New Roman" w:hAnsi="Times New Roman" w:cs="Times New Roman"/>
                <w:b/>
                <w:sz w:val="32"/>
                <w:szCs w:val="32"/>
              </w:rPr>
              <w:t>B.</w:t>
            </w:r>
          </w:p>
        </w:tc>
        <w:tc>
          <w:tcPr>
            <w:tcW w:w="5103" w:type="dxa"/>
            <w:vAlign w:val="center"/>
          </w:tcPr>
          <w:p w:rsidR="004F7864" w:rsidRPr="00E20241" w:rsidRDefault="004F7864" w:rsidP="004F7864">
            <w:pPr>
              <w:jc w:val="both"/>
              <w:rPr>
                <w:rFonts w:ascii="Times New Roman" w:hAnsi="Times New Roman" w:cs="Times New Roman"/>
                <w:b/>
                <w:sz w:val="32"/>
                <w:szCs w:val="32"/>
              </w:rPr>
            </w:pPr>
            <w:r>
              <w:rPr>
                <w:rFonts w:ascii="Times New Roman" w:hAnsi="Times New Roman" w:cs="Times New Roman"/>
                <w:b/>
                <w:sz w:val="32"/>
                <w:szCs w:val="32"/>
              </w:rPr>
              <w:t>Lĩnh vực Bảo hiểm xã hội</w:t>
            </w:r>
          </w:p>
        </w:tc>
        <w:tc>
          <w:tcPr>
            <w:tcW w:w="2126" w:type="dxa"/>
            <w:vAlign w:val="center"/>
          </w:tcPr>
          <w:p w:rsidR="004F7864" w:rsidRPr="001139DF" w:rsidRDefault="004F7864" w:rsidP="001139DF">
            <w:pPr>
              <w:jc w:val="center"/>
              <w:rPr>
                <w:rFonts w:ascii="Times New Roman" w:hAnsi="Times New Roman" w:cs="Times New Roman"/>
                <w:sz w:val="28"/>
                <w:szCs w:val="28"/>
              </w:rPr>
            </w:pPr>
          </w:p>
        </w:tc>
        <w:tc>
          <w:tcPr>
            <w:tcW w:w="1417" w:type="dxa"/>
            <w:vAlign w:val="center"/>
          </w:tcPr>
          <w:p w:rsidR="004F7864" w:rsidRPr="001139DF" w:rsidRDefault="004F7864" w:rsidP="001139DF">
            <w:pPr>
              <w:jc w:val="center"/>
              <w:rPr>
                <w:rFonts w:ascii="Times New Roman" w:hAnsi="Times New Roman" w:cs="Times New Roman"/>
                <w:sz w:val="28"/>
                <w:szCs w:val="28"/>
              </w:rPr>
            </w:pPr>
          </w:p>
        </w:tc>
      </w:tr>
      <w:tr w:rsidR="004F7864" w:rsidRPr="00E20241" w:rsidTr="00E20241">
        <w:trPr>
          <w:trHeight w:val="467"/>
        </w:trPr>
        <w:tc>
          <w:tcPr>
            <w:tcW w:w="993" w:type="dxa"/>
            <w:vAlign w:val="center"/>
          </w:tcPr>
          <w:p w:rsidR="004F7864" w:rsidRPr="001139DF" w:rsidRDefault="004F7864" w:rsidP="001139DF">
            <w:pPr>
              <w:jc w:val="center"/>
              <w:rPr>
                <w:rFonts w:ascii="Times New Roman" w:hAnsi="Times New Roman" w:cs="Times New Roman"/>
                <w:sz w:val="28"/>
                <w:szCs w:val="28"/>
              </w:rPr>
            </w:pPr>
            <w:r>
              <w:rPr>
                <w:rFonts w:ascii="Times New Roman" w:hAnsi="Times New Roman" w:cs="Times New Roman"/>
                <w:sz w:val="28"/>
                <w:szCs w:val="28"/>
              </w:rPr>
              <w:t>3.</w:t>
            </w:r>
          </w:p>
        </w:tc>
        <w:tc>
          <w:tcPr>
            <w:tcW w:w="5103" w:type="dxa"/>
            <w:vAlign w:val="center"/>
          </w:tcPr>
          <w:p w:rsidR="00DC5EA9" w:rsidRPr="001139DF" w:rsidRDefault="000B17F3" w:rsidP="004F7864">
            <w:pPr>
              <w:jc w:val="both"/>
              <w:rPr>
                <w:rFonts w:ascii="Times New Roman" w:hAnsi="Times New Roman" w:cs="Times New Roman"/>
                <w:sz w:val="28"/>
                <w:szCs w:val="28"/>
              </w:rPr>
            </w:pPr>
            <w:r>
              <w:rPr>
                <w:rFonts w:ascii="Times New Roman" w:hAnsi="Times New Roman" w:cs="Times New Roman"/>
                <w:sz w:val="28"/>
                <w:szCs w:val="28"/>
              </w:rPr>
              <w:t>Giải quyết chế độ hưu trí hằng tháng đối với sĩ quan</w:t>
            </w:r>
            <w:r w:rsidR="00FE3AB0">
              <w:rPr>
                <w:rFonts w:ascii="Times New Roman" w:hAnsi="Times New Roman" w:cs="Times New Roman"/>
                <w:sz w:val="28"/>
                <w:szCs w:val="28"/>
              </w:rPr>
              <w:t>, quân nhân chuyên nghiệp, hạ sĩ quan, binh sĩ trực tiếp tham gia kháng chiến chống Mỹ cứu nước nhập ngũ từ ngày 30/4/1975 trở về trước, có đủ 20 năm trở lên phục vụ trong quân đội đã phục viên, xuất ngũ trước ngày 01/4/2020</w:t>
            </w:r>
          </w:p>
        </w:tc>
        <w:tc>
          <w:tcPr>
            <w:tcW w:w="2126" w:type="dxa"/>
            <w:vAlign w:val="center"/>
          </w:tcPr>
          <w:p w:rsidR="004F7864" w:rsidRPr="001139DF" w:rsidRDefault="00812EA4" w:rsidP="001139DF">
            <w:pPr>
              <w:jc w:val="center"/>
              <w:rPr>
                <w:rFonts w:ascii="Times New Roman" w:hAnsi="Times New Roman" w:cs="Times New Roman"/>
                <w:sz w:val="28"/>
                <w:szCs w:val="28"/>
              </w:rPr>
            </w:pPr>
            <w:r w:rsidRPr="00E20241">
              <w:rPr>
                <w:rFonts w:ascii="Times New Roman" w:hAnsi="Times New Roman" w:cs="Times New Roman"/>
                <w:i/>
                <w:sz w:val="32"/>
                <w:szCs w:val="32"/>
              </w:rPr>
              <w:t xml:space="preserve">Quyết định số </w:t>
            </w:r>
            <w:r>
              <w:rPr>
                <w:rFonts w:ascii="Times New Roman" w:hAnsi="Times New Roman" w:cs="Times New Roman"/>
                <w:i/>
                <w:sz w:val="32"/>
                <w:szCs w:val="32"/>
              </w:rPr>
              <w:t>1291</w:t>
            </w:r>
            <w:r w:rsidRPr="00E20241">
              <w:rPr>
                <w:rFonts w:ascii="Times New Roman" w:hAnsi="Times New Roman" w:cs="Times New Roman"/>
                <w:i/>
                <w:sz w:val="32"/>
                <w:szCs w:val="32"/>
              </w:rPr>
              <w:t>/QĐ-</w:t>
            </w:r>
            <w:r>
              <w:rPr>
                <w:rFonts w:ascii="Times New Roman" w:hAnsi="Times New Roman" w:cs="Times New Roman"/>
                <w:i/>
                <w:sz w:val="32"/>
                <w:szCs w:val="32"/>
              </w:rPr>
              <w:t>TTg</w:t>
            </w:r>
            <w:r w:rsidRPr="00E20241">
              <w:rPr>
                <w:rFonts w:ascii="Times New Roman" w:hAnsi="Times New Roman" w:cs="Times New Roman"/>
                <w:i/>
                <w:sz w:val="32"/>
                <w:szCs w:val="32"/>
              </w:rPr>
              <w:t xml:space="preserve"> ngày </w:t>
            </w:r>
            <w:r>
              <w:rPr>
                <w:rFonts w:ascii="Times New Roman" w:hAnsi="Times New Roman" w:cs="Times New Roman"/>
                <w:i/>
                <w:sz w:val="32"/>
                <w:szCs w:val="32"/>
              </w:rPr>
              <w:t>07/10/2019</w:t>
            </w:r>
          </w:p>
        </w:tc>
        <w:tc>
          <w:tcPr>
            <w:tcW w:w="1417" w:type="dxa"/>
            <w:vAlign w:val="center"/>
          </w:tcPr>
          <w:p w:rsidR="004F7864" w:rsidRDefault="003866A6" w:rsidP="001139DF">
            <w:pPr>
              <w:jc w:val="center"/>
              <w:rPr>
                <w:rFonts w:ascii="Times New Roman" w:hAnsi="Times New Roman" w:cs="Times New Roman"/>
                <w:b/>
                <w:sz w:val="28"/>
                <w:szCs w:val="28"/>
              </w:rPr>
            </w:pPr>
            <w:r w:rsidRPr="003866A6">
              <w:rPr>
                <w:rFonts w:ascii="Times New Roman" w:hAnsi="Times New Roman" w:cs="Times New Roman"/>
                <w:b/>
                <w:sz w:val="28"/>
                <w:szCs w:val="28"/>
              </w:rPr>
              <w:t>2</w:t>
            </w:r>
          </w:p>
          <w:p w:rsidR="003866A6" w:rsidRPr="003866A6" w:rsidRDefault="003866A6" w:rsidP="001139DF">
            <w:pPr>
              <w:jc w:val="center"/>
              <w:rPr>
                <w:rFonts w:ascii="Times New Roman" w:hAnsi="Times New Roman" w:cs="Times New Roman"/>
                <w:i/>
                <w:sz w:val="28"/>
                <w:szCs w:val="28"/>
              </w:rPr>
            </w:pPr>
            <w:r w:rsidRPr="003866A6">
              <w:rPr>
                <w:rFonts w:ascii="Times New Roman" w:hAnsi="Times New Roman" w:cs="Times New Roman"/>
                <w:i/>
                <w:sz w:val="28"/>
                <w:szCs w:val="28"/>
              </w:rPr>
              <w:t>(5-9)</w:t>
            </w:r>
          </w:p>
        </w:tc>
      </w:tr>
      <w:tr w:rsidR="00812EA4" w:rsidRPr="00E20241" w:rsidTr="00E20241">
        <w:trPr>
          <w:trHeight w:val="467"/>
        </w:trPr>
        <w:tc>
          <w:tcPr>
            <w:tcW w:w="993" w:type="dxa"/>
            <w:vAlign w:val="center"/>
          </w:tcPr>
          <w:p w:rsidR="00812EA4" w:rsidRPr="00E20241" w:rsidRDefault="00812EA4" w:rsidP="0098468D">
            <w:pPr>
              <w:jc w:val="center"/>
              <w:rPr>
                <w:rFonts w:ascii="Times New Roman" w:hAnsi="Times New Roman" w:cs="Times New Roman"/>
                <w:b/>
                <w:sz w:val="32"/>
                <w:szCs w:val="32"/>
              </w:rPr>
            </w:pPr>
            <w:r>
              <w:rPr>
                <w:rFonts w:ascii="Times New Roman" w:hAnsi="Times New Roman" w:cs="Times New Roman"/>
                <w:b/>
                <w:sz w:val="32"/>
                <w:szCs w:val="32"/>
              </w:rPr>
              <w:t>C.</w:t>
            </w:r>
          </w:p>
        </w:tc>
        <w:tc>
          <w:tcPr>
            <w:tcW w:w="5103" w:type="dxa"/>
            <w:vAlign w:val="center"/>
          </w:tcPr>
          <w:p w:rsidR="00812EA4" w:rsidRPr="00E20241" w:rsidRDefault="00812EA4" w:rsidP="00812EA4">
            <w:pPr>
              <w:jc w:val="both"/>
              <w:rPr>
                <w:rFonts w:ascii="Times New Roman" w:hAnsi="Times New Roman" w:cs="Times New Roman"/>
                <w:b/>
                <w:sz w:val="32"/>
                <w:szCs w:val="32"/>
              </w:rPr>
            </w:pPr>
            <w:r>
              <w:rPr>
                <w:rFonts w:ascii="Times New Roman" w:hAnsi="Times New Roman" w:cs="Times New Roman"/>
                <w:b/>
                <w:sz w:val="32"/>
                <w:szCs w:val="32"/>
              </w:rPr>
              <w:t>Lĩnh vực Dân quân tự vệ</w:t>
            </w:r>
          </w:p>
        </w:tc>
        <w:tc>
          <w:tcPr>
            <w:tcW w:w="2126" w:type="dxa"/>
            <w:vAlign w:val="center"/>
          </w:tcPr>
          <w:p w:rsidR="00812EA4" w:rsidRPr="001139DF" w:rsidRDefault="00812EA4" w:rsidP="001139DF">
            <w:pPr>
              <w:jc w:val="center"/>
              <w:rPr>
                <w:rFonts w:ascii="Times New Roman" w:hAnsi="Times New Roman" w:cs="Times New Roman"/>
                <w:sz w:val="28"/>
                <w:szCs w:val="28"/>
              </w:rPr>
            </w:pPr>
          </w:p>
        </w:tc>
        <w:tc>
          <w:tcPr>
            <w:tcW w:w="1417" w:type="dxa"/>
            <w:vAlign w:val="center"/>
          </w:tcPr>
          <w:p w:rsidR="00812EA4" w:rsidRPr="001139DF" w:rsidRDefault="00812EA4" w:rsidP="001139DF">
            <w:pPr>
              <w:jc w:val="center"/>
              <w:rPr>
                <w:rFonts w:ascii="Times New Roman" w:hAnsi="Times New Roman" w:cs="Times New Roman"/>
                <w:sz w:val="28"/>
                <w:szCs w:val="28"/>
              </w:rPr>
            </w:pPr>
          </w:p>
        </w:tc>
      </w:tr>
      <w:tr w:rsidR="00812EA4" w:rsidRPr="00E20241" w:rsidTr="00E20241">
        <w:trPr>
          <w:trHeight w:val="467"/>
        </w:trPr>
        <w:tc>
          <w:tcPr>
            <w:tcW w:w="993" w:type="dxa"/>
            <w:vAlign w:val="center"/>
          </w:tcPr>
          <w:p w:rsidR="00812EA4" w:rsidRPr="001139DF" w:rsidRDefault="00812EA4" w:rsidP="001139DF">
            <w:pPr>
              <w:jc w:val="center"/>
              <w:rPr>
                <w:rFonts w:ascii="Times New Roman" w:hAnsi="Times New Roman" w:cs="Times New Roman"/>
                <w:sz w:val="28"/>
                <w:szCs w:val="28"/>
              </w:rPr>
            </w:pPr>
            <w:r>
              <w:rPr>
                <w:rFonts w:ascii="Times New Roman" w:hAnsi="Times New Roman" w:cs="Times New Roman"/>
                <w:sz w:val="28"/>
                <w:szCs w:val="28"/>
              </w:rPr>
              <w:t>4.</w:t>
            </w:r>
          </w:p>
        </w:tc>
        <w:tc>
          <w:tcPr>
            <w:tcW w:w="5103" w:type="dxa"/>
            <w:vAlign w:val="center"/>
          </w:tcPr>
          <w:p w:rsidR="00812EA4" w:rsidRPr="001139DF" w:rsidRDefault="00812EA4" w:rsidP="004F7864">
            <w:pPr>
              <w:jc w:val="both"/>
              <w:rPr>
                <w:rFonts w:ascii="Times New Roman" w:hAnsi="Times New Roman" w:cs="Times New Roman"/>
                <w:sz w:val="28"/>
                <w:szCs w:val="28"/>
              </w:rPr>
            </w:pPr>
            <w:r>
              <w:rPr>
                <w:rFonts w:ascii="Times New Roman" w:hAnsi="Times New Roman" w:cs="Times New Roman"/>
                <w:sz w:val="28"/>
                <w:szCs w:val="28"/>
              </w:rPr>
              <w:t>Trợ cấp đối với dân quân bị ốm hoặc đối với thân nhân khi dân quân bị ốm dẫn đến chết</w:t>
            </w:r>
          </w:p>
        </w:tc>
        <w:tc>
          <w:tcPr>
            <w:tcW w:w="2126" w:type="dxa"/>
            <w:vMerge w:val="restart"/>
            <w:vAlign w:val="center"/>
          </w:tcPr>
          <w:p w:rsidR="00812EA4" w:rsidRPr="001139DF" w:rsidRDefault="00812EA4" w:rsidP="001139DF">
            <w:pPr>
              <w:jc w:val="center"/>
              <w:rPr>
                <w:rFonts w:ascii="Times New Roman" w:hAnsi="Times New Roman" w:cs="Times New Roman"/>
                <w:sz w:val="28"/>
                <w:szCs w:val="28"/>
              </w:rPr>
            </w:pPr>
            <w:r w:rsidRPr="00E20241">
              <w:rPr>
                <w:rFonts w:ascii="Times New Roman" w:hAnsi="Times New Roman" w:cs="Times New Roman"/>
                <w:i/>
                <w:sz w:val="32"/>
                <w:szCs w:val="32"/>
              </w:rPr>
              <w:t xml:space="preserve">Quyết định số </w:t>
            </w:r>
            <w:r>
              <w:rPr>
                <w:rFonts w:ascii="Times New Roman" w:hAnsi="Times New Roman" w:cs="Times New Roman"/>
                <w:i/>
                <w:sz w:val="32"/>
                <w:szCs w:val="32"/>
              </w:rPr>
              <w:t>1291</w:t>
            </w:r>
            <w:r w:rsidRPr="00E20241">
              <w:rPr>
                <w:rFonts w:ascii="Times New Roman" w:hAnsi="Times New Roman" w:cs="Times New Roman"/>
                <w:i/>
                <w:sz w:val="32"/>
                <w:szCs w:val="32"/>
              </w:rPr>
              <w:t>/QĐ-</w:t>
            </w:r>
            <w:r>
              <w:rPr>
                <w:rFonts w:ascii="Times New Roman" w:hAnsi="Times New Roman" w:cs="Times New Roman"/>
                <w:i/>
                <w:sz w:val="32"/>
                <w:szCs w:val="32"/>
              </w:rPr>
              <w:t>TTg</w:t>
            </w:r>
            <w:r w:rsidRPr="00E20241">
              <w:rPr>
                <w:rFonts w:ascii="Times New Roman" w:hAnsi="Times New Roman" w:cs="Times New Roman"/>
                <w:i/>
                <w:sz w:val="32"/>
                <w:szCs w:val="32"/>
              </w:rPr>
              <w:t xml:space="preserve"> ngày </w:t>
            </w:r>
            <w:r>
              <w:rPr>
                <w:rFonts w:ascii="Times New Roman" w:hAnsi="Times New Roman" w:cs="Times New Roman"/>
                <w:i/>
                <w:sz w:val="32"/>
                <w:szCs w:val="32"/>
              </w:rPr>
              <w:t>07/10/2019</w:t>
            </w:r>
          </w:p>
        </w:tc>
        <w:tc>
          <w:tcPr>
            <w:tcW w:w="1417" w:type="dxa"/>
            <w:vAlign w:val="center"/>
          </w:tcPr>
          <w:p w:rsidR="00812EA4" w:rsidRDefault="003866A6" w:rsidP="001139DF">
            <w:pPr>
              <w:jc w:val="center"/>
              <w:rPr>
                <w:rFonts w:ascii="Times New Roman" w:hAnsi="Times New Roman" w:cs="Times New Roman"/>
                <w:b/>
                <w:sz w:val="28"/>
                <w:szCs w:val="28"/>
              </w:rPr>
            </w:pPr>
            <w:r w:rsidRPr="003866A6">
              <w:rPr>
                <w:rFonts w:ascii="Times New Roman" w:hAnsi="Times New Roman" w:cs="Times New Roman"/>
                <w:b/>
                <w:sz w:val="28"/>
                <w:szCs w:val="28"/>
              </w:rPr>
              <w:t>2</w:t>
            </w:r>
          </w:p>
          <w:p w:rsidR="003866A6" w:rsidRPr="003866A6" w:rsidRDefault="003866A6" w:rsidP="001139DF">
            <w:pPr>
              <w:jc w:val="center"/>
              <w:rPr>
                <w:rFonts w:ascii="Times New Roman" w:hAnsi="Times New Roman" w:cs="Times New Roman"/>
                <w:i/>
                <w:sz w:val="28"/>
                <w:szCs w:val="28"/>
              </w:rPr>
            </w:pPr>
            <w:r w:rsidRPr="003866A6">
              <w:rPr>
                <w:rFonts w:ascii="Times New Roman" w:hAnsi="Times New Roman" w:cs="Times New Roman"/>
                <w:i/>
                <w:sz w:val="28"/>
                <w:szCs w:val="28"/>
              </w:rPr>
              <w:t>(10-12)</w:t>
            </w:r>
          </w:p>
        </w:tc>
      </w:tr>
      <w:tr w:rsidR="00812EA4" w:rsidRPr="00E20241" w:rsidTr="00E20241">
        <w:trPr>
          <w:trHeight w:val="467"/>
        </w:trPr>
        <w:tc>
          <w:tcPr>
            <w:tcW w:w="993" w:type="dxa"/>
            <w:vAlign w:val="center"/>
          </w:tcPr>
          <w:p w:rsidR="00812EA4" w:rsidRPr="001139DF" w:rsidRDefault="00812EA4" w:rsidP="001139DF">
            <w:pPr>
              <w:jc w:val="center"/>
              <w:rPr>
                <w:rFonts w:ascii="Times New Roman" w:hAnsi="Times New Roman" w:cs="Times New Roman"/>
                <w:sz w:val="28"/>
                <w:szCs w:val="28"/>
              </w:rPr>
            </w:pPr>
            <w:r>
              <w:rPr>
                <w:rFonts w:ascii="Times New Roman" w:hAnsi="Times New Roman" w:cs="Times New Roman"/>
                <w:sz w:val="28"/>
                <w:szCs w:val="28"/>
              </w:rPr>
              <w:t>5.</w:t>
            </w:r>
          </w:p>
        </w:tc>
        <w:tc>
          <w:tcPr>
            <w:tcW w:w="5103" w:type="dxa"/>
            <w:vAlign w:val="center"/>
          </w:tcPr>
          <w:p w:rsidR="00812EA4" w:rsidRPr="001139DF" w:rsidRDefault="00812EA4" w:rsidP="004F7864">
            <w:pPr>
              <w:jc w:val="both"/>
              <w:rPr>
                <w:rFonts w:ascii="Times New Roman" w:hAnsi="Times New Roman" w:cs="Times New Roman"/>
                <w:sz w:val="28"/>
                <w:szCs w:val="28"/>
              </w:rPr>
            </w:pPr>
            <w:r>
              <w:rPr>
                <w:rFonts w:ascii="Times New Roman" w:hAnsi="Times New Roman" w:cs="Times New Roman"/>
                <w:sz w:val="28"/>
                <w:szCs w:val="28"/>
              </w:rPr>
              <w:t>Trợ cấp đối với dân quân bị tai nạn hoặc đối với thân nhân khi dân quân bị tai nạn dẫn đến chết</w:t>
            </w:r>
          </w:p>
        </w:tc>
        <w:tc>
          <w:tcPr>
            <w:tcW w:w="2126" w:type="dxa"/>
            <w:vMerge/>
            <w:vAlign w:val="center"/>
          </w:tcPr>
          <w:p w:rsidR="00812EA4" w:rsidRPr="001139DF" w:rsidRDefault="00812EA4" w:rsidP="001139DF">
            <w:pPr>
              <w:jc w:val="center"/>
              <w:rPr>
                <w:rFonts w:ascii="Times New Roman" w:hAnsi="Times New Roman" w:cs="Times New Roman"/>
                <w:sz w:val="28"/>
                <w:szCs w:val="28"/>
              </w:rPr>
            </w:pPr>
          </w:p>
        </w:tc>
        <w:tc>
          <w:tcPr>
            <w:tcW w:w="1417" w:type="dxa"/>
            <w:vAlign w:val="center"/>
          </w:tcPr>
          <w:p w:rsidR="00812EA4" w:rsidRDefault="003866A6" w:rsidP="001139DF">
            <w:pPr>
              <w:jc w:val="center"/>
              <w:rPr>
                <w:rFonts w:ascii="Times New Roman" w:hAnsi="Times New Roman" w:cs="Times New Roman"/>
                <w:b/>
                <w:sz w:val="28"/>
                <w:szCs w:val="28"/>
              </w:rPr>
            </w:pPr>
            <w:r w:rsidRPr="003866A6">
              <w:rPr>
                <w:rFonts w:ascii="Times New Roman" w:hAnsi="Times New Roman" w:cs="Times New Roman"/>
                <w:b/>
                <w:sz w:val="28"/>
                <w:szCs w:val="28"/>
              </w:rPr>
              <w:t>2</w:t>
            </w:r>
          </w:p>
          <w:p w:rsidR="003866A6" w:rsidRPr="001139DF" w:rsidRDefault="003866A6" w:rsidP="003866A6">
            <w:pPr>
              <w:jc w:val="center"/>
              <w:rPr>
                <w:rFonts w:ascii="Times New Roman" w:hAnsi="Times New Roman" w:cs="Times New Roman"/>
                <w:sz w:val="28"/>
                <w:szCs w:val="28"/>
              </w:rPr>
            </w:pPr>
            <w:r w:rsidRPr="003866A6">
              <w:rPr>
                <w:rFonts w:ascii="Times New Roman" w:hAnsi="Times New Roman" w:cs="Times New Roman"/>
                <w:i/>
                <w:sz w:val="28"/>
                <w:szCs w:val="28"/>
              </w:rPr>
              <w:t>(1</w:t>
            </w:r>
            <w:r>
              <w:rPr>
                <w:rFonts w:ascii="Times New Roman" w:hAnsi="Times New Roman" w:cs="Times New Roman"/>
                <w:i/>
                <w:sz w:val="28"/>
                <w:szCs w:val="28"/>
              </w:rPr>
              <w:t>3</w:t>
            </w:r>
            <w:r w:rsidRPr="003866A6">
              <w:rPr>
                <w:rFonts w:ascii="Times New Roman" w:hAnsi="Times New Roman" w:cs="Times New Roman"/>
                <w:i/>
                <w:sz w:val="28"/>
                <w:szCs w:val="28"/>
              </w:rPr>
              <w:t>-1</w:t>
            </w:r>
            <w:r>
              <w:rPr>
                <w:rFonts w:ascii="Times New Roman" w:hAnsi="Times New Roman" w:cs="Times New Roman"/>
                <w:i/>
                <w:sz w:val="28"/>
                <w:szCs w:val="28"/>
              </w:rPr>
              <w:t>5</w:t>
            </w:r>
            <w:r w:rsidRPr="003866A6">
              <w:rPr>
                <w:rFonts w:ascii="Times New Roman" w:hAnsi="Times New Roman" w:cs="Times New Roman"/>
                <w:i/>
                <w:sz w:val="28"/>
                <w:szCs w:val="28"/>
              </w:rPr>
              <w:t>)</w:t>
            </w:r>
          </w:p>
        </w:tc>
      </w:tr>
      <w:tr w:rsidR="00812EA4" w:rsidRPr="00E20241" w:rsidTr="00E20241">
        <w:trPr>
          <w:trHeight w:val="467"/>
        </w:trPr>
        <w:tc>
          <w:tcPr>
            <w:tcW w:w="993" w:type="dxa"/>
            <w:vAlign w:val="center"/>
          </w:tcPr>
          <w:p w:rsidR="00812EA4" w:rsidRPr="00E20241" w:rsidRDefault="00812EA4" w:rsidP="0098468D">
            <w:pPr>
              <w:jc w:val="center"/>
              <w:rPr>
                <w:rFonts w:ascii="Times New Roman" w:hAnsi="Times New Roman" w:cs="Times New Roman"/>
                <w:b/>
                <w:sz w:val="32"/>
                <w:szCs w:val="32"/>
              </w:rPr>
            </w:pPr>
            <w:r>
              <w:rPr>
                <w:rFonts w:ascii="Times New Roman" w:hAnsi="Times New Roman" w:cs="Times New Roman"/>
                <w:b/>
                <w:sz w:val="32"/>
                <w:szCs w:val="32"/>
              </w:rPr>
              <w:t>D.</w:t>
            </w:r>
          </w:p>
        </w:tc>
        <w:tc>
          <w:tcPr>
            <w:tcW w:w="5103" w:type="dxa"/>
            <w:vAlign w:val="center"/>
          </w:tcPr>
          <w:p w:rsidR="00812EA4" w:rsidRPr="00E20241" w:rsidRDefault="00812EA4" w:rsidP="00812EA4">
            <w:pPr>
              <w:jc w:val="both"/>
              <w:rPr>
                <w:rFonts w:ascii="Times New Roman" w:hAnsi="Times New Roman" w:cs="Times New Roman"/>
                <w:b/>
                <w:sz w:val="32"/>
                <w:szCs w:val="32"/>
              </w:rPr>
            </w:pPr>
            <w:r>
              <w:rPr>
                <w:rFonts w:ascii="Times New Roman" w:hAnsi="Times New Roman" w:cs="Times New Roman"/>
                <w:b/>
                <w:sz w:val="32"/>
                <w:szCs w:val="32"/>
              </w:rPr>
              <w:t>Lĩnh vực Nghĩa vụ quân sự</w:t>
            </w:r>
          </w:p>
        </w:tc>
        <w:tc>
          <w:tcPr>
            <w:tcW w:w="2126" w:type="dxa"/>
            <w:vAlign w:val="center"/>
          </w:tcPr>
          <w:p w:rsidR="00812EA4" w:rsidRPr="001139DF" w:rsidRDefault="00812EA4" w:rsidP="001139DF">
            <w:pPr>
              <w:jc w:val="center"/>
              <w:rPr>
                <w:rFonts w:ascii="Times New Roman" w:hAnsi="Times New Roman" w:cs="Times New Roman"/>
                <w:sz w:val="28"/>
                <w:szCs w:val="28"/>
              </w:rPr>
            </w:pPr>
          </w:p>
        </w:tc>
        <w:tc>
          <w:tcPr>
            <w:tcW w:w="1417" w:type="dxa"/>
            <w:vAlign w:val="center"/>
          </w:tcPr>
          <w:p w:rsidR="00812EA4" w:rsidRPr="001139DF" w:rsidRDefault="00812EA4" w:rsidP="001139DF">
            <w:pPr>
              <w:jc w:val="center"/>
              <w:rPr>
                <w:rFonts w:ascii="Times New Roman" w:hAnsi="Times New Roman" w:cs="Times New Roman"/>
                <w:sz w:val="28"/>
                <w:szCs w:val="28"/>
              </w:rPr>
            </w:pPr>
          </w:p>
        </w:tc>
      </w:tr>
      <w:tr w:rsidR="00703324" w:rsidRPr="00E20241" w:rsidTr="00E20241">
        <w:trPr>
          <w:trHeight w:val="467"/>
        </w:trPr>
        <w:tc>
          <w:tcPr>
            <w:tcW w:w="993" w:type="dxa"/>
            <w:vAlign w:val="center"/>
          </w:tcPr>
          <w:p w:rsidR="00703324" w:rsidRDefault="00703324" w:rsidP="0098468D">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5103" w:type="dxa"/>
            <w:vAlign w:val="center"/>
          </w:tcPr>
          <w:p w:rsidR="00703324" w:rsidRDefault="00703324" w:rsidP="004F7864">
            <w:pPr>
              <w:jc w:val="both"/>
              <w:rPr>
                <w:rFonts w:ascii="Times New Roman" w:hAnsi="Times New Roman" w:cs="Times New Roman"/>
                <w:sz w:val="28"/>
                <w:szCs w:val="28"/>
              </w:rPr>
            </w:pPr>
            <w:r>
              <w:rPr>
                <w:rFonts w:ascii="Times New Roman" w:hAnsi="Times New Roman" w:cs="Times New Roman"/>
                <w:sz w:val="28"/>
                <w:szCs w:val="28"/>
              </w:rPr>
              <w:t>Đăng ký nghĩa vụ quân sự lần đầu</w:t>
            </w:r>
          </w:p>
        </w:tc>
        <w:tc>
          <w:tcPr>
            <w:tcW w:w="2126" w:type="dxa"/>
            <w:vMerge w:val="restart"/>
            <w:vAlign w:val="center"/>
          </w:tcPr>
          <w:p w:rsidR="00703324" w:rsidRDefault="00703324" w:rsidP="001139DF">
            <w:pPr>
              <w:jc w:val="center"/>
              <w:rPr>
                <w:rFonts w:ascii="Times New Roman" w:hAnsi="Times New Roman" w:cs="Times New Roman"/>
                <w:i/>
                <w:sz w:val="32"/>
                <w:szCs w:val="32"/>
              </w:rPr>
            </w:pPr>
          </w:p>
          <w:p w:rsidR="00703324" w:rsidRPr="001139DF" w:rsidRDefault="00703324" w:rsidP="001139DF">
            <w:pPr>
              <w:jc w:val="center"/>
              <w:rPr>
                <w:rFonts w:ascii="Times New Roman" w:hAnsi="Times New Roman" w:cs="Times New Roman"/>
                <w:sz w:val="28"/>
                <w:szCs w:val="28"/>
              </w:rPr>
            </w:pPr>
            <w:r w:rsidRPr="00E20241">
              <w:rPr>
                <w:rFonts w:ascii="Times New Roman" w:hAnsi="Times New Roman" w:cs="Times New Roman"/>
                <w:i/>
                <w:sz w:val="32"/>
                <w:szCs w:val="32"/>
              </w:rPr>
              <w:t xml:space="preserve">Quyết định số </w:t>
            </w:r>
            <w:r>
              <w:rPr>
                <w:rFonts w:ascii="Times New Roman" w:hAnsi="Times New Roman" w:cs="Times New Roman"/>
                <w:i/>
                <w:sz w:val="32"/>
                <w:szCs w:val="32"/>
              </w:rPr>
              <w:t>1291</w:t>
            </w:r>
            <w:r w:rsidRPr="00E20241">
              <w:rPr>
                <w:rFonts w:ascii="Times New Roman" w:hAnsi="Times New Roman" w:cs="Times New Roman"/>
                <w:i/>
                <w:sz w:val="32"/>
                <w:szCs w:val="32"/>
              </w:rPr>
              <w:t>/QĐ-</w:t>
            </w:r>
            <w:r>
              <w:rPr>
                <w:rFonts w:ascii="Times New Roman" w:hAnsi="Times New Roman" w:cs="Times New Roman"/>
                <w:i/>
                <w:sz w:val="32"/>
                <w:szCs w:val="32"/>
              </w:rPr>
              <w:t>TTg</w:t>
            </w:r>
            <w:r w:rsidRPr="00E20241">
              <w:rPr>
                <w:rFonts w:ascii="Times New Roman" w:hAnsi="Times New Roman" w:cs="Times New Roman"/>
                <w:i/>
                <w:sz w:val="32"/>
                <w:szCs w:val="32"/>
              </w:rPr>
              <w:t xml:space="preserve"> ngày </w:t>
            </w:r>
            <w:r>
              <w:rPr>
                <w:rFonts w:ascii="Times New Roman" w:hAnsi="Times New Roman" w:cs="Times New Roman"/>
                <w:i/>
                <w:sz w:val="32"/>
                <w:szCs w:val="32"/>
              </w:rPr>
              <w:t>07/10/2019</w:t>
            </w:r>
          </w:p>
        </w:tc>
        <w:tc>
          <w:tcPr>
            <w:tcW w:w="1417" w:type="dxa"/>
            <w:vAlign w:val="center"/>
          </w:tcPr>
          <w:p w:rsidR="00703324" w:rsidRDefault="003866A6" w:rsidP="001139DF">
            <w:pPr>
              <w:jc w:val="center"/>
              <w:rPr>
                <w:rFonts w:ascii="Times New Roman" w:hAnsi="Times New Roman" w:cs="Times New Roman"/>
                <w:b/>
                <w:sz w:val="28"/>
                <w:szCs w:val="28"/>
              </w:rPr>
            </w:pPr>
            <w:r w:rsidRPr="003866A6">
              <w:rPr>
                <w:rFonts w:ascii="Times New Roman" w:hAnsi="Times New Roman" w:cs="Times New Roman"/>
                <w:b/>
                <w:sz w:val="28"/>
                <w:szCs w:val="28"/>
              </w:rPr>
              <w:t>2</w:t>
            </w:r>
          </w:p>
          <w:p w:rsidR="003866A6" w:rsidRPr="003866A6" w:rsidRDefault="003866A6" w:rsidP="001139DF">
            <w:pPr>
              <w:jc w:val="center"/>
              <w:rPr>
                <w:rFonts w:ascii="Times New Roman" w:hAnsi="Times New Roman" w:cs="Times New Roman"/>
                <w:i/>
                <w:sz w:val="28"/>
                <w:szCs w:val="28"/>
              </w:rPr>
            </w:pPr>
            <w:r w:rsidRPr="003866A6">
              <w:rPr>
                <w:rFonts w:ascii="Times New Roman" w:hAnsi="Times New Roman" w:cs="Times New Roman"/>
                <w:i/>
                <w:sz w:val="28"/>
                <w:szCs w:val="28"/>
              </w:rPr>
              <w:t>(16-17)</w:t>
            </w:r>
          </w:p>
        </w:tc>
      </w:tr>
      <w:tr w:rsidR="00703324" w:rsidRPr="00E20241" w:rsidTr="00E20241">
        <w:trPr>
          <w:trHeight w:val="467"/>
        </w:trPr>
        <w:tc>
          <w:tcPr>
            <w:tcW w:w="993" w:type="dxa"/>
            <w:vAlign w:val="center"/>
          </w:tcPr>
          <w:p w:rsidR="00703324" w:rsidRDefault="00703324" w:rsidP="0098468D">
            <w:pPr>
              <w:jc w:val="center"/>
              <w:rPr>
                <w:rFonts w:ascii="Times New Roman" w:hAnsi="Times New Roman" w:cs="Times New Roman"/>
                <w:sz w:val="28"/>
                <w:szCs w:val="28"/>
              </w:rPr>
            </w:pPr>
            <w:r>
              <w:rPr>
                <w:rFonts w:ascii="Times New Roman" w:hAnsi="Times New Roman" w:cs="Times New Roman"/>
                <w:sz w:val="28"/>
                <w:szCs w:val="28"/>
              </w:rPr>
              <w:t>7.</w:t>
            </w:r>
          </w:p>
        </w:tc>
        <w:tc>
          <w:tcPr>
            <w:tcW w:w="5103" w:type="dxa"/>
            <w:vAlign w:val="center"/>
          </w:tcPr>
          <w:p w:rsidR="00703324" w:rsidRDefault="00703324" w:rsidP="004F7864">
            <w:pPr>
              <w:jc w:val="both"/>
              <w:rPr>
                <w:rFonts w:ascii="Times New Roman" w:hAnsi="Times New Roman" w:cs="Times New Roman"/>
                <w:sz w:val="28"/>
                <w:szCs w:val="28"/>
              </w:rPr>
            </w:pPr>
            <w:r>
              <w:rPr>
                <w:rFonts w:ascii="Times New Roman" w:hAnsi="Times New Roman" w:cs="Times New Roman"/>
                <w:sz w:val="28"/>
                <w:szCs w:val="28"/>
              </w:rPr>
              <w:t>Đăng ký phục vụ trong ngạch dự bị</w:t>
            </w:r>
          </w:p>
        </w:tc>
        <w:tc>
          <w:tcPr>
            <w:tcW w:w="2126" w:type="dxa"/>
            <w:vMerge/>
            <w:vAlign w:val="center"/>
          </w:tcPr>
          <w:p w:rsidR="00703324" w:rsidRPr="001139DF" w:rsidRDefault="00703324" w:rsidP="001139DF">
            <w:pPr>
              <w:jc w:val="center"/>
              <w:rPr>
                <w:rFonts w:ascii="Times New Roman" w:hAnsi="Times New Roman" w:cs="Times New Roman"/>
                <w:sz w:val="28"/>
                <w:szCs w:val="28"/>
              </w:rPr>
            </w:pPr>
          </w:p>
        </w:tc>
        <w:tc>
          <w:tcPr>
            <w:tcW w:w="1417" w:type="dxa"/>
            <w:vAlign w:val="center"/>
          </w:tcPr>
          <w:p w:rsidR="00703324" w:rsidRDefault="003866A6" w:rsidP="001139DF">
            <w:pPr>
              <w:jc w:val="center"/>
              <w:rPr>
                <w:rFonts w:ascii="Times New Roman" w:hAnsi="Times New Roman" w:cs="Times New Roman"/>
                <w:b/>
                <w:sz w:val="28"/>
                <w:szCs w:val="28"/>
              </w:rPr>
            </w:pPr>
            <w:r w:rsidRPr="003866A6">
              <w:rPr>
                <w:rFonts w:ascii="Times New Roman" w:hAnsi="Times New Roman" w:cs="Times New Roman"/>
                <w:b/>
                <w:sz w:val="28"/>
                <w:szCs w:val="28"/>
              </w:rPr>
              <w:t>2</w:t>
            </w:r>
          </w:p>
          <w:p w:rsidR="003866A6" w:rsidRPr="001139DF" w:rsidRDefault="003866A6" w:rsidP="003866A6">
            <w:pPr>
              <w:jc w:val="center"/>
              <w:rPr>
                <w:rFonts w:ascii="Times New Roman" w:hAnsi="Times New Roman" w:cs="Times New Roman"/>
                <w:sz w:val="28"/>
                <w:szCs w:val="28"/>
              </w:rPr>
            </w:pPr>
            <w:r w:rsidRPr="003866A6">
              <w:rPr>
                <w:rFonts w:ascii="Times New Roman" w:hAnsi="Times New Roman" w:cs="Times New Roman"/>
                <w:i/>
                <w:sz w:val="28"/>
                <w:szCs w:val="28"/>
              </w:rPr>
              <w:t>(1</w:t>
            </w:r>
            <w:r>
              <w:rPr>
                <w:rFonts w:ascii="Times New Roman" w:hAnsi="Times New Roman" w:cs="Times New Roman"/>
                <w:i/>
                <w:sz w:val="28"/>
                <w:szCs w:val="28"/>
              </w:rPr>
              <w:t>8</w:t>
            </w:r>
            <w:r w:rsidRPr="003866A6">
              <w:rPr>
                <w:rFonts w:ascii="Times New Roman" w:hAnsi="Times New Roman" w:cs="Times New Roman"/>
                <w:i/>
                <w:sz w:val="28"/>
                <w:szCs w:val="28"/>
              </w:rPr>
              <w:t>-1</w:t>
            </w:r>
            <w:r>
              <w:rPr>
                <w:rFonts w:ascii="Times New Roman" w:hAnsi="Times New Roman" w:cs="Times New Roman"/>
                <w:i/>
                <w:sz w:val="28"/>
                <w:szCs w:val="28"/>
              </w:rPr>
              <w:t>9</w:t>
            </w:r>
            <w:r w:rsidRPr="003866A6">
              <w:rPr>
                <w:rFonts w:ascii="Times New Roman" w:hAnsi="Times New Roman" w:cs="Times New Roman"/>
                <w:i/>
                <w:sz w:val="28"/>
                <w:szCs w:val="28"/>
              </w:rPr>
              <w:t>)</w:t>
            </w:r>
          </w:p>
        </w:tc>
      </w:tr>
      <w:tr w:rsidR="00703324" w:rsidRPr="00E20241" w:rsidTr="00E20241">
        <w:trPr>
          <w:trHeight w:val="467"/>
        </w:trPr>
        <w:tc>
          <w:tcPr>
            <w:tcW w:w="993" w:type="dxa"/>
            <w:vAlign w:val="center"/>
          </w:tcPr>
          <w:p w:rsidR="00703324" w:rsidRDefault="00703324" w:rsidP="0098468D">
            <w:pPr>
              <w:jc w:val="center"/>
              <w:rPr>
                <w:rFonts w:ascii="Times New Roman" w:hAnsi="Times New Roman" w:cs="Times New Roman"/>
                <w:sz w:val="28"/>
                <w:szCs w:val="28"/>
              </w:rPr>
            </w:pPr>
            <w:r>
              <w:rPr>
                <w:rFonts w:ascii="Times New Roman" w:hAnsi="Times New Roman" w:cs="Times New Roman"/>
                <w:sz w:val="28"/>
                <w:szCs w:val="28"/>
              </w:rPr>
              <w:t>8.</w:t>
            </w:r>
          </w:p>
        </w:tc>
        <w:tc>
          <w:tcPr>
            <w:tcW w:w="5103" w:type="dxa"/>
            <w:vAlign w:val="center"/>
          </w:tcPr>
          <w:p w:rsidR="00703324" w:rsidRDefault="00703324" w:rsidP="004F7864">
            <w:pPr>
              <w:jc w:val="both"/>
              <w:rPr>
                <w:rFonts w:ascii="Times New Roman" w:hAnsi="Times New Roman" w:cs="Times New Roman"/>
                <w:sz w:val="28"/>
                <w:szCs w:val="28"/>
              </w:rPr>
            </w:pPr>
            <w:r>
              <w:rPr>
                <w:rFonts w:ascii="Times New Roman" w:hAnsi="Times New Roman" w:cs="Times New Roman"/>
                <w:sz w:val="28"/>
                <w:szCs w:val="28"/>
              </w:rPr>
              <w:t>Đăng ký nghĩa vụ quân sự bổ sung</w:t>
            </w:r>
          </w:p>
        </w:tc>
        <w:tc>
          <w:tcPr>
            <w:tcW w:w="2126" w:type="dxa"/>
            <w:vMerge/>
            <w:vAlign w:val="center"/>
          </w:tcPr>
          <w:p w:rsidR="00703324" w:rsidRPr="001139DF" w:rsidRDefault="00703324" w:rsidP="001139DF">
            <w:pPr>
              <w:jc w:val="center"/>
              <w:rPr>
                <w:rFonts w:ascii="Times New Roman" w:hAnsi="Times New Roman" w:cs="Times New Roman"/>
                <w:sz w:val="28"/>
                <w:szCs w:val="28"/>
              </w:rPr>
            </w:pPr>
          </w:p>
        </w:tc>
        <w:tc>
          <w:tcPr>
            <w:tcW w:w="1417" w:type="dxa"/>
            <w:vAlign w:val="center"/>
          </w:tcPr>
          <w:p w:rsidR="00703324" w:rsidRDefault="003866A6" w:rsidP="001139DF">
            <w:pPr>
              <w:jc w:val="center"/>
              <w:rPr>
                <w:rFonts w:ascii="Times New Roman" w:hAnsi="Times New Roman" w:cs="Times New Roman"/>
                <w:b/>
                <w:sz w:val="28"/>
                <w:szCs w:val="28"/>
              </w:rPr>
            </w:pPr>
            <w:r w:rsidRPr="003866A6">
              <w:rPr>
                <w:rFonts w:ascii="Times New Roman" w:hAnsi="Times New Roman" w:cs="Times New Roman"/>
                <w:b/>
                <w:sz w:val="28"/>
                <w:szCs w:val="28"/>
              </w:rPr>
              <w:t>2</w:t>
            </w:r>
          </w:p>
          <w:p w:rsidR="003866A6" w:rsidRPr="003866A6" w:rsidRDefault="003866A6" w:rsidP="001139DF">
            <w:pPr>
              <w:jc w:val="center"/>
              <w:rPr>
                <w:rFonts w:ascii="Times New Roman" w:hAnsi="Times New Roman" w:cs="Times New Roman"/>
                <w:i/>
                <w:sz w:val="28"/>
                <w:szCs w:val="28"/>
              </w:rPr>
            </w:pPr>
            <w:r w:rsidRPr="003866A6">
              <w:rPr>
                <w:rFonts w:ascii="Times New Roman" w:hAnsi="Times New Roman" w:cs="Times New Roman"/>
                <w:i/>
                <w:sz w:val="28"/>
                <w:szCs w:val="28"/>
              </w:rPr>
              <w:t>(20-21)</w:t>
            </w:r>
          </w:p>
        </w:tc>
      </w:tr>
      <w:tr w:rsidR="00703324" w:rsidRPr="00E20241" w:rsidTr="00E20241">
        <w:trPr>
          <w:trHeight w:val="467"/>
        </w:trPr>
        <w:tc>
          <w:tcPr>
            <w:tcW w:w="993" w:type="dxa"/>
            <w:vAlign w:val="center"/>
          </w:tcPr>
          <w:p w:rsidR="00703324" w:rsidRDefault="00703324" w:rsidP="0098468D">
            <w:pPr>
              <w:jc w:val="center"/>
              <w:rPr>
                <w:rFonts w:ascii="Times New Roman" w:hAnsi="Times New Roman" w:cs="Times New Roman"/>
                <w:sz w:val="28"/>
                <w:szCs w:val="28"/>
              </w:rPr>
            </w:pPr>
            <w:r>
              <w:rPr>
                <w:rFonts w:ascii="Times New Roman" w:hAnsi="Times New Roman" w:cs="Times New Roman"/>
                <w:sz w:val="28"/>
                <w:szCs w:val="28"/>
              </w:rPr>
              <w:t>9.</w:t>
            </w:r>
          </w:p>
        </w:tc>
        <w:tc>
          <w:tcPr>
            <w:tcW w:w="5103" w:type="dxa"/>
            <w:vAlign w:val="center"/>
          </w:tcPr>
          <w:p w:rsidR="00703324" w:rsidRDefault="00703324" w:rsidP="004F7864">
            <w:pPr>
              <w:jc w:val="both"/>
              <w:rPr>
                <w:rFonts w:ascii="Times New Roman" w:hAnsi="Times New Roman" w:cs="Times New Roman"/>
                <w:sz w:val="28"/>
                <w:szCs w:val="28"/>
              </w:rPr>
            </w:pPr>
            <w:r>
              <w:rPr>
                <w:rFonts w:ascii="Times New Roman" w:hAnsi="Times New Roman" w:cs="Times New Roman"/>
                <w:sz w:val="28"/>
                <w:szCs w:val="28"/>
              </w:rPr>
              <w:t>Đăng ký nghĩa vụ quân sự chuyển đi khi thay đổi nơi cư trú hoặc nơi làm việc, học tập</w:t>
            </w:r>
          </w:p>
        </w:tc>
        <w:tc>
          <w:tcPr>
            <w:tcW w:w="2126" w:type="dxa"/>
            <w:vMerge/>
            <w:vAlign w:val="center"/>
          </w:tcPr>
          <w:p w:rsidR="00703324" w:rsidRPr="001139DF" w:rsidRDefault="00703324" w:rsidP="001139DF">
            <w:pPr>
              <w:jc w:val="center"/>
              <w:rPr>
                <w:rFonts w:ascii="Times New Roman" w:hAnsi="Times New Roman" w:cs="Times New Roman"/>
                <w:sz w:val="28"/>
                <w:szCs w:val="28"/>
              </w:rPr>
            </w:pPr>
          </w:p>
        </w:tc>
        <w:tc>
          <w:tcPr>
            <w:tcW w:w="1417" w:type="dxa"/>
            <w:vAlign w:val="center"/>
          </w:tcPr>
          <w:p w:rsidR="00703324" w:rsidRDefault="003866A6" w:rsidP="001139DF">
            <w:pPr>
              <w:jc w:val="center"/>
              <w:rPr>
                <w:rFonts w:ascii="Times New Roman" w:hAnsi="Times New Roman" w:cs="Times New Roman"/>
                <w:b/>
                <w:sz w:val="28"/>
                <w:szCs w:val="28"/>
              </w:rPr>
            </w:pPr>
            <w:r w:rsidRPr="003866A6">
              <w:rPr>
                <w:rFonts w:ascii="Times New Roman" w:hAnsi="Times New Roman" w:cs="Times New Roman"/>
                <w:b/>
                <w:sz w:val="28"/>
                <w:szCs w:val="28"/>
              </w:rPr>
              <w:t>2</w:t>
            </w:r>
          </w:p>
          <w:p w:rsidR="003866A6" w:rsidRPr="003866A6" w:rsidRDefault="003866A6" w:rsidP="001139DF">
            <w:pPr>
              <w:jc w:val="center"/>
              <w:rPr>
                <w:rFonts w:ascii="Times New Roman" w:hAnsi="Times New Roman" w:cs="Times New Roman"/>
                <w:i/>
                <w:sz w:val="28"/>
                <w:szCs w:val="28"/>
              </w:rPr>
            </w:pPr>
            <w:r w:rsidRPr="003866A6">
              <w:rPr>
                <w:rFonts w:ascii="Times New Roman" w:hAnsi="Times New Roman" w:cs="Times New Roman"/>
                <w:i/>
                <w:sz w:val="28"/>
                <w:szCs w:val="28"/>
              </w:rPr>
              <w:t>(22-23)</w:t>
            </w:r>
          </w:p>
        </w:tc>
      </w:tr>
      <w:tr w:rsidR="00703324" w:rsidRPr="00E20241" w:rsidTr="00E20241">
        <w:trPr>
          <w:trHeight w:val="467"/>
        </w:trPr>
        <w:tc>
          <w:tcPr>
            <w:tcW w:w="993" w:type="dxa"/>
            <w:vAlign w:val="center"/>
          </w:tcPr>
          <w:p w:rsidR="00703324" w:rsidRDefault="00703324" w:rsidP="0098468D">
            <w:pPr>
              <w:jc w:val="center"/>
              <w:rPr>
                <w:rFonts w:ascii="Times New Roman" w:hAnsi="Times New Roman" w:cs="Times New Roman"/>
                <w:sz w:val="28"/>
                <w:szCs w:val="28"/>
              </w:rPr>
            </w:pPr>
            <w:r>
              <w:rPr>
                <w:rFonts w:ascii="Times New Roman" w:hAnsi="Times New Roman" w:cs="Times New Roman"/>
                <w:sz w:val="28"/>
                <w:szCs w:val="28"/>
              </w:rPr>
              <w:t>10.</w:t>
            </w:r>
          </w:p>
        </w:tc>
        <w:tc>
          <w:tcPr>
            <w:tcW w:w="5103" w:type="dxa"/>
            <w:vAlign w:val="center"/>
          </w:tcPr>
          <w:p w:rsidR="00703324" w:rsidRDefault="00703324" w:rsidP="00D42DE7">
            <w:pPr>
              <w:jc w:val="both"/>
              <w:rPr>
                <w:rFonts w:ascii="Times New Roman" w:hAnsi="Times New Roman" w:cs="Times New Roman"/>
                <w:sz w:val="28"/>
                <w:szCs w:val="28"/>
              </w:rPr>
            </w:pPr>
            <w:r>
              <w:rPr>
                <w:rFonts w:ascii="Times New Roman" w:hAnsi="Times New Roman" w:cs="Times New Roman"/>
                <w:sz w:val="28"/>
                <w:szCs w:val="28"/>
              </w:rPr>
              <w:t>Đăng ký nghĩa vụ quân sự chuyển đến khi thay đổi nơi cư trú hoặc nơi làm việc, học tập</w:t>
            </w:r>
          </w:p>
        </w:tc>
        <w:tc>
          <w:tcPr>
            <w:tcW w:w="2126" w:type="dxa"/>
            <w:vMerge/>
            <w:vAlign w:val="center"/>
          </w:tcPr>
          <w:p w:rsidR="00703324" w:rsidRPr="001139DF" w:rsidRDefault="00703324" w:rsidP="001139DF">
            <w:pPr>
              <w:jc w:val="center"/>
              <w:rPr>
                <w:rFonts w:ascii="Times New Roman" w:hAnsi="Times New Roman" w:cs="Times New Roman"/>
                <w:sz w:val="28"/>
                <w:szCs w:val="28"/>
              </w:rPr>
            </w:pPr>
          </w:p>
        </w:tc>
        <w:tc>
          <w:tcPr>
            <w:tcW w:w="1417" w:type="dxa"/>
            <w:vAlign w:val="center"/>
          </w:tcPr>
          <w:p w:rsidR="00703324" w:rsidRDefault="003866A6" w:rsidP="001139DF">
            <w:pPr>
              <w:jc w:val="center"/>
              <w:rPr>
                <w:rFonts w:ascii="Times New Roman" w:hAnsi="Times New Roman" w:cs="Times New Roman"/>
                <w:b/>
                <w:sz w:val="28"/>
                <w:szCs w:val="28"/>
              </w:rPr>
            </w:pPr>
            <w:r w:rsidRPr="003866A6">
              <w:rPr>
                <w:rFonts w:ascii="Times New Roman" w:hAnsi="Times New Roman" w:cs="Times New Roman"/>
                <w:b/>
                <w:sz w:val="28"/>
                <w:szCs w:val="28"/>
              </w:rPr>
              <w:t>3</w:t>
            </w:r>
          </w:p>
          <w:p w:rsidR="003866A6" w:rsidRPr="003866A6" w:rsidRDefault="003866A6" w:rsidP="003866A6">
            <w:pPr>
              <w:jc w:val="center"/>
              <w:rPr>
                <w:rFonts w:ascii="Times New Roman" w:hAnsi="Times New Roman" w:cs="Times New Roman"/>
                <w:b/>
                <w:sz w:val="28"/>
                <w:szCs w:val="28"/>
              </w:rPr>
            </w:pPr>
            <w:r w:rsidRPr="003866A6">
              <w:rPr>
                <w:rFonts w:ascii="Times New Roman" w:hAnsi="Times New Roman" w:cs="Times New Roman"/>
                <w:i/>
                <w:sz w:val="28"/>
                <w:szCs w:val="28"/>
              </w:rPr>
              <w:t>(2</w:t>
            </w:r>
            <w:r>
              <w:rPr>
                <w:rFonts w:ascii="Times New Roman" w:hAnsi="Times New Roman" w:cs="Times New Roman"/>
                <w:i/>
                <w:sz w:val="28"/>
                <w:szCs w:val="28"/>
              </w:rPr>
              <w:t>4</w:t>
            </w:r>
            <w:r w:rsidRPr="003866A6">
              <w:rPr>
                <w:rFonts w:ascii="Times New Roman" w:hAnsi="Times New Roman" w:cs="Times New Roman"/>
                <w:i/>
                <w:sz w:val="28"/>
                <w:szCs w:val="28"/>
              </w:rPr>
              <w:t>-2</w:t>
            </w:r>
            <w:r>
              <w:rPr>
                <w:rFonts w:ascii="Times New Roman" w:hAnsi="Times New Roman" w:cs="Times New Roman"/>
                <w:i/>
                <w:sz w:val="28"/>
                <w:szCs w:val="28"/>
              </w:rPr>
              <w:t>5</w:t>
            </w:r>
            <w:r w:rsidRPr="003866A6">
              <w:rPr>
                <w:rFonts w:ascii="Times New Roman" w:hAnsi="Times New Roman" w:cs="Times New Roman"/>
                <w:i/>
                <w:sz w:val="28"/>
                <w:szCs w:val="28"/>
              </w:rPr>
              <w:t>)</w:t>
            </w:r>
          </w:p>
        </w:tc>
      </w:tr>
      <w:tr w:rsidR="00703324" w:rsidRPr="00E20241" w:rsidTr="00E20241">
        <w:trPr>
          <w:trHeight w:val="467"/>
        </w:trPr>
        <w:tc>
          <w:tcPr>
            <w:tcW w:w="993" w:type="dxa"/>
            <w:vAlign w:val="center"/>
          </w:tcPr>
          <w:p w:rsidR="00703324" w:rsidRDefault="00703324" w:rsidP="0098468D">
            <w:pPr>
              <w:jc w:val="center"/>
              <w:rPr>
                <w:rFonts w:ascii="Times New Roman" w:hAnsi="Times New Roman" w:cs="Times New Roman"/>
                <w:sz w:val="28"/>
                <w:szCs w:val="28"/>
              </w:rPr>
            </w:pPr>
            <w:r>
              <w:rPr>
                <w:rFonts w:ascii="Times New Roman" w:hAnsi="Times New Roman" w:cs="Times New Roman"/>
                <w:sz w:val="28"/>
                <w:szCs w:val="28"/>
              </w:rPr>
              <w:t>11.</w:t>
            </w:r>
          </w:p>
        </w:tc>
        <w:tc>
          <w:tcPr>
            <w:tcW w:w="5103" w:type="dxa"/>
            <w:vAlign w:val="center"/>
          </w:tcPr>
          <w:p w:rsidR="00703324" w:rsidRDefault="00703324" w:rsidP="004F7864">
            <w:pPr>
              <w:jc w:val="both"/>
              <w:rPr>
                <w:rFonts w:ascii="Times New Roman" w:hAnsi="Times New Roman" w:cs="Times New Roman"/>
                <w:sz w:val="28"/>
                <w:szCs w:val="28"/>
              </w:rPr>
            </w:pPr>
            <w:r>
              <w:rPr>
                <w:rFonts w:ascii="Times New Roman" w:hAnsi="Times New Roman" w:cs="Times New Roman"/>
                <w:sz w:val="28"/>
                <w:szCs w:val="28"/>
              </w:rPr>
              <w:t>Đăng ký nghĩa vụ quân sự tạm vắng</w:t>
            </w:r>
          </w:p>
        </w:tc>
        <w:tc>
          <w:tcPr>
            <w:tcW w:w="2126" w:type="dxa"/>
            <w:vMerge/>
            <w:vAlign w:val="center"/>
          </w:tcPr>
          <w:p w:rsidR="00703324" w:rsidRPr="001139DF" w:rsidRDefault="00703324" w:rsidP="001139DF">
            <w:pPr>
              <w:jc w:val="center"/>
              <w:rPr>
                <w:rFonts w:ascii="Times New Roman" w:hAnsi="Times New Roman" w:cs="Times New Roman"/>
                <w:sz w:val="28"/>
                <w:szCs w:val="28"/>
              </w:rPr>
            </w:pPr>
          </w:p>
        </w:tc>
        <w:tc>
          <w:tcPr>
            <w:tcW w:w="1417" w:type="dxa"/>
            <w:vAlign w:val="center"/>
          </w:tcPr>
          <w:p w:rsidR="00703324" w:rsidRDefault="003866A6" w:rsidP="001139DF">
            <w:pPr>
              <w:jc w:val="center"/>
              <w:rPr>
                <w:rFonts w:ascii="Times New Roman" w:hAnsi="Times New Roman" w:cs="Times New Roman"/>
                <w:b/>
                <w:sz w:val="28"/>
                <w:szCs w:val="28"/>
              </w:rPr>
            </w:pPr>
            <w:r w:rsidRPr="003866A6">
              <w:rPr>
                <w:rFonts w:ascii="Times New Roman" w:hAnsi="Times New Roman" w:cs="Times New Roman"/>
                <w:b/>
                <w:sz w:val="28"/>
                <w:szCs w:val="28"/>
              </w:rPr>
              <w:t>3</w:t>
            </w:r>
          </w:p>
          <w:p w:rsidR="003866A6" w:rsidRPr="002E40C1" w:rsidRDefault="003866A6" w:rsidP="001139DF">
            <w:pPr>
              <w:jc w:val="center"/>
              <w:rPr>
                <w:rFonts w:ascii="Times New Roman" w:hAnsi="Times New Roman" w:cs="Times New Roman"/>
                <w:i/>
                <w:sz w:val="28"/>
                <w:szCs w:val="28"/>
              </w:rPr>
            </w:pPr>
            <w:r w:rsidRPr="002E40C1">
              <w:rPr>
                <w:rFonts w:ascii="Times New Roman" w:hAnsi="Times New Roman" w:cs="Times New Roman"/>
                <w:i/>
                <w:sz w:val="28"/>
                <w:szCs w:val="28"/>
              </w:rPr>
              <w:t>(26-</w:t>
            </w:r>
            <w:r w:rsidR="002E40C1" w:rsidRPr="002E40C1">
              <w:rPr>
                <w:rFonts w:ascii="Times New Roman" w:hAnsi="Times New Roman" w:cs="Times New Roman"/>
                <w:i/>
                <w:sz w:val="28"/>
                <w:szCs w:val="28"/>
              </w:rPr>
              <w:t>27)</w:t>
            </w:r>
          </w:p>
        </w:tc>
      </w:tr>
      <w:tr w:rsidR="00703324" w:rsidRPr="00E20241" w:rsidTr="00E20241">
        <w:trPr>
          <w:trHeight w:val="467"/>
        </w:trPr>
        <w:tc>
          <w:tcPr>
            <w:tcW w:w="993" w:type="dxa"/>
            <w:vAlign w:val="center"/>
          </w:tcPr>
          <w:p w:rsidR="00703324" w:rsidRDefault="00703324" w:rsidP="0098468D">
            <w:pPr>
              <w:jc w:val="center"/>
              <w:rPr>
                <w:rFonts w:ascii="Times New Roman" w:hAnsi="Times New Roman" w:cs="Times New Roman"/>
                <w:sz w:val="28"/>
                <w:szCs w:val="28"/>
              </w:rPr>
            </w:pPr>
            <w:r>
              <w:rPr>
                <w:rFonts w:ascii="Times New Roman" w:hAnsi="Times New Roman" w:cs="Times New Roman"/>
                <w:sz w:val="28"/>
                <w:szCs w:val="28"/>
              </w:rPr>
              <w:t>12.</w:t>
            </w:r>
          </w:p>
        </w:tc>
        <w:tc>
          <w:tcPr>
            <w:tcW w:w="5103" w:type="dxa"/>
            <w:vAlign w:val="center"/>
          </w:tcPr>
          <w:p w:rsidR="00703324" w:rsidRDefault="00703324" w:rsidP="004F7864">
            <w:pPr>
              <w:jc w:val="both"/>
              <w:rPr>
                <w:rFonts w:ascii="Times New Roman" w:hAnsi="Times New Roman" w:cs="Times New Roman"/>
                <w:sz w:val="28"/>
                <w:szCs w:val="28"/>
              </w:rPr>
            </w:pPr>
            <w:r>
              <w:rPr>
                <w:rFonts w:ascii="Times New Roman" w:hAnsi="Times New Roman" w:cs="Times New Roman"/>
                <w:sz w:val="28"/>
                <w:szCs w:val="28"/>
              </w:rPr>
              <w:t>Đăng ký miễn gọi nhập ngũ thời chiến</w:t>
            </w:r>
          </w:p>
        </w:tc>
        <w:tc>
          <w:tcPr>
            <w:tcW w:w="2126" w:type="dxa"/>
            <w:vMerge/>
            <w:vAlign w:val="center"/>
          </w:tcPr>
          <w:p w:rsidR="00703324" w:rsidRPr="001139DF" w:rsidRDefault="00703324" w:rsidP="001139DF">
            <w:pPr>
              <w:jc w:val="center"/>
              <w:rPr>
                <w:rFonts w:ascii="Times New Roman" w:hAnsi="Times New Roman" w:cs="Times New Roman"/>
                <w:sz w:val="28"/>
                <w:szCs w:val="28"/>
              </w:rPr>
            </w:pPr>
          </w:p>
        </w:tc>
        <w:tc>
          <w:tcPr>
            <w:tcW w:w="1417" w:type="dxa"/>
            <w:vAlign w:val="center"/>
          </w:tcPr>
          <w:p w:rsidR="00703324" w:rsidRDefault="003866A6" w:rsidP="001139DF">
            <w:pPr>
              <w:jc w:val="center"/>
              <w:rPr>
                <w:rFonts w:ascii="Times New Roman" w:hAnsi="Times New Roman" w:cs="Times New Roman"/>
                <w:b/>
                <w:sz w:val="28"/>
                <w:szCs w:val="28"/>
              </w:rPr>
            </w:pPr>
            <w:r w:rsidRPr="003866A6">
              <w:rPr>
                <w:rFonts w:ascii="Times New Roman" w:hAnsi="Times New Roman" w:cs="Times New Roman"/>
                <w:b/>
                <w:sz w:val="28"/>
                <w:szCs w:val="28"/>
              </w:rPr>
              <w:t>3</w:t>
            </w:r>
          </w:p>
          <w:p w:rsidR="002E40C1" w:rsidRPr="002E40C1" w:rsidRDefault="002E40C1" w:rsidP="001139DF">
            <w:pPr>
              <w:jc w:val="center"/>
              <w:rPr>
                <w:rFonts w:ascii="Times New Roman" w:hAnsi="Times New Roman" w:cs="Times New Roman"/>
                <w:i/>
                <w:sz w:val="28"/>
                <w:szCs w:val="28"/>
              </w:rPr>
            </w:pPr>
            <w:r w:rsidRPr="002E40C1">
              <w:rPr>
                <w:rFonts w:ascii="Times New Roman" w:hAnsi="Times New Roman" w:cs="Times New Roman"/>
                <w:i/>
                <w:sz w:val="28"/>
                <w:szCs w:val="28"/>
              </w:rPr>
              <w:t>(28-29)</w:t>
            </w:r>
          </w:p>
        </w:tc>
      </w:tr>
      <w:tr w:rsidR="00F56216" w:rsidRPr="00E20241" w:rsidTr="00E20241">
        <w:trPr>
          <w:trHeight w:val="467"/>
        </w:trPr>
        <w:tc>
          <w:tcPr>
            <w:tcW w:w="993" w:type="dxa"/>
            <w:vAlign w:val="center"/>
          </w:tcPr>
          <w:p w:rsidR="00F56216" w:rsidRPr="00E20241" w:rsidRDefault="00F56216" w:rsidP="0098468D">
            <w:pPr>
              <w:jc w:val="center"/>
              <w:rPr>
                <w:rFonts w:ascii="Times New Roman" w:hAnsi="Times New Roman" w:cs="Times New Roman"/>
                <w:b/>
                <w:sz w:val="32"/>
                <w:szCs w:val="32"/>
              </w:rPr>
            </w:pPr>
            <w:r>
              <w:rPr>
                <w:rFonts w:ascii="Times New Roman" w:hAnsi="Times New Roman" w:cs="Times New Roman"/>
                <w:b/>
                <w:sz w:val="32"/>
                <w:szCs w:val="32"/>
              </w:rPr>
              <w:t>E.</w:t>
            </w:r>
          </w:p>
        </w:tc>
        <w:tc>
          <w:tcPr>
            <w:tcW w:w="5103" w:type="dxa"/>
            <w:vAlign w:val="center"/>
          </w:tcPr>
          <w:p w:rsidR="00F56216" w:rsidRPr="00E20241" w:rsidRDefault="00F56216" w:rsidP="00F56216">
            <w:pPr>
              <w:jc w:val="both"/>
              <w:rPr>
                <w:rFonts w:ascii="Times New Roman" w:hAnsi="Times New Roman" w:cs="Times New Roman"/>
                <w:b/>
                <w:sz w:val="32"/>
                <w:szCs w:val="32"/>
              </w:rPr>
            </w:pPr>
            <w:r>
              <w:rPr>
                <w:rFonts w:ascii="Times New Roman" w:hAnsi="Times New Roman" w:cs="Times New Roman"/>
                <w:b/>
                <w:sz w:val="32"/>
                <w:szCs w:val="32"/>
              </w:rPr>
              <w:t>Lĩnh vực Chính sách</w:t>
            </w:r>
          </w:p>
        </w:tc>
        <w:tc>
          <w:tcPr>
            <w:tcW w:w="2126" w:type="dxa"/>
            <w:vAlign w:val="center"/>
          </w:tcPr>
          <w:p w:rsidR="00F56216" w:rsidRPr="001139DF" w:rsidRDefault="00F56216" w:rsidP="001139DF">
            <w:pPr>
              <w:jc w:val="center"/>
              <w:rPr>
                <w:rFonts w:ascii="Times New Roman" w:hAnsi="Times New Roman" w:cs="Times New Roman"/>
                <w:sz w:val="28"/>
                <w:szCs w:val="28"/>
              </w:rPr>
            </w:pPr>
          </w:p>
        </w:tc>
        <w:tc>
          <w:tcPr>
            <w:tcW w:w="1417" w:type="dxa"/>
            <w:vAlign w:val="center"/>
          </w:tcPr>
          <w:p w:rsidR="00F56216" w:rsidRPr="001139DF" w:rsidRDefault="00F56216" w:rsidP="001139DF">
            <w:pPr>
              <w:jc w:val="center"/>
              <w:rPr>
                <w:rFonts w:ascii="Times New Roman" w:hAnsi="Times New Roman" w:cs="Times New Roman"/>
                <w:sz w:val="28"/>
                <w:szCs w:val="28"/>
              </w:rPr>
            </w:pPr>
          </w:p>
        </w:tc>
      </w:tr>
      <w:tr w:rsidR="00E00968" w:rsidRPr="00E20241" w:rsidTr="00E20241">
        <w:trPr>
          <w:trHeight w:val="467"/>
        </w:trPr>
        <w:tc>
          <w:tcPr>
            <w:tcW w:w="993" w:type="dxa"/>
            <w:vAlign w:val="center"/>
          </w:tcPr>
          <w:p w:rsidR="00E00968" w:rsidRDefault="00E00968" w:rsidP="001139DF">
            <w:pPr>
              <w:jc w:val="center"/>
              <w:rPr>
                <w:rFonts w:ascii="Times New Roman" w:hAnsi="Times New Roman" w:cs="Times New Roman"/>
                <w:sz w:val="28"/>
                <w:szCs w:val="28"/>
              </w:rPr>
            </w:pPr>
            <w:r>
              <w:rPr>
                <w:rFonts w:ascii="Times New Roman" w:hAnsi="Times New Roman" w:cs="Times New Roman"/>
                <w:sz w:val="28"/>
                <w:szCs w:val="28"/>
              </w:rPr>
              <w:t>13.</w:t>
            </w:r>
          </w:p>
        </w:tc>
        <w:tc>
          <w:tcPr>
            <w:tcW w:w="5103" w:type="dxa"/>
            <w:vAlign w:val="center"/>
          </w:tcPr>
          <w:p w:rsidR="00E00968" w:rsidRPr="00E00968" w:rsidRDefault="00E00968" w:rsidP="0098468D">
            <w:pPr>
              <w:autoSpaceDE w:val="0"/>
              <w:autoSpaceDN w:val="0"/>
              <w:adjustRightInd w:val="0"/>
              <w:spacing w:before="120"/>
              <w:rPr>
                <w:rFonts w:ascii="Times New Roman" w:hAnsi="Times New Roman" w:cs="Times New Roman"/>
                <w:sz w:val="28"/>
                <w:szCs w:val="28"/>
              </w:rPr>
            </w:pPr>
            <w:r w:rsidRPr="00E00968">
              <w:rPr>
                <w:rFonts w:ascii="Times New Roman" w:hAnsi="Times New Roman" w:cs="Times New Roman"/>
                <w:sz w:val="28"/>
                <w:szCs w:val="28"/>
              </w:rPr>
              <w:t>Thủ tục giải quyết chế độ hưu trí đối với quân nhân, người làm công tác cơ yếu, nhập ngũ sau ngày 30/4/1975, trực tiếp tham gia chiến tranh bảo vệ Tổ quốc và làm nhiệm vụ quốc tế, có từ đủ 20 năm trở lên phục vụ trong quân đội, cơ yếu đã phục viên, xuất ngũ, thôi việc.</w:t>
            </w:r>
          </w:p>
        </w:tc>
        <w:tc>
          <w:tcPr>
            <w:tcW w:w="2126" w:type="dxa"/>
            <w:vMerge w:val="restart"/>
            <w:vAlign w:val="center"/>
          </w:tcPr>
          <w:p w:rsidR="00E00968" w:rsidRPr="001139DF" w:rsidRDefault="00E00968" w:rsidP="001139DF">
            <w:pPr>
              <w:jc w:val="center"/>
              <w:rPr>
                <w:rFonts w:ascii="Times New Roman" w:hAnsi="Times New Roman" w:cs="Times New Roman"/>
                <w:sz w:val="28"/>
                <w:szCs w:val="28"/>
              </w:rPr>
            </w:pPr>
            <w:r w:rsidRPr="00E20241">
              <w:rPr>
                <w:rFonts w:ascii="Times New Roman" w:hAnsi="Times New Roman" w:cs="Times New Roman"/>
                <w:i/>
                <w:sz w:val="32"/>
                <w:szCs w:val="32"/>
              </w:rPr>
              <w:t xml:space="preserve">Quyết định số </w:t>
            </w:r>
            <w:r>
              <w:rPr>
                <w:rFonts w:ascii="Times New Roman" w:hAnsi="Times New Roman" w:cs="Times New Roman"/>
                <w:i/>
                <w:sz w:val="32"/>
                <w:szCs w:val="32"/>
              </w:rPr>
              <w:t>1291</w:t>
            </w:r>
            <w:r w:rsidRPr="00E20241">
              <w:rPr>
                <w:rFonts w:ascii="Times New Roman" w:hAnsi="Times New Roman" w:cs="Times New Roman"/>
                <w:i/>
                <w:sz w:val="32"/>
                <w:szCs w:val="32"/>
              </w:rPr>
              <w:t>/QĐ-</w:t>
            </w:r>
            <w:r>
              <w:rPr>
                <w:rFonts w:ascii="Times New Roman" w:hAnsi="Times New Roman" w:cs="Times New Roman"/>
                <w:i/>
                <w:sz w:val="32"/>
                <w:szCs w:val="32"/>
              </w:rPr>
              <w:t>TTg</w:t>
            </w:r>
            <w:r w:rsidRPr="00E20241">
              <w:rPr>
                <w:rFonts w:ascii="Times New Roman" w:hAnsi="Times New Roman" w:cs="Times New Roman"/>
                <w:i/>
                <w:sz w:val="32"/>
                <w:szCs w:val="32"/>
              </w:rPr>
              <w:t xml:space="preserve"> ngày </w:t>
            </w:r>
            <w:r>
              <w:rPr>
                <w:rFonts w:ascii="Times New Roman" w:hAnsi="Times New Roman" w:cs="Times New Roman"/>
                <w:i/>
                <w:sz w:val="32"/>
                <w:szCs w:val="32"/>
              </w:rPr>
              <w:t>07/10/2019</w:t>
            </w:r>
          </w:p>
        </w:tc>
        <w:tc>
          <w:tcPr>
            <w:tcW w:w="1417" w:type="dxa"/>
            <w:vAlign w:val="center"/>
          </w:tcPr>
          <w:p w:rsidR="00E00968" w:rsidRDefault="003866A6" w:rsidP="001139DF">
            <w:pPr>
              <w:jc w:val="center"/>
              <w:rPr>
                <w:rFonts w:ascii="Times New Roman" w:hAnsi="Times New Roman" w:cs="Times New Roman"/>
                <w:b/>
                <w:sz w:val="28"/>
                <w:szCs w:val="28"/>
              </w:rPr>
            </w:pPr>
            <w:r w:rsidRPr="003866A6">
              <w:rPr>
                <w:rFonts w:ascii="Times New Roman" w:hAnsi="Times New Roman" w:cs="Times New Roman"/>
                <w:b/>
                <w:sz w:val="28"/>
                <w:szCs w:val="28"/>
              </w:rPr>
              <w:t>3</w:t>
            </w:r>
          </w:p>
          <w:p w:rsidR="002E40C1" w:rsidRPr="002E40C1" w:rsidRDefault="002E40C1" w:rsidP="001139DF">
            <w:pPr>
              <w:jc w:val="center"/>
              <w:rPr>
                <w:rFonts w:ascii="Times New Roman" w:hAnsi="Times New Roman" w:cs="Times New Roman"/>
                <w:i/>
                <w:sz w:val="28"/>
                <w:szCs w:val="28"/>
              </w:rPr>
            </w:pPr>
            <w:r w:rsidRPr="002E40C1">
              <w:rPr>
                <w:rFonts w:ascii="Times New Roman" w:hAnsi="Times New Roman" w:cs="Times New Roman"/>
                <w:i/>
                <w:sz w:val="28"/>
                <w:szCs w:val="28"/>
              </w:rPr>
              <w:t>(30-35)</w:t>
            </w:r>
          </w:p>
        </w:tc>
      </w:tr>
      <w:tr w:rsidR="00E00968" w:rsidRPr="00E20241" w:rsidTr="00E20241">
        <w:trPr>
          <w:trHeight w:val="467"/>
        </w:trPr>
        <w:tc>
          <w:tcPr>
            <w:tcW w:w="993" w:type="dxa"/>
            <w:vAlign w:val="center"/>
          </w:tcPr>
          <w:p w:rsidR="00E00968" w:rsidRDefault="00E00968" w:rsidP="001139DF">
            <w:pPr>
              <w:jc w:val="center"/>
              <w:rPr>
                <w:rFonts w:ascii="Times New Roman" w:hAnsi="Times New Roman" w:cs="Times New Roman"/>
                <w:sz w:val="28"/>
                <w:szCs w:val="28"/>
              </w:rPr>
            </w:pPr>
            <w:r>
              <w:rPr>
                <w:rFonts w:ascii="Times New Roman" w:hAnsi="Times New Roman" w:cs="Times New Roman"/>
                <w:sz w:val="28"/>
                <w:szCs w:val="28"/>
              </w:rPr>
              <w:t>14.</w:t>
            </w:r>
          </w:p>
        </w:tc>
        <w:tc>
          <w:tcPr>
            <w:tcW w:w="5103" w:type="dxa"/>
            <w:vAlign w:val="center"/>
          </w:tcPr>
          <w:p w:rsidR="00E00968" w:rsidRPr="00E00968" w:rsidRDefault="00E00968" w:rsidP="0098468D">
            <w:pPr>
              <w:autoSpaceDE w:val="0"/>
              <w:autoSpaceDN w:val="0"/>
              <w:adjustRightInd w:val="0"/>
              <w:spacing w:before="120"/>
              <w:rPr>
                <w:rFonts w:ascii="Times New Roman" w:hAnsi="Times New Roman" w:cs="Times New Roman"/>
                <w:sz w:val="28"/>
                <w:szCs w:val="28"/>
              </w:rPr>
            </w:pPr>
            <w:r w:rsidRPr="00E00968">
              <w:rPr>
                <w:rFonts w:ascii="Times New Roman" w:hAnsi="Times New Roman" w:cs="Times New Roman"/>
                <w:sz w:val="28"/>
                <w:szCs w:val="28"/>
              </w:rPr>
              <w:t>Thủ tục giải quyết chế độ trợ cấp một lần đối với quân nhân, người làm công tác cơ yếu hưởng lương như đối với quân nhân, công an nhân dân nhập ngũ sau ngày 30/4/1975, trực tiếp tham gia chiến tranh bảo vệ Tổ quốc và làm nhiệm vụ quốc tế có từ đủ 20 năm trở lên phục vụ trong quân đội, cơ yếu đã phục viên, xuất ngũ, thôi việc (</w:t>
            </w:r>
            <w:r w:rsidRPr="00E00968">
              <w:rPr>
                <w:rFonts w:ascii="Times New Roman" w:hAnsi="Times New Roman" w:cs="Times New Roman"/>
                <w:i/>
                <w:sz w:val="28"/>
                <w:szCs w:val="28"/>
              </w:rPr>
              <w:t>đối tượng từ trần</w:t>
            </w:r>
            <w:r w:rsidRPr="00E00968">
              <w:rPr>
                <w:rFonts w:ascii="Times New Roman" w:hAnsi="Times New Roman" w:cs="Times New Roman"/>
                <w:sz w:val="28"/>
                <w:szCs w:val="28"/>
              </w:rPr>
              <w:t>).</w:t>
            </w:r>
          </w:p>
        </w:tc>
        <w:tc>
          <w:tcPr>
            <w:tcW w:w="2126" w:type="dxa"/>
            <w:vMerge/>
            <w:vAlign w:val="center"/>
          </w:tcPr>
          <w:p w:rsidR="00E00968" w:rsidRPr="001139DF" w:rsidRDefault="00E00968" w:rsidP="001139DF">
            <w:pPr>
              <w:jc w:val="center"/>
              <w:rPr>
                <w:rFonts w:ascii="Times New Roman" w:hAnsi="Times New Roman" w:cs="Times New Roman"/>
                <w:sz w:val="28"/>
                <w:szCs w:val="28"/>
              </w:rPr>
            </w:pPr>
          </w:p>
        </w:tc>
        <w:tc>
          <w:tcPr>
            <w:tcW w:w="1417" w:type="dxa"/>
            <w:vAlign w:val="center"/>
          </w:tcPr>
          <w:p w:rsidR="00E00968" w:rsidRDefault="003866A6" w:rsidP="001139DF">
            <w:pPr>
              <w:jc w:val="center"/>
              <w:rPr>
                <w:rFonts w:ascii="Times New Roman" w:hAnsi="Times New Roman" w:cs="Times New Roman"/>
                <w:b/>
                <w:sz w:val="28"/>
                <w:szCs w:val="28"/>
              </w:rPr>
            </w:pPr>
            <w:r w:rsidRPr="003866A6">
              <w:rPr>
                <w:rFonts w:ascii="Times New Roman" w:hAnsi="Times New Roman" w:cs="Times New Roman"/>
                <w:b/>
                <w:sz w:val="28"/>
                <w:szCs w:val="28"/>
              </w:rPr>
              <w:t>3</w:t>
            </w:r>
          </w:p>
          <w:p w:rsidR="002E40C1" w:rsidRPr="003866A6" w:rsidRDefault="002E40C1" w:rsidP="002E40C1">
            <w:pPr>
              <w:jc w:val="center"/>
              <w:rPr>
                <w:rFonts w:ascii="Times New Roman" w:hAnsi="Times New Roman" w:cs="Times New Roman"/>
                <w:b/>
                <w:sz w:val="28"/>
                <w:szCs w:val="28"/>
              </w:rPr>
            </w:pPr>
            <w:r w:rsidRPr="002E40C1">
              <w:rPr>
                <w:rFonts w:ascii="Times New Roman" w:hAnsi="Times New Roman" w:cs="Times New Roman"/>
                <w:i/>
                <w:sz w:val="28"/>
                <w:szCs w:val="28"/>
              </w:rPr>
              <w:t>(3</w:t>
            </w:r>
            <w:r>
              <w:rPr>
                <w:rFonts w:ascii="Times New Roman" w:hAnsi="Times New Roman" w:cs="Times New Roman"/>
                <w:i/>
                <w:sz w:val="28"/>
                <w:szCs w:val="28"/>
              </w:rPr>
              <w:t>6</w:t>
            </w:r>
            <w:r w:rsidRPr="002E40C1">
              <w:rPr>
                <w:rFonts w:ascii="Times New Roman" w:hAnsi="Times New Roman" w:cs="Times New Roman"/>
                <w:i/>
                <w:sz w:val="28"/>
                <w:szCs w:val="28"/>
              </w:rPr>
              <w:t>-</w:t>
            </w:r>
            <w:r>
              <w:rPr>
                <w:rFonts w:ascii="Times New Roman" w:hAnsi="Times New Roman" w:cs="Times New Roman"/>
                <w:i/>
                <w:sz w:val="28"/>
                <w:szCs w:val="28"/>
              </w:rPr>
              <w:t>42</w:t>
            </w:r>
            <w:r w:rsidRPr="002E40C1">
              <w:rPr>
                <w:rFonts w:ascii="Times New Roman" w:hAnsi="Times New Roman" w:cs="Times New Roman"/>
                <w:i/>
                <w:sz w:val="28"/>
                <w:szCs w:val="28"/>
              </w:rPr>
              <w:t>)</w:t>
            </w:r>
          </w:p>
        </w:tc>
      </w:tr>
    </w:tbl>
    <w:p w:rsidR="00CD6025" w:rsidRPr="00E20241" w:rsidRDefault="00CD6025" w:rsidP="00B36712">
      <w:pPr>
        <w:spacing w:before="120" w:after="120" w:line="240" w:lineRule="auto"/>
        <w:jc w:val="both"/>
        <w:rPr>
          <w:rFonts w:ascii="Times New Roman" w:hAnsi="Times New Roman" w:cs="Times New Roman"/>
          <w:b/>
          <w:bCs/>
          <w:spacing w:val="-10"/>
          <w:sz w:val="32"/>
          <w:szCs w:val="32"/>
        </w:rPr>
        <w:sectPr w:rsidR="00CD6025" w:rsidRPr="00E20241" w:rsidSect="00E20241">
          <w:footerReference w:type="default" r:id="rId7"/>
          <w:pgSz w:w="12240" w:h="15840"/>
          <w:pgMar w:top="567" w:right="907" w:bottom="567" w:left="1701" w:header="720" w:footer="79" w:gutter="0"/>
          <w:cols w:space="720"/>
          <w:docGrid w:linePitch="360"/>
        </w:sectPr>
      </w:pPr>
    </w:p>
    <w:p w:rsidR="00CD6025" w:rsidRPr="00E20241" w:rsidRDefault="00CD6025" w:rsidP="00B36712">
      <w:pPr>
        <w:spacing w:before="120" w:after="120" w:line="240" w:lineRule="auto"/>
        <w:jc w:val="both"/>
        <w:rPr>
          <w:rFonts w:ascii="Times New Roman" w:hAnsi="Times New Roman" w:cs="Times New Roman"/>
          <w:b/>
          <w:bCs/>
          <w:spacing w:val="-10"/>
          <w:sz w:val="32"/>
          <w:szCs w:val="32"/>
        </w:rPr>
      </w:pPr>
    </w:p>
    <w:p w:rsidR="00F66C43" w:rsidRPr="00E20241" w:rsidRDefault="00F66C43">
      <w:pPr>
        <w:rPr>
          <w:rFonts w:ascii="Times New Roman" w:hAnsi="Times New Roman" w:cs="Times New Roman"/>
          <w:b/>
          <w:bCs/>
          <w:spacing w:val="-10"/>
          <w:sz w:val="32"/>
          <w:szCs w:val="32"/>
        </w:rPr>
      </w:pPr>
      <w:r w:rsidRPr="00E20241">
        <w:rPr>
          <w:rFonts w:ascii="Times New Roman" w:hAnsi="Times New Roman" w:cs="Times New Roman"/>
          <w:b/>
          <w:bCs/>
          <w:spacing w:val="-10"/>
          <w:sz w:val="32"/>
          <w:szCs w:val="32"/>
        </w:rPr>
        <w:br w:type="page"/>
      </w:r>
    </w:p>
    <w:p w:rsidR="00F66C43" w:rsidRPr="00E20241" w:rsidRDefault="00F66C43" w:rsidP="00B36712">
      <w:pPr>
        <w:spacing w:before="120" w:after="120" w:line="240" w:lineRule="auto"/>
        <w:jc w:val="both"/>
        <w:rPr>
          <w:rFonts w:ascii="Times New Roman" w:hAnsi="Times New Roman" w:cs="Times New Roman"/>
          <w:b/>
          <w:bCs/>
          <w:spacing w:val="-10"/>
          <w:sz w:val="32"/>
          <w:szCs w:val="32"/>
        </w:rPr>
        <w:sectPr w:rsidR="00F66C43" w:rsidRPr="00E20241" w:rsidSect="008C39DF">
          <w:type w:val="continuous"/>
          <w:pgSz w:w="12240" w:h="15840"/>
          <w:pgMar w:top="1440" w:right="964" w:bottom="1440" w:left="1701" w:header="720" w:footer="79" w:gutter="0"/>
          <w:cols w:space="720"/>
          <w:docGrid w:linePitch="360"/>
        </w:sect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7938"/>
      </w:tblGrid>
      <w:tr w:rsidR="00C907AC" w:rsidRPr="00E20241" w:rsidTr="009E1A87">
        <w:tc>
          <w:tcPr>
            <w:tcW w:w="9639" w:type="dxa"/>
            <w:gridSpan w:val="2"/>
            <w:tcBorders>
              <w:top w:val="single" w:sz="4" w:space="0" w:color="auto"/>
            </w:tcBorders>
          </w:tcPr>
          <w:p w:rsidR="00F66C43" w:rsidRPr="00E20241" w:rsidRDefault="00F66C43" w:rsidP="00F66C43">
            <w:pPr>
              <w:tabs>
                <w:tab w:val="left" w:pos="806"/>
                <w:tab w:val="center" w:pos="4536"/>
              </w:tabs>
              <w:spacing w:before="120" w:after="120" w:line="340" w:lineRule="exact"/>
              <w:jc w:val="center"/>
              <w:rPr>
                <w:rFonts w:ascii="Times New Roman" w:hAnsi="Times New Roman" w:cs="Times New Roman"/>
                <w:b/>
                <w:sz w:val="32"/>
                <w:szCs w:val="32"/>
                <w:u w:val="single"/>
              </w:rPr>
            </w:pPr>
            <w:r w:rsidRPr="00E20241">
              <w:rPr>
                <w:rFonts w:ascii="Times New Roman" w:hAnsi="Times New Roman" w:cs="Times New Roman"/>
                <w:b/>
                <w:sz w:val="32"/>
                <w:szCs w:val="32"/>
                <w:u w:val="single"/>
              </w:rPr>
              <w:lastRenderedPageBreak/>
              <w:t>PHẦN II</w:t>
            </w:r>
          </w:p>
          <w:p w:rsidR="00F66C43" w:rsidRPr="00E20241" w:rsidRDefault="00F66C43" w:rsidP="00F66C43">
            <w:pPr>
              <w:spacing w:before="120" w:after="120" w:line="340" w:lineRule="exact"/>
              <w:jc w:val="center"/>
              <w:rPr>
                <w:rFonts w:ascii="Times New Roman" w:hAnsi="Times New Roman"/>
                <w:b/>
                <w:sz w:val="32"/>
                <w:szCs w:val="32"/>
              </w:rPr>
            </w:pPr>
            <w:r w:rsidRPr="00E20241">
              <w:rPr>
                <w:rFonts w:ascii="Times New Roman" w:hAnsi="Times New Roman" w:cs="Times New Roman"/>
                <w:b/>
                <w:sz w:val="32"/>
                <w:szCs w:val="32"/>
              </w:rPr>
              <w:t>NỘI DUNG CỤ THỂ CỦA TỪNG THỦ TỤC HÀNH CHÍNH</w:t>
            </w:r>
          </w:p>
          <w:p w:rsidR="00F66C43" w:rsidRPr="00E20241" w:rsidRDefault="00F66C43" w:rsidP="00F66C43">
            <w:pPr>
              <w:spacing w:before="120" w:after="120" w:line="240" w:lineRule="auto"/>
              <w:jc w:val="center"/>
              <w:rPr>
                <w:rFonts w:ascii="Times New Roman" w:hAnsi="Times New Roman" w:cs="Times New Roman"/>
                <w:b/>
                <w:sz w:val="32"/>
                <w:szCs w:val="32"/>
              </w:rPr>
            </w:pPr>
            <w:r w:rsidRPr="00E20241">
              <w:rPr>
                <w:rFonts w:ascii="Times New Roman" w:hAnsi="Times New Roman" w:cs="Times New Roman"/>
                <w:b/>
                <w:sz w:val="32"/>
                <w:szCs w:val="32"/>
              </w:rPr>
              <w:t>ÁP DỤNG</w:t>
            </w:r>
            <w:r w:rsidRPr="00E20241">
              <w:rPr>
                <w:rFonts w:ascii="Times New Roman" w:hAnsi="Times New Roman"/>
                <w:b/>
                <w:sz w:val="32"/>
                <w:szCs w:val="32"/>
              </w:rPr>
              <w:t xml:space="preserve"> </w:t>
            </w:r>
            <w:r w:rsidRPr="00E20241">
              <w:rPr>
                <w:rFonts w:ascii="Times New Roman" w:hAnsi="Times New Roman" w:cs="Times New Roman"/>
                <w:b/>
                <w:sz w:val="32"/>
                <w:szCs w:val="32"/>
              </w:rPr>
              <w:t xml:space="preserve">TẠI UBND CẤP XÃ </w:t>
            </w:r>
          </w:p>
          <w:p w:rsidR="00C907AC" w:rsidRPr="008F18E8" w:rsidRDefault="008F18E8" w:rsidP="008F18E8">
            <w:pPr>
              <w:pStyle w:val="ListParagraph"/>
              <w:numPr>
                <w:ilvl w:val="0"/>
                <w:numId w:val="12"/>
              </w:numPr>
              <w:spacing w:before="120" w:after="120" w:line="240" w:lineRule="auto"/>
              <w:jc w:val="center"/>
              <w:rPr>
                <w:rFonts w:ascii="Times New Roman" w:hAnsi="Times New Roman"/>
                <w:b/>
                <w:sz w:val="28"/>
                <w:szCs w:val="28"/>
              </w:rPr>
            </w:pPr>
            <w:r>
              <w:rPr>
                <w:rFonts w:ascii="Times New Roman" w:hAnsi="Times New Roman"/>
                <w:b/>
                <w:sz w:val="28"/>
                <w:szCs w:val="28"/>
              </w:rPr>
              <w:t>LĨNH VỰC ĐỘNG VIÊN QUÂN ĐỘI</w:t>
            </w:r>
          </w:p>
        </w:tc>
      </w:tr>
      <w:tr w:rsidR="00F66C43" w:rsidRPr="00E20241" w:rsidTr="009E1A87">
        <w:tc>
          <w:tcPr>
            <w:tcW w:w="9639" w:type="dxa"/>
            <w:gridSpan w:val="2"/>
          </w:tcPr>
          <w:p w:rsidR="00F66C43" w:rsidRPr="00E20241" w:rsidRDefault="00F66C43" w:rsidP="008F18E8">
            <w:pPr>
              <w:spacing w:before="120" w:after="120" w:line="240" w:lineRule="auto"/>
              <w:jc w:val="both"/>
              <w:textAlignment w:val="baseline"/>
              <w:rPr>
                <w:rFonts w:ascii="Times New Roman" w:eastAsia="Times New Roman" w:hAnsi="Times New Roman" w:cs="Times New Roman"/>
                <w:b/>
                <w:i/>
                <w:sz w:val="28"/>
                <w:szCs w:val="28"/>
              </w:rPr>
            </w:pPr>
            <w:r w:rsidRPr="00E20241">
              <w:rPr>
                <w:rFonts w:ascii="Times New Roman" w:hAnsi="Times New Roman" w:cs="Times New Roman"/>
                <w:b/>
                <w:sz w:val="28"/>
                <w:szCs w:val="28"/>
              </w:rPr>
              <w:t xml:space="preserve">Thủ tục số 1: </w:t>
            </w:r>
            <w:r w:rsidR="008F18E8" w:rsidRPr="008F18E8">
              <w:rPr>
                <w:rFonts w:ascii="Times New Roman" w:hAnsi="Times New Roman" w:cs="Times New Roman"/>
                <w:b/>
                <w:sz w:val="28"/>
                <w:szCs w:val="28"/>
              </w:rPr>
              <w:t xml:space="preserve">Đăng ký tạm vắng đối với phương tiện kỹ thuật đã sắp xếp trong kế hoạch bổ sung cho lực lượng thường trực của quân đội </w:t>
            </w:r>
            <w:r w:rsidR="008F18E8" w:rsidRPr="008F18E8">
              <w:rPr>
                <w:rFonts w:ascii="Times New Roman" w:hAnsi="Times New Roman" w:cs="Times New Roman"/>
                <w:b/>
                <w:i/>
                <w:sz w:val="28"/>
                <w:szCs w:val="28"/>
              </w:rPr>
              <w:t>(chủ phương tiện là cá nhân)</w:t>
            </w:r>
          </w:p>
        </w:tc>
      </w:tr>
      <w:tr w:rsidR="00C907AC" w:rsidRPr="00E20241" w:rsidTr="009E1A87">
        <w:tc>
          <w:tcPr>
            <w:tcW w:w="1701" w:type="dxa"/>
          </w:tcPr>
          <w:p w:rsidR="00C907AC" w:rsidRPr="00E20241" w:rsidRDefault="00C907AC" w:rsidP="008C39DF">
            <w:pPr>
              <w:pStyle w:val="ListParagraph"/>
              <w:tabs>
                <w:tab w:val="left" w:pos="18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Trình tự thực hiện </w:t>
            </w:r>
          </w:p>
        </w:tc>
        <w:tc>
          <w:tcPr>
            <w:tcW w:w="7938" w:type="dxa"/>
          </w:tcPr>
          <w:p w:rsidR="00141144" w:rsidRPr="00A433F6" w:rsidRDefault="00141144" w:rsidP="00A433F6">
            <w:pPr>
              <w:autoSpaceDE w:val="0"/>
              <w:autoSpaceDN w:val="0"/>
              <w:adjustRightInd w:val="0"/>
              <w:spacing w:before="120" w:after="120" w:line="320" w:lineRule="exact"/>
              <w:jc w:val="both"/>
              <w:rPr>
                <w:rFonts w:ascii="Times New Roman" w:hAnsi="Times New Roman" w:cs="Times New Roman"/>
                <w:sz w:val="28"/>
                <w:szCs w:val="28"/>
              </w:rPr>
            </w:pPr>
            <w:r w:rsidRPr="00A433F6">
              <w:rPr>
                <w:rFonts w:ascii="Times New Roman" w:hAnsi="Times New Roman" w:cs="Times New Roman"/>
                <w:sz w:val="28"/>
                <w:szCs w:val="28"/>
              </w:rPr>
              <w:t>+ Trong thời hạn 30 ngày kể từ khi đưa phương tiện kỹ thuật hoạt động ngoài địa bàn của tỉnh hoặc từ khi làm xong thủ tục cầm cố, thế chấp, cầm giữ phương tiện kỹ thuật, chủ phương tiện kỹ thuật (hoặc người đại diện) trực tiếp đến Ban Chỉ huy quân sự cấp xã để đăng ký phương tiện kỹ thuật tạm văng;</w:t>
            </w:r>
          </w:p>
          <w:p w:rsidR="00C907AC" w:rsidRPr="00A433F6" w:rsidRDefault="00141144" w:rsidP="00A433F6">
            <w:pPr>
              <w:autoSpaceDE w:val="0"/>
              <w:autoSpaceDN w:val="0"/>
              <w:adjustRightInd w:val="0"/>
              <w:spacing w:before="120" w:after="120" w:line="320" w:lineRule="exact"/>
              <w:jc w:val="both"/>
              <w:rPr>
                <w:rFonts w:ascii="Times New Roman" w:hAnsi="Times New Roman" w:cs="Times New Roman"/>
                <w:sz w:val="28"/>
                <w:szCs w:val="28"/>
              </w:rPr>
            </w:pPr>
            <w:r w:rsidRPr="00A433F6">
              <w:rPr>
                <w:rFonts w:ascii="Times New Roman" w:hAnsi="Times New Roman" w:cs="Times New Roman"/>
                <w:sz w:val="28"/>
                <w:szCs w:val="28"/>
              </w:rPr>
              <w:t>+ Ban Chỉ huy quân sự cấp xã tiếp nhận, ghi vào sổ đăng ký phương tiện kỹ thuật tạm vắng.</w:t>
            </w:r>
          </w:p>
        </w:tc>
      </w:tr>
      <w:tr w:rsidR="00C907AC" w:rsidRPr="00E20241" w:rsidTr="009E1A87">
        <w:tc>
          <w:tcPr>
            <w:tcW w:w="1701" w:type="dxa"/>
          </w:tcPr>
          <w:p w:rsidR="00C907AC" w:rsidRPr="00E20241" w:rsidRDefault="00C907AC" w:rsidP="008C39DF">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Cách thức thực hiện</w:t>
            </w:r>
          </w:p>
        </w:tc>
        <w:tc>
          <w:tcPr>
            <w:tcW w:w="7938" w:type="dxa"/>
          </w:tcPr>
          <w:p w:rsidR="008F18E8" w:rsidRPr="00A433F6" w:rsidRDefault="00132349" w:rsidP="00A433F6">
            <w:pPr>
              <w:spacing w:before="120" w:after="120" w:line="320" w:lineRule="exact"/>
              <w:jc w:val="both"/>
              <w:rPr>
                <w:rFonts w:ascii="Times New Roman" w:hAnsi="Times New Roman" w:cs="Times New Roman"/>
                <w:sz w:val="28"/>
                <w:szCs w:val="28"/>
              </w:rPr>
            </w:pPr>
            <w:r w:rsidRPr="00A433F6">
              <w:rPr>
                <w:rFonts w:ascii="Times New Roman" w:hAnsi="Times New Roman" w:cs="Times New Roman"/>
                <w:sz w:val="28"/>
                <w:szCs w:val="28"/>
              </w:rPr>
              <w:t>Trực tiếp tại Ban Chỉ huy quân sự cấp xã</w:t>
            </w:r>
          </w:p>
          <w:p w:rsidR="00677496" w:rsidRPr="00A433F6" w:rsidRDefault="00677496" w:rsidP="00A433F6">
            <w:pPr>
              <w:spacing w:before="120" w:after="120" w:line="320" w:lineRule="exact"/>
              <w:jc w:val="both"/>
              <w:rPr>
                <w:rFonts w:ascii="Times New Roman" w:hAnsi="Times New Roman" w:cs="Times New Roman"/>
                <w:sz w:val="28"/>
                <w:szCs w:val="28"/>
              </w:rPr>
            </w:pPr>
          </w:p>
        </w:tc>
      </w:tr>
      <w:tr w:rsidR="00C907AC" w:rsidRPr="00E20241" w:rsidTr="009E1A87">
        <w:tc>
          <w:tcPr>
            <w:tcW w:w="1701" w:type="dxa"/>
          </w:tcPr>
          <w:p w:rsidR="00C907AC" w:rsidRPr="00E20241" w:rsidRDefault="00C907AC" w:rsidP="008C39DF">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Thành phần, số lượng hồ sơ</w:t>
            </w:r>
          </w:p>
        </w:tc>
        <w:tc>
          <w:tcPr>
            <w:tcW w:w="7938" w:type="dxa"/>
          </w:tcPr>
          <w:p w:rsidR="00C907AC" w:rsidRPr="00A433F6" w:rsidRDefault="00C907AC" w:rsidP="00A433F6">
            <w:pPr>
              <w:spacing w:before="120" w:after="120" w:line="320" w:lineRule="exact"/>
              <w:jc w:val="both"/>
              <w:rPr>
                <w:rFonts w:ascii="Times New Roman" w:hAnsi="Times New Roman" w:cs="Times New Roman"/>
                <w:b/>
                <w:sz w:val="28"/>
                <w:szCs w:val="28"/>
                <w:lang w:val="nl-NL"/>
              </w:rPr>
            </w:pPr>
            <w:r w:rsidRPr="00A433F6">
              <w:rPr>
                <w:rFonts w:ascii="Times New Roman" w:hAnsi="Times New Roman" w:cs="Times New Roman"/>
                <w:b/>
                <w:sz w:val="28"/>
                <w:szCs w:val="28"/>
                <w:lang w:val="nl-NL"/>
              </w:rPr>
              <w:t>a, Thành phần hồ sơ:</w:t>
            </w:r>
          </w:p>
          <w:p w:rsidR="008F18E8" w:rsidRPr="00A433F6" w:rsidRDefault="00A433F6" w:rsidP="00A433F6">
            <w:pPr>
              <w:spacing w:before="120" w:after="120" w:line="320" w:lineRule="exact"/>
              <w:jc w:val="both"/>
              <w:rPr>
                <w:rFonts w:ascii="Times New Roman" w:hAnsi="Times New Roman" w:cs="Times New Roman"/>
                <w:sz w:val="28"/>
                <w:szCs w:val="28"/>
                <w:lang w:val="nl-NL"/>
              </w:rPr>
            </w:pPr>
            <w:r w:rsidRPr="00A433F6">
              <w:rPr>
                <w:rFonts w:ascii="Times New Roman" w:hAnsi="Times New Roman" w:cs="Times New Roman"/>
                <w:sz w:val="28"/>
                <w:szCs w:val="28"/>
              </w:rPr>
              <w:t>* Thành phần hồ sơ (sửa đổi): Giấy tờ liên quan đến hoạt động của phương tiện hoặc cầm cố, thế chấp, cầm giữ phương tiện;</w:t>
            </w:r>
          </w:p>
          <w:p w:rsidR="00C907AC" w:rsidRPr="00A433F6" w:rsidRDefault="00C907AC" w:rsidP="00A433F6">
            <w:pPr>
              <w:spacing w:before="120" w:after="120" w:line="320" w:lineRule="exact"/>
              <w:jc w:val="both"/>
              <w:rPr>
                <w:rFonts w:ascii="Times New Roman" w:hAnsi="Times New Roman" w:cs="Times New Roman"/>
                <w:sz w:val="28"/>
                <w:szCs w:val="28"/>
                <w:lang w:val="nl-NL"/>
              </w:rPr>
            </w:pPr>
            <w:r w:rsidRPr="00A433F6">
              <w:rPr>
                <w:rFonts w:ascii="Times New Roman" w:hAnsi="Times New Roman" w:cs="Times New Roman"/>
                <w:b/>
                <w:sz w:val="28"/>
                <w:szCs w:val="28"/>
                <w:lang w:val="nl-NL"/>
              </w:rPr>
              <w:t>b, Số lượng hồ sơ</w:t>
            </w:r>
            <w:r w:rsidRPr="00A433F6">
              <w:rPr>
                <w:rFonts w:ascii="Times New Roman" w:hAnsi="Times New Roman" w:cs="Times New Roman"/>
                <w:sz w:val="28"/>
                <w:szCs w:val="28"/>
                <w:lang w:val="nl-NL"/>
              </w:rPr>
              <w:t>: 01 bộ</w:t>
            </w:r>
          </w:p>
        </w:tc>
      </w:tr>
      <w:tr w:rsidR="00C907AC" w:rsidRPr="00E20241" w:rsidTr="009E1A87">
        <w:tc>
          <w:tcPr>
            <w:tcW w:w="1701" w:type="dxa"/>
          </w:tcPr>
          <w:p w:rsidR="00C907AC" w:rsidRPr="00E20241" w:rsidRDefault="00C907AC" w:rsidP="008C39DF">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Thời hạn giải quyết</w:t>
            </w:r>
          </w:p>
        </w:tc>
        <w:tc>
          <w:tcPr>
            <w:tcW w:w="7938" w:type="dxa"/>
          </w:tcPr>
          <w:p w:rsidR="00C907AC" w:rsidRPr="00A433F6" w:rsidRDefault="00A433F6" w:rsidP="00A433F6">
            <w:pPr>
              <w:shd w:val="clear" w:color="auto" w:fill="FFFFFF"/>
              <w:spacing w:before="120" w:after="120" w:line="320" w:lineRule="exact"/>
              <w:jc w:val="both"/>
              <w:rPr>
                <w:rFonts w:ascii="Times New Roman" w:eastAsia="Times New Roman" w:hAnsi="Times New Roman" w:cs="Times New Roman"/>
                <w:sz w:val="28"/>
                <w:szCs w:val="28"/>
              </w:rPr>
            </w:pPr>
            <w:r w:rsidRPr="00A433F6">
              <w:rPr>
                <w:rFonts w:ascii="Times New Roman" w:hAnsi="Times New Roman" w:cs="Times New Roman"/>
                <w:sz w:val="28"/>
                <w:szCs w:val="28"/>
              </w:rPr>
              <w:t>Ngay sau khi kết thúc đăng ký</w:t>
            </w:r>
          </w:p>
        </w:tc>
      </w:tr>
      <w:tr w:rsidR="00C907AC" w:rsidRPr="00E20241" w:rsidTr="009E1A87">
        <w:tc>
          <w:tcPr>
            <w:tcW w:w="1701" w:type="dxa"/>
          </w:tcPr>
          <w:p w:rsidR="00C907AC" w:rsidRPr="00E20241" w:rsidRDefault="00C907AC" w:rsidP="009E1A87">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Đối tượng thực hiện </w:t>
            </w:r>
          </w:p>
        </w:tc>
        <w:tc>
          <w:tcPr>
            <w:tcW w:w="7938" w:type="dxa"/>
          </w:tcPr>
          <w:p w:rsidR="00C907AC" w:rsidRPr="00A433F6" w:rsidRDefault="00A433F6" w:rsidP="00A433F6">
            <w:pPr>
              <w:shd w:val="clear" w:color="auto" w:fill="FFFFFF"/>
              <w:spacing w:before="120" w:after="120" w:line="320" w:lineRule="exact"/>
              <w:jc w:val="both"/>
              <w:rPr>
                <w:rFonts w:ascii="Times New Roman" w:eastAsia="Times New Roman" w:hAnsi="Times New Roman" w:cs="Times New Roman"/>
                <w:sz w:val="28"/>
                <w:szCs w:val="28"/>
                <w:lang w:val="nl-NL"/>
              </w:rPr>
            </w:pPr>
            <w:r w:rsidRPr="00A433F6">
              <w:rPr>
                <w:rFonts w:ascii="Times New Roman" w:hAnsi="Times New Roman" w:cs="Times New Roman"/>
                <w:sz w:val="28"/>
                <w:szCs w:val="28"/>
              </w:rPr>
              <w:t>Cá nhân</w:t>
            </w:r>
          </w:p>
        </w:tc>
      </w:tr>
      <w:tr w:rsidR="00C907AC" w:rsidRPr="00E20241" w:rsidTr="009E1A87">
        <w:tc>
          <w:tcPr>
            <w:tcW w:w="1701" w:type="dxa"/>
          </w:tcPr>
          <w:p w:rsidR="00C907AC" w:rsidRPr="00E20241" w:rsidRDefault="00C907AC" w:rsidP="008C39DF">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Cơ quan thực hiện TTHC</w:t>
            </w:r>
          </w:p>
        </w:tc>
        <w:tc>
          <w:tcPr>
            <w:tcW w:w="7938" w:type="dxa"/>
          </w:tcPr>
          <w:p w:rsidR="00A433F6" w:rsidRPr="00A433F6" w:rsidRDefault="00A433F6" w:rsidP="00A433F6">
            <w:pPr>
              <w:autoSpaceDE w:val="0"/>
              <w:autoSpaceDN w:val="0"/>
              <w:adjustRightInd w:val="0"/>
              <w:spacing w:before="120" w:after="120" w:line="320" w:lineRule="exact"/>
              <w:jc w:val="both"/>
              <w:rPr>
                <w:rFonts w:ascii="Times New Roman" w:hAnsi="Times New Roman" w:cs="Times New Roman"/>
                <w:sz w:val="28"/>
                <w:szCs w:val="28"/>
              </w:rPr>
            </w:pPr>
            <w:r w:rsidRPr="00A433F6">
              <w:rPr>
                <w:rFonts w:ascii="Times New Roman" w:hAnsi="Times New Roman" w:cs="Times New Roman"/>
                <w:sz w:val="28"/>
                <w:szCs w:val="28"/>
              </w:rPr>
              <w:t>+ Cơ quan có thẩm quyền quyết định: Ban Chỉ huy quân sự cấp xã;</w:t>
            </w:r>
          </w:p>
          <w:p w:rsidR="004350A3" w:rsidRPr="00A433F6" w:rsidRDefault="00A433F6" w:rsidP="00A433F6">
            <w:pPr>
              <w:autoSpaceDE w:val="0"/>
              <w:autoSpaceDN w:val="0"/>
              <w:adjustRightInd w:val="0"/>
              <w:spacing w:before="120" w:after="120" w:line="320" w:lineRule="exact"/>
              <w:jc w:val="both"/>
              <w:rPr>
                <w:rFonts w:ascii="Times New Roman" w:hAnsi="Times New Roman" w:cs="Times New Roman"/>
                <w:sz w:val="28"/>
                <w:szCs w:val="28"/>
              </w:rPr>
            </w:pPr>
            <w:r w:rsidRPr="00A433F6">
              <w:rPr>
                <w:rFonts w:ascii="Times New Roman" w:hAnsi="Times New Roman" w:cs="Times New Roman"/>
                <w:sz w:val="28"/>
                <w:szCs w:val="28"/>
              </w:rPr>
              <w:t>+ Cơ quan thực hiện: Ban Chỉ huy quân sự cấp xã.</w:t>
            </w:r>
          </w:p>
        </w:tc>
      </w:tr>
      <w:tr w:rsidR="00C907AC" w:rsidRPr="00E20241" w:rsidTr="009E1A87">
        <w:tc>
          <w:tcPr>
            <w:tcW w:w="1701" w:type="dxa"/>
          </w:tcPr>
          <w:p w:rsidR="00C907AC" w:rsidRPr="00E20241" w:rsidRDefault="00C907AC" w:rsidP="008C39DF">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Kết quả thực hiện TTHC</w:t>
            </w:r>
          </w:p>
        </w:tc>
        <w:tc>
          <w:tcPr>
            <w:tcW w:w="7938" w:type="dxa"/>
          </w:tcPr>
          <w:p w:rsidR="00C907AC" w:rsidRPr="00A433F6" w:rsidRDefault="00A433F6" w:rsidP="00A433F6">
            <w:pPr>
              <w:shd w:val="clear" w:color="auto" w:fill="FFFFFF"/>
              <w:spacing w:before="120" w:after="120" w:line="320" w:lineRule="exact"/>
              <w:jc w:val="both"/>
              <w:rPr>
                <w:rFonts w:ascii="Times New Roman" w:eastAsia="Times New Roman" w:hAnsi="Times New Roman" w:cs="Times New Roman"/>
                <w:sz w:val="28"/>
                <w:szCs w:val="28"/>
              </w:rPr>
            </w:pPr>
            <w:r w:rsidRPr="00A433F6">
              <w:rPr>
                <w:rFonts w:ascii="Times New Roman" w:hAnsi="Times New Roman" w:cs="Times New Roman"/>
                <w:sz w:val="28"/>
                <w:szCs w:val="28"/>
              </w:rPr>
              <w:t>Ghi tên phương tiện kỹ thuật vào sổ đăng ký phương tiện kỹ thuật tạm vắng.</w:t>
            </w:r>
          </w:p>
        </w:tc>
      </w:tr>
      <w:tr w:rsidR="00C907AC" w:rsidRPr="00E20241" w:rsidTr="009E1A87">
        <w:tc>
          <w:tcPr>
            <w:tcW w:w="1701" w:type="dxa"/>
          </w:tcPr>
          <w:p w:rsidR="00C907AC" w:rsidRPr="00E20241" w:rsidRDefault="00C907AC" w:rsidP="008C39DF">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Lệ phí</w:t>
            </w:r>
          </w:p>
        </w:tc>
        <w:tc>
          <w:tcPr>
            <w:tcW w:w="7938" w:type="dxa"/>
          </w:tcPr>
          <w:p w:rsidR="00C907AC" w:rsidRPr="00A433F6" w:rsidRDefault="00A433F6" w:rsidP="00A433F6">
            <w:pPr>
              <w:shd w:val="clear" w:color="auto" w:fill="FFFFFF"/>
              <w:spacing w:before="120" w:after="120" w:line="320" w:lineRule="exact"/>
              <w:jc w:val="both"/>
              <w:rPr>
                <w:rFonts w:ascii="Times New Roman" w:eastAsia="Times New Roman" w:hAnsi="Times New Roman" w:cs="Times New Roman"/>
                <w:sz w:val="28"/>
                <w:szCs w:val="28"/>
                <w:lang w:val="nl-NL"/>
              </w:rPr>
            </w:pPr>
            <w:r w:rsidRPr="00A433F6">
              <w:rPr>
                <w:rFonts w:ascii="Times New Roman" w:hAnsi="Times New Roman" w:cs="Times New Roman"/>
                <w:sz w:val="28"/>
                <w:szCs w:val="28"/>
              </w:rPr>
              <w:t>Không.</w:t>
            </w:r>
          </w:p>
        </w:tc>
      </w:tr>
      <w:tr w:rsidR="00C907AC" w:rsidRPr="00E20241" w:rsidTr="009E1A87">
        <w:tc>
          <w:tcPr>
            <w:tcW w:w="1701" w:type="dxa"/>
          </w:tcPr>
          <w:p w:rsidR="00C907AC" w:rsidRPr="00E20241" w:rsidRDefault="00C907AC" w:rsidP="008C39DF">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lastRenderedPageBreak/>
              <w:t>Tên mẫu đơn, mẫu tờ khai</w:t>
            </w:r>
          </w:p>
        </w:tc>
        <w:tc>
          <w:tcPr>
            <w:tcW w:w="7938" w:type="dxa"/>
          </w:tcPr>
          <w:p w:rsidR="00C907AC" w:rsidRPr="00A433F6" w:rsidRDefault="00A433F6" w:rsidP="00A433F6">
            <w:pPr>
              <w:spacing w:before="120" w:after="120" w:line="320" w:lineRule="exact"/>
              <w:jc w:val="both"/>
              <w:rPr>
                <w:rFonts w:ascii="Times New Roman" w:hAnsi="Times New Roman" w:cs="Times New Roman"/>
                <w:sz w:val="28"/>
                <w:szCs w:val="28"/>
                <w:lang w:val="nl-NL"/>
              </w:rPr>
            </w:pPr>
            <w:r w:rsidRPr="00A433F6">
              <w:rPr>
                <w:rFonts w:ascii="Times New Roman" w:hAnsi="Times New Roman" w:cs="Times New Roman"/>
                <w:sz w:val="28"/>
                <w:szCs w:val="28"/>
              </w:rPr>
              <w:t>Không.</w:t>
            </w:r>
          </w:p>
        </w:tc>
      </w:tr>
      <w:tr w:rsidR="00C907AC" w:rsidRPr="00E20241" w:rsidTr="009E1A87">
        <w:tc>
          <w:tcPr>
            <w:tcW w:w="1701" w:type="dxa"/>
          </w:tcPr>
          <w:p w:rsidR="00C907AC" w:rsidRPr="00E20241" w:rsidRDefault="00C907AC" w:rsidP="008C39DF">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Yêu cầu, điều kiện thực hiện TTHC</w:t>
            </w:r>
          </w:p>
        </w:tc>
        <w:tc>
          <w:tcPr>
            <w:tcW w:w="7938" w:type="dxa"/>
          </w:tcPr>
          <w:p w:rsidR="00C907AC" w:rsidRPr="00A433F6" w:rsidRDefault="00A433F6" w:rsidP="00A433F6">
            <w:pPr>
              <w:shd w:val="clear" w:color="auto" w:fill="FFFFFF"/>
              <w:spacing w:before="120" w:after="120" w:line="320" w:lineRule="exact"/>
              <w:jc w:val="both"/>
              <w:rPr>
                <w:rFonts w:ascii="Times New Roman" w:eastAsia="Times New Roman" w:hAnsi="Times New Roman" w:cs="Times New Roman"/>
                <w:sz w:val="28"/>
                <w:szCs w:val="28"/>
                <w:lang w:val="nl-NL"/>
              </w:rPr>
            </w:pPr>
            <w:r w:rsidRPr="00A433F6">
              <w:rPr>
                <w:rFonts w:ascii="Times New Roman" w:hAnsi="Times New Roman" w:cs="Times New Roman"/>
                <w:sz w:val="28"/>
                <w:szCs w:val="28"/>
              </w:rPr>
              <w:t>Không.</w:t>
            </w:r>
          </w:p>
        </w:tc>
      </w:tr>
      <w:tr w:rsidR="00C907AC" w:rsidRPr="00E20241" w:rsidTr="009E1A87">
        <w:tc>
          <w:tcPr>
            <w:tcW w:w="1701" w:type="dxa"/>
          </w:tcPr>
          <w:p w:rsidR="00C907AC" w:rsidRPr="00E20241" w:rsidRDefault="00C907AC" w:rsidP="008C39DF">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eastAsia="Times New Roman" w:hAnsi="Times New Roman"/>
                <w:b/>
                <w:sz w:val="28"/>
                <w:szCs w:val="28"/>
              </w:rPr>
              <w:t>Căn cứ pháp lý của TTHC</w:t>
            </w:r>
          </w:p>
        </w:tc>
        <w:tc>
          <w:tcPr>
            <w:tcW w:w="7938" w:type="dxa"/>
          </w:tcPr>
          <w:p w:rsidR="00A433F6" w:rsidRPr="00A433F6" w:rsidRDefault="004F4CD8" w:rsidP="00A433F6">
            <w:pPr>
              <w:autoSpaceDE w:val="0"/>
              <w:autoSpaceDN w:val="0"/>
              <w:adjustRightInd w:val="0"/>
              <w:spacing w:before="120" w:after="120" w:line="320" w:lineRule="exact"/>
              <w:jc w:val="both"/>
              <w:rPr>
                <w:rFonts w:ascii="Times New Roman" w:hAnsi="Times New Roman" w:cs="Times New Roman"/>
                <w:sz w:val="28"/>
                <w:szCs w:val="28"/>
              </w:rPr>
            </w:pPr>
            <w:r w:rsidRPr="00A433F6">
              <w:rPr>
                <w:rFonts w:ascii="Times New Roman" w:hAnsi="Times New Roman" w:cs="Times New Roman"/>
                <w:sz w:val="28"/>
                <w:szCs w:val="28"/>
                <w:lang w:val="nl-NL"/>
              </w:rPr>
              <w:t xml:space="preserve"> </w:t>
            </w:r>
            <w:r w:rsidR="00A433F6" w:rsidRPr="00A433F6">
              <w:rPr>
                <w:rFonts w:ascii="Times New Roman" w:hAnsi="Times New Roman" w:cs="Times New Roman"/>
                <w:sz w:val="28"/>
                <w:szCs w:val="28"/>
              </w:rPr>
              <w:t>+ Nghị định số 168/1999/NĐ-CP ngày 29 tháng 11 năm 1999 của Chính phủ quy định danh mục và chế độ, thủ tục đăng ký, quản lý phương tiện kỹ thuật thuộc diện huy động bổ sung cho lực lượng thường trực của quân đội;</w:t>
            </w:r>
          </w:p>
          <w:p w:rsidR="008B4448" w:rsidRPr="00A433F6" w:rsidRDefault="00A433F6" w:rsidP="00A433F6">
            <w:pPr>
              <w:spacing w:before="120" w:after="120" w:line="320" w:lineRule="exact"/>
              <w:jc w:val="both"/>
              <w:rPr>
                <w:rFonts w:ascii="Times New Roman" w:hAnsi="Times New Roman" w:cs="Times New Roman"/>
                <w:sz w:val="28"/>
                <w:szCs w:val="28"/>
                <w:lang w:val="nl-NL"/>
              </w:rPr>
            </w:pPr>
            <w:r w:rsidRPr="00A433F6">
              <w:rPr>
                <w:rFonts w:ascii="Times New Roman" w:hAnsi="Times New Roman" w:cs="Times New Roman"/>
                <w:sz w:val="28"/>
                <w:szCs w:val="28"/>
              </w:rPr>
              <w:t>+ Nghị định số 44/2012/NĐ-CP ngày 18 tháng 5 năm 2012 của Chính phủ sửa đổi bổ sung một số điều của Nghị định số 168/1999/NĐ-CP.</w:t>
            </w:r>
          </w:p>
        </w:tc>
      </w:tr>
    </w:tbl>
    <w:p w:rsidR="008F18E8" w:rsidRDefault="008F18E8" w:rsidP="008C39DF">
      <w:pPr>
        <w:spacing w:before="120" w:after="120" w:line="240" w:lineRule="auto"/>
        <w:jc w:val="both"/>
        <w:outlineLvl w:val="2"/>
        <w:rPr>
          <w:rFonts w:ascii="Times New Roman" w:hAnsi="Times New Roman" w:cs="Times New Roman"/>
          <w:b/>
          <w:bCs/>
          <w:sz w:val="28"/>
          <w:szCs w:val="28"/>
        </w:rPr>
      </w:pPr>
    </w:p>
    <w:p w:rsidR="008C39DF" w:rsidRPr="00E20241" w:rsidRDefault="008F18E8" w:rsidP="008F18E8">
      <w:pPr>
        <w:rPr>
          <w:rFonts w:ascii="Times New Roman" w:hAnsi="Times New Roman" w:cs="Times New Roman"/>
          <w:b/>
          <w:bCs/>
          <w:sz w:val="28"/>
          <w:szCs w:val="28"/>
        </w:rPr>
      </w:pPr>
      <w:r>
        <w:rPr>
          <w:rFonts w:ascii="Times New Roman" w:hAnsi="Times New Roman" w:cs="Times New Roman"/>
          <w:b/>
          <w:bCs/>
          <w:sz w:val="28"/>
          <w:szCs w:val="28"/>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7938"/>
      </w:tblGrid>
      <w:tr w:rsidR="008F18E8" w:rsidRPr="00E20241" w:rsidTr="0098468D">
        <w:tc>
          <w:tcPr>
            <w:tcW w:w="9639" w:type="dxa"/>
            <w:gridSpan w:val="2"/>
          </w:tcPr>
          <w:p w:rsidR="008F18E8" w:rsidRPr="00E20241" w:rsidRDefault="008F18E8" w:rsidP="008F18E8">
            <w:pPr>
              <w:spacing w:before="120" w:after="120" w:line="240" w:lineRule="auto"/>
              <w:jc w:val="both"/>
              <w:textAlignment w:val="baseline"/>
              <w:rPr>
                <w:rFonts w:ascii="Times New Roman" w:eastAsia="Times New Roman" w:hAnsi="Times New Roman" w:cs="Times New Roman"/>
                <w:b/>
                <w:i/>
                <w:sz w:val="28"/>
                <w:szCs w:val="28"/>
              </w:rPr>
            </w:pPr>
            <w:r w:rsidRPr="00E20241">
              <w:rPr>
                <w:rFonts w:ascii="Times New Roman" w:hAnsi="Times New Roman" w:cs="Times New Roman"/>
                <w:b/>
                <w:sz w:val="28"/>
                <w:szCs w:val="28"/>
              </w:rPr>
              <w:lastRenderedPageBreak/>
              <w:t xml:space="preserve">Thủ tục số </w:t>
            </w:r>
            <w:r>
              <w:rPr>
                <w:rFonts w:ascii="Times New Roman" w:hAnsi="Times New Roman" w:cs="Times New Roman"/>
                <w:b/>
                <w:sz w:val="28"/>
                <w:szCs w:val="28"/>
              </w:rPr>
              <w:t>2</w:t>
            </w:r>
            <w:r w:rsidRPr="00E20241">
              <w:rPr>
                <w:rFonts w:ascii="Times New Roman" w:hAnsi="Times New Roman" w:cs="Times New Roman"/>
                <w:b/>
                <w:sz w:val="28"/>
                <w:szCs w:val="28"/>
              </w:rPr>
              <w:t xml:space="preserve">: </w:t>
            </w:r>
            <w:r w:rsidRPr="008F18E8">
              <w:rPr>
                <w:rFonts w:ascii="Times New Roman" w:hAnsi="Times New Roman" w:cs="Times New Roman"/>
                <w:b/>
                <w:sz w:val="28"/>
                <w:szCs w:val="28"/>
              </w:rPr>
              <w:t xml:space="preserve">Xóa đăng ký tạm vắng đối với phương tiện kỹ thuật đã sắp xếp trong kế hoạch bổ sung cho lực lượng thường trực của quân đội </w:t>
            </w:r>
            <w:r w:rsidRPr="008F18E8">
              <w:rPr>
                <w:rFonts w:ascii="Times New Roman" w:hAnsi="Times New Roman" w:cs="Times New Roman"/>
                <w:b/>
                <w:i/>
                <w:sz w:val="28"/>
                <w:szCs w:val="28"/>
              </w:rPr>
              <w:t>(chủ phương tiện là cá nhân)</w:t>
            </w:r>
          </w:p>
        </w:tc>
      </w:tr>
      <w:tr w:rsidR="008F18E8" w:rsidRPr="00E20241" w:rsidTr="0098468D">
        <w:tc>
          <w:tcPr>
            <w:tcW w:w="1701" w:type="dxa"/>
          </w:tcPr>
          <w:p w:rsidR="008F18E8" w:rsidRPr="00E20241" w:rsidRDefault="008F18E8" w:rsidP="0098468D">
            <w:pPr>
              <w:pStyle w:val="ListParagraph"/>
              <w:tabs>
                <w:tab w:val="left" w:pos="18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Trình tự thực hiện </w:t>
            </w:r>
          </w:p>
        </w:tc>
        <w:tc>
          <w:tcPr>
            <w:tcW w:w="7938" w:type="dxa"/>
          </w:tcPr>
          <w:p w:rsidR="0060514A" w:rsidRPr="00D94E8E" w:rsidRDefault="0060514A" w:rsidP="0060514A">
            <w:pPr>
              <w:autoSpaceDE w:val="0"/>
              <w:autoSpaceDN w:val="0"/>
              <w:adjustRightInd w:val="0"/>
              <w:spacing w:before="120"/>
              <w:rPr>
                <w:rFonts w:ascii="Times New Roman" w:hAnsi="Times New Roman" w:cs="Times New Roman"/>
                <w:sz w:val="28"/>
                <w:szCs w:val="28"/>
              </w:rPr>
            </w:pPr>
            <w:r w:rsidRPr="00D94E8E">
              <w:rPr>
                <w:rFonts w:ascii="Times New Roman" w:hAnsi="Times New Roman" w:cs="Times New Roman"/>
                <w:sz w:val="28"/>
                <w:szCs w:val="28"/>
              </w:rPr>
              <w:t>+ Trong thời hạn 30 ngày kể từ khi phương tiện kỹ thuật không còn hoạt động ngoài địa bàn của tỉnh hoặc không còn cầm cố, thế chấp, cầm giữ thì chủ phương tiện kỹ thuật (hoặc người đại diện) trực tiếp đến Ban Chi huy quân sự cấp xã để xóa tên trong sổ đăng ký phương tiện kỹ thuật tạm vắng;</w:t>
            </w:r>
          </w:p>
          <w:p w:rsidR="008F18E8" w:rsidRPr="00D94E8E" w:rsidRDefault="0060514A" w:rsidP="0060514A">
            <w:pPr>
              <w:autoSpaceDE w:val="0"/>
              <w:autoSpaceDN w:val="0"/>
              <w:adjustRightInd w:val="0"/>
              <w:spacing w:before="120"/>
              <w:rPr>
                <w:rFonts w:ascii="Times New Roman" w:hAnsi="Times New Roman" w:cs="Times New Roman"/>
                <w:sz w:val="28"/>
                <w:szCs w:val="28"/>
              </w:rPr>
            </w:pPr>
            <w:r w:rsidRPr="00D94E8E">
              <w:rPr>
                <w:rFonts w:ascii="Times New Roman" w:hAnsi="Times New Roman" w:cs="Times New Roman"/>
                <w:sz w:val="28"/>
                <w:szCs w:val="28"/>
              </w:rPr>
              <w:t>+ Ban Chỉ huy quân sự cấp xã tiếp nhận, ghi vào sổ đãng ký phương tiện kỹ thuật tạm vắng.</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Cách thức thực hiện</w:t>
            </w:r>
          </w:p>
        </w:tc>
        <w:tc>
          <w:tcPr>
            <w:tcW w:w="7938" w:type="dxa"/>
          </w:tcPr>
          <w:p w:rsidR="008F18E8" w:rsidRPr="00D94E8E" w:rsidRDefault="0060514A" w:rsidP="0098468D">
            <w:pPr>
              <w:spacing w:before="120" w:after="120" w:line="240" w:lineRule="auto"/>
              <w:jc w:val="both"/>
              <w:rPr>
                <w:rFonts w:ascii="Times New Roman" w:hAnsi="Times New Roman" w:cs="Times New Roman"/>
                <w:sz w:val="28"/>
                <w:szCs w:val="28"/>
              </w:rPr>
            </w:pPr>
            <w:r w:rsidRPr="00D94E8E">
              <w:rPr>
                <w:rFonts w:ascii="Times New Roman" w:hAnsi="Times New Roman" w:cs="Times New Roman"/>
                <w:sz w:val="28"/>
                <w:szCs w:val="28"/>
              </w:rPr>
              <w:t>Trực tiếp tại Ban Chỉ huy quân sự cấp xã.</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Thành phần, số lượng hồ sơ</w:t>
            </w:r>
          </w:p>
        </w:tc>
        <w:tc>
          <w:tcPr>
            <w:tcW w:w="7938" w:type="dxa"/>
          </w:tcPr>
          <w:p w:rsidR="008F18E8" w:rsidRPr="00D94E8E" w:rsidRDefault="008F18E8" w:rsidP="0098468D">
            <w:pPr>
              <w:spacing w:before="120" w:after="120" w:line="240" w:lineRule="auto"/>
              <w:jc w:val="both"/>
              <w:rPr>
                <w:rFonts w:ascii="Times New Roman" w:hAnsi="Times New Roman" w:cs="Times New Roman"/>
                <w:b/>
                <w:sz w:val="28"/>
                <w:szCs w:val="28"/>
                <w:lang w:val="nl-NL"/>
              </w:rPr>
            </w:pPr>
            <w:r w:rsidRPr="00D94E8E">
              <w:rPr>
                <w:rFonts w:ascii="Times New Roman" w:hAnsi="Times New Roman" w:cs="Times New Roman"/>
                <w:b/>
                <w:sz w:val="28"/>
                <w:szCs w:val="28"/>
                <w:lang w:val="nl-NL"/>
              </w:rPr>
              <w:t>a, Thành phần hồ sơ:</w:t>
            </w:r>
          </w:p>
          <w:p w:rsidR="008F18E8" w:rsidRPr="00D94E8E" w:rsidRDefault="0060514A" w:rsidP="0098468D">
            <w:pPr>
              <w:spacing w:before="120" w:after="120" w:line="240" w:lineRule="auto"/>
              <w:jc w:val="both"/>
              <w:rPr>
                <w:rFonts w:ascii="Times New Roman" w:hAnsi="Times New Roman" w:cs="Times New Roman"/>
                <w:sz w:val="28"/>
                <w:szCs w:val="28"/>
                <w:lang w:val="nl-NL"/>
              </w:rPr>
            </w:pPr>
            <w:r w:rsidRPr="00D94E8E">
              <w:rPr>
                <w:rFonts w:ascii="Times New Roman" w:hAnsi="Times New Roman" w:cs="Times New Roman"/>
                <w:sz w:val="28"/>
                <w:szCs w:val="28"/>
              </w:rPr>
              <w:t>* Thành phần hồ sơ (sửa đổi): Giấy tờ liên quan đến hoạt động của phương tiện hoặc hết thời hạn cầm cố, thế chấp, cầm giữ phương tiện;</w:t>
            </w:r>
          </w:p>
          <w:p w:rsidR="008F18E8" w:rsidRPr="00D94E8E" w:rsidRDefault="008F18E8" w:rsidP="0098468D">
            <w:pPr>
              <w:spacing w:before="120" w:after="120" w:line="240" w:lineRule="auto"/>
              <w:jc w:val="both"/>
              <w:rPr>
                <w:rFonts w:ascii="Times New Roman" w:hAnsi="Times New Roman" w:cs="Times New Roman"/>
                <w:sz w:val="28"/>
                <w:szCs w:val="28"/>
                <w:lang w:val="nl-NL"/>
              </w:rPr>
            </w:pPr>
            <w:r w:rsidRPr="00D94E8E">
              <w:rPr>
                <w:rFonts w:ascii="Times New Roman" w:hAnsi="Times New Roman" w:cs="Times New Roman"/>
                <w:b/>
                <w:sz w:val="28"/>
                <w:szCs w:val="28"/>
                <w:lang w:val="nl-NL"/>
              </w:rPr>
              <w:t>b, Số lượng hồ sơ</w:t>
            </w:r>
            <w:r w:rsidRPr="00D94E8E">
              <w:rPr>
                <w:rFonts w:ascii="Times New Roman" w:hAnsi="Times New Roman" w:cs="Times New Roman"/>
                <w:sz w:val="28"/>
                <w:szCs w:val="28"/>
                <w:lang w:val="nl-NL"/>
              </w:rPr>
              <w:t>: 01 bộ</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Thời hạn giải quyết</w:t>
            </w:r>
          </w:p>
        </w:tc>
        <w:tc>
          <w:tcPr>
            <w:tcW w:w="7938" w:type="dxa"/>
          </w:tcPr>
          <w:p w:rsidR="008F18E8" w:rsidRPr="00D94E8E" w:rsidRDefault="0060514A" w:rsidP="0098468D">
            <w:pPr>
              <w:shd w:val="clear" w:color="auto" w:fill="FFFFFF"/>
              <w:spacing w:before="120" w:after="120" w:line="240" w:lineRule="auto"/>
              <w:jc w:val="both"/>
              <w:rPr>
                <w:rFonts w:ascii="Times New Roman" w:eastAsia="Times New Roman" w:hAnsi="Times New Roman" w:cs="Times New Roman"/>
                <w:sz w:val="28"/>
                <w:szCs w:val="28"/>
              </w:rPr>
            </w:pPr>
            <w:r w:rsidRPr="00D94E8E">
              <w:rPr>
                <w:rFonts w:ascii="Times New Roman" w:hAnsi="Times New Roman" w:cs="Times New Roman"/>
                <w:sz w:val="28"/>
                <w:szCs w:val="28"/>
              </w:rPr>
              <w:t>Ngay sau khi kết thúc đãng ký.</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Đối tượng thực hiện </w:t>
            </w:r>
          </w:p>
        </w:tc>
        <w:tc>
          <w:tcPr>
            <w:tcW w:w="7938" w:type="dxa"/>
          </w:tcPr>
          <w:p w:rsidR="008F18E8" w:rsidRPr="00D94E8E" w:rsidRDefault="0060514A"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D94E8E">
              <w:rPr>
                <w:rFonts w:ascii="Times New Roman" w:hAnsi="Times New Roman" w:cs="Times New Roman"/>
                <w:sz w:val="28"/>
                <w:szCs w:val="28"/>
              </w:rPr>
              <w:t>Cá nhân</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Cơ quan thực hiện TTHC</w:t>
            </w:r>
          </w:p>
        </w:tc>
        <w:tc>
          <w:tcPr>
            <w:tcW w:w="7938" w:type="dxa"/>
          </w:tcPr>
          <w:p w:rsidR="0060514A" w:rsidRPr="00D94E8E" w:rsidRDefault="0060514A" w:rsidP="0060514A">
            <w:pPr>
              <w:autoSpaceDE w:val="0"/>
              <w:autoSpaceDN w:val="0"/>
              <w:adjustRightInd w:val="0"/>
              <w:spacing w:before="120"/>
              <w:rPr>
                <w:rFonts w:ascii="Times New Roman" w:hAnsi="Times New Roman" w:cs="Times New Roman"/>
                <w:sz w:val="28"/>
                <w:szCs w:val="28"/>
              </w:rPr>
            </w:pPr>
            <w:r w:rsidRPr="00D94E8E">
              <w:rPr>
                <w:rFonts w:ascii="Times New Roman" w:hAnsi="Times New Roman" w:cs="Times New Roman"/>
                <w:sz w:val="28"/>
                <w:szCs w:val="28"/>
              </w:rPr>
              <w:t>+ Cơ quan có thẩm quyền quyết định: Ban Chỉ huy quân sự cấp xã;</w:t>
            </w:r>
          </w:p>
          <w:p w:rsidR="008F18E8" w:rsidRPr="00D94E8E" w:rsidRDefault="0060514A" w:rsidP="0060514A">
            <w:pPr>
              <w:spacing w:before="120" w:after="120" w:line="240" w:lineRule="auto"/>
              <w:jc w:val="both"/>
              <w:rPr>
                <w:rFonts w:ascii="Times New Roman" w:hAnsi="Times New Roman" w:cs="Times New Roman"/>
                <w:sz w:val="28"/>
                <w:szCs w:val="28"/>
                <w:lang w:val="nl-NL"/>
              </w:rPr>
            </w:pPr>
            <w:r w:rsidRPr="00D94E8E">
              <w:rPr>
                <w:rFonts w:ascii="Times New Roman" w:hAnsi="Times New Roman" w:cs="Times New Roman"/>
                <w:sz w:val="28"/>
                <w:szCs w:val="28"/>
              </w:rPr>
              <w:t>+ Cơ quan thực hiện: Ban Chỉ huy quân sự cấp xã.</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Kết quả thực hiện TTHC</w:t>
            </w:r>
          </w:p>
        </w:tc>
        <w:tc>
          <w:tcPr>
            <w:tcW w:w="7938" w:type="dxa"/>
          </w:tcPr>
          <w:p w:rsidR="008F18E8" w:rsidRPr="00D94E8E" w:rsidRDefault="0060514A" w:rsidP="0060514A">
            <w:pPr>
              <w:autoSpaceDE w:val="0"/>
              <w:autoSpaceDN w:val="0"/>
              <w:adjustRightInd w:val="0"/>
              <w:spacing w:before="120"/>
              <w:rPr>
                <w:rFonts w:ascii="Times New Roman" w:hAnsi="Times New Roman" w:cs="Times New Roman"/>
                <w:sz w:val="28"/>
                <w:szCs w:val="28"/>
              </w:rPr>
            </w:pPr>
            <w:r w:rsidRPr="00D94E8E">
              <w:rPr>
                <w:rFonts w:ascii="Times New Roman" w:hAnsi="Times New Roman" w:cs="Times New Roman"/>
                <w:sz w:val="28"/>
                <w:szCs w:val="28"/>
              </w:rPr>
              <w:t>Xóa tên phương tiện kỹ thuật trong sổ đăng ký phương tiện kỹ thuật tạm vắng.</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Lệ phí</w:t>
            </w:r>
          </w:p>
        </w:tc>
        <w:tc>
          <w:tcPr>
            <w:tcW w:w="7938" w:type="dxa"/>
          </w:tcPr>
          <w:p w:rsidR="008F18E8" w:rsidRPr="00D94E8E" w:rsidRDefault="0060514A"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D94E8E">
              <w:rPr>
                <w:rFonts w:ascii="Times New Roman" w:hAnsi="Times New Roman" w:cs="Times New Roman"/>
                <w:sz w:val="28"/>
                <w:szCs w:val="28"/>
              </w:rPr>
              <w:t>Không</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Tên mẫu đơn, mẫu tờ khai</w:t>
            </w:r>
          </w:p>
        </w:tc>
        <w:tc>
          <w:tcPr>
            <w:tcW w:w="7938" w:type="dxa"/>
          </w:tcPr>
          <w:p w:rsidR="008F18E8" w:rsidRPr="00D94E8E" w:rsidRDefault="0060514A" w:rsidP="0098468D">
            <w:pPr>
              <w:spacing w:before="120" w:after="120" w:line="240" w:lineRule="auto"/>
              <w:jc w:val="both"/>
              <w:rPr>
                <w:rFonts w:ascii="Times New Roman" w:hAnsi="Times New Roman" w:cs="Times New Roman"/>
                <w:sz w:val="28"/>
                <w:szCs w:val="28"/>
                <w:lang w:val="nl-NL"/>
              </w:rPr>
            </w:pPr>
            <w:r w:rsidRPr="00D94E8E">
              <w:rPr>
                <w:rFonts w:ascii="Times New Roman" w:hAnsi="Times New Roman" w:cs="Times New Roman"/>
                <w:sz w:val="28"/>
                <w:szCs w:val="28"/>
              </w:rPr>
              <w:t>Không</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lastRenderedPageBreak/>
              <w:t>Yêu cầu, điều kiện thực hiện TTHC</w:t>
            </w:r>
          </w:p>
        </w:tc>
        <w:tc>
          <w:tcPr>
            <w:tcW w:w="7938" w:type="dxa"/>
          </w:tcPr>
          <w:p w:rsidR="008F18E8" w:rsidRPr="00D94E8E" w:rsidRDefault="0060514A"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D94E8E">
              <w:rPr>
                <w:rFonts w:ascii="Times New Roman" w:hAnsi="Times New Roman" w:cs="Times New Roman"/>
                <w:sz w:val="28"/>
                <w:szCs w:val="28"/>
              </w:rPr>
              <w:t>Không</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eastAsia="Times New Roman" w:hAnsi="Times New Roman"/>
                <w:b/>
                <w:sz w:val="28"/>
                <w:szCs w:val="28"/>
              </w:rPr>
              <w:t>Căn cứ pháp lý của TTHC</w:t>
            </w:r>
          </w:p>
        </w:tc>
        <w:tc>
          <w:tcPr>
            <w:tcW w:w="7938" w:type="dxa"/>
          </w:tcPr>
          <w:p w:rsidR="0060514A" w:rsidRPr="00D94E8E" w:rsidRDefault="008F18E8" w:rsidP="00D94E8E">
            <w:pPr>
              <w:autoSpaceDE w:val="0"/>
              <w:autoSpaceDN w:val="0"/>
              <w:adjustRightInd w:val="0"/>
              <w:spacing w:before="120"/>
              <w:jc w:val="both"/>
              <w:rPr>
                <w:rFonts w:ascii="Times New Roman" w:hAnsi="Times New Roman" w:cs="Times New Roman"/>
                <w:sz w:val="28"/>
                <w:szCs w:val="28"/>
              </w:rPr>
            </w:pPr>
            <w:r w:rsidRPr="00D94E8E">
              <w:rPr>
                <w:rFonts w:ascii="Times New Roman" w:hAnsi="Times New Roman" w:cs="Times New Roman"/>
                <w:sz w:val="28"/>
                <w:szCs w:val="28"/>
                <w:lang w:val="nl-NL"/>
              </w:rPr>
              <w:t xml:space="preserve"> </w:t>
            </w:r>
            <w:r w:rsidR="0060514A" w:rsidRPr="00D94E8E">
              <w:rPr>
                <w:rFonts w:ascii="Times New Roman" w:hAnsi="Times New Roman" w:cs="Times New Roman"/>
                <w:sz w:val="28"/>
                <w:szCs w:val="28"/>
              </w:rPr>
              <w:t>+ Nghị định số 168/1999/NĐ-CP ngày 29 tháng 11 năm 1999 của Chính phủ quy định danh mục và chế độ, thủ tục đăng ký, quản lý phương tiện kỹ thuật thuộc diện huy động bổ sung cho lực lượng thường trực của quân đội;</w:t>
            </w:r>
          </w:p>
          <w:p w:rsidR="008F18E8" w:rsidRPr="00D94E8E" w:rsidRDefault="0060514A" w:rsidP="00D94E8E">
            <w:pPr>
              <w:autoSpaceDE w:val="0"/>
              <w:autoSpaceDN w:val="0"/>
              <w:adjustRightInd w:val="0"/>
              <w:spacing w:before="120"/>
              <w:jc w:val="both"/>
              <w:rPr>
                <w:rFonts w:ascii="Times New Roman" w:hAnsi="Times New Roman" w:cs="Times New Roman"/>
                <w:sz w:val="28"/>
                <w:szCs w:val="28"/>
              </w:rPr>
            </w:pPr>
            <w:r w:rsidRPr="00D94E8E">
              <w:rPr>
                <w:rFonts w:ascii="Times New Roman" w:hAnsi="Times New Roman" w:cs="Times New Roman"/>
                <w:sz w:val="28"/>
                <w:szCs w:val="28"/>
              </w:rPr>
              <w:t>+ Nghị định số 44/2012/NĐ-CP ngày 18 tháng 5 năm 2012 của Chính phủ sửa đổi, bổ sung một số điều của Nghị định số 168/1999/NĐ-CP.</w:t>
            </w:r>
          </w:p>
        </w:tc>
      </w:tr>
    </w:tbl>
    <w:p w:rsidR="0060514A" w:rsidRDefault="0060514A"/>
    <w:p w:rsidR="0060514A" w:rsidRDefault="0060514A">
      <w: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7938"/>
      </w:tblGrid>
      <w:tr w:rsidR="008F18E8" w:rsidRPr="00E20241" w:rsidTr="0098468D">
        <w:tc>
          <w:tcPr>
            <w:tcW w:w="9639" w:type="dxa"/>
            <w:gridSpan w:val="2"/>
          </w:tcPr>
          <w:p w:rsidR="008F18E8" w:rsidRPr="008F18E8" w:rsidRDefault="008F18E8" w:rsidP="008F18E8">
            <w:pPr>
              <w:pStyle w:val="ListParagraph"/>
              <w:numPr>
                <w:ilvl w:val="0"/>
                <w:numId w:val="12"/>
              </w:numPr>
              <w:spacing w:before="120" w:after="120" w:line="240" w:lineRule="auto"/>
              <w:jc w:val="center"/>
              <w:textAlignment w:val="baseline"/>
              <w:rPr>
                <w:rFonts w:ascii="Times New Roman" w:hAnsi="Times New Roman"/>
                <w:b/>
                <w:sz w:val="28"/>
                <w:szCs w:val="28"/>
              </w:rPr>
            </w:pPr>
            <w:r>
              <w:rPr>
                <w:rFonts w:ascii="Times New Roman" w:hAnsi="Times New Roman"/>
                <w:b/>
                <w:sz w:val="28"/>
                <w:szCs w:val="28"/>
              </w:rPr>
              <w:lastRenderedPageBreak/>
              <w:t>LĨNH VỰC BẢO HIỂM XÃ HỘI</w:t>
            </w:r>
          </w:p>
          <w:p w:rsidR="008F18E8" w:rsidRPr="00E20241" w:rsidRDefault="008F18E8" w:rsidP="008F18E8">
            <w:pPr>
              <w:spacing w:before="120" w:after="120" w:line="240" w:lineRule="auto"/>
              <w:jc w:val="both"/>
              <w:textAlignment w:val="baseline"/>
              <w:rPr>
                <w:rFonts w:ascii="Times New Roman" w:eastAsia="Times New Roman" w:hAnsi="Times New Roman" w:cs="Times New Roman"/>
                <w:b/>
                <w:i/>
                <w:sz w:val="28"/>
                <w:szCs w:val="28"/>
              </w:rPr>
            </w:pPr>
            <w:r w:rsidRPr="00E20241">
              <w:rPr>
                <w:rFonts w:ascii="Times New Roman" w:hAnsi="Times New Roman" w:cs="Times New Roman"/>
                <w:b/>
                <w:sz w:val="28"/>
                <w:szCs w:val="28"/>
              </w:rPr>
              <w:t xml:space="preserve">Thủ tục số </w:t>
            </w:r>
            <w:r>
              <w:rPr>
                <w:rFonts w:ascii="Times New Roman" w:hAnsi="Times New Roman" w:cs="Times New Roman"/>
                <w:b/>
                <w:sz w:val="28"/>
                <w:szCs w:val="28"/>
              </w:rPr>
              <w:t>3</w:t>
            </w:r>
            <w:r w:rsidRPr="00E20241">
              <w:rPr>
                <w:rFonts w:ascii="Times New Roman" w:hAnsi="Times New Roman" w:cs="Times New Roman"/>
                <w:b/>
                <w:sz w:val="28"/>
                <w:szCs w:val="28"/>
              </w:rPr>
              <w:t xml:space="preserve">: </w:t>
            </w:r>
            <w:r w:rsidRPr="008F18E8">
              <w:rPr>
                <w:rFonts w:ascii="Times New Roman" w:hAnsi="Times New Roman" w:cs="Times New Roman"/>
                <w:b/>
                <w:sz w:val="28"/>
                <w:szCs w:val="28"/>
              </w:rPr>
              <w:t>Giải quyết chế độ hưu trí hằng tháng đối với sĩ quan, quân nhân chuyên nghiệp, hạ sĩ quan, binh sĩ trực tiếp tham gia kháng chiến chống Mỹ cứu nước nhập ngũ từ ngày 30/4/1975 trở về trước, có đủ 20 năm trở lên phục vụ trong quân đội đã phục viên, xuất ngũ trước ngày 01/4/2020</w:t>
            </w:r>
          </w:p>
        </w:tc>
      </w:tr>
      <w:tr w:rsidR="008F18E8" w:rsidRPr="00E20241" w:rsidTr="0098468D">
        <w:tc>
          <w:tcPr>
            <w:tcW w:w="1701" w:type="dxa"/>
          </w:tcPr>
          <w:p w:rsidR="008F18E8" w:rsidRPr="00E20241" w:rsidRDefault="008F18E8" w:rsidP="0098468D">
            <w:pPr>
              <w:pStyle w:val="ListParagraph"/>
              <w:tabs>
                <w:tab w:val="left" w:pos="18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Trình tự thực hiện </w:t>
            </w:r>
          </w:p>
        </w:tc>
        <w:tc>
          <w:tcPr>
            <w:tcW w:w="7938" w:type="dxa"/>
          </w:tcPr>
          <w:p w:rsidR="004E0F59" w:rsidRPr="003A5970" w:rsidRDefault="004E0F59" w:rsidP="004E0F59">
            <w:pPr>
              <w:autoSpaceDE w:val="0"/>
              <w:autoSpaceDN w:val="0"/>
              <w:adjustRightInd w:val="0"/>
              <w:spacing w:before="120"/>
              <w:rPr>
                <w:rFonts w:ascii="Times New Roman" w:hAnsi="Times New Roman" w:cs="Times New Roman"/>
                <w:sz w:val="28"/>
                <w:szCs w:val="28"/>
              </w:rPr>
            </w:pPr>
            <w:r w:rsidRPr="003A5970">
              <w:rPr>
                <w:rFonts w:ascii="Times New Roman" w:hAnsi="Times New Roman" w:cs="Times New Roman"/>
                <w:sz w:val="28"/>
                <w:szCs w:val="28"/>
              </w:rPr>
              <w:t>- Đối tượng nộp các giấy tờ theo quy định cho Ban Chỉ huy quân sự xã, phường, thị trấn;</w:t>
            </w:r>
          </w:p>
          <w:p w:rsidR="004E0F59" w:rsidRPr="003A5970" w:rsidRDefault="004E0F59" w:rsidP="004E0F59">
            <w:pPr>
              <w:autoSpaceDE w:val="0"/>
              <w:autoSpaceDN w:val="0"/>
              <w:adjustRightInd w:val="0"/>
              <w:spacing w:before="120"/>
              <w:rPr>
                <w:rFonts w:ascii="Times New Roman" w:hAnsi="Times New Roman" w:cs="Times New Roman"/>
                <w:sz w:val="28"/>
                <w:szCs w:val="28"/>
              </w:rPr>
            </w:pPr>
            <w:r w:rsidRPr="003A5970">
              <w:rPr>
                <w:rFonts w:ascii="Times New Roman" w:hAnsi="Times New Roman" w:cs="Times New Roman"/>
                <w:sz w:val="28"/>
                <w:szCs w:val="28"/>
              </w:rPr>
              <w:t>- Cơ quan quân sự các cấp huyện, tỉnh, quân khu, Bộ Tư lệnh Thủ đô Hà Nội xét duyệt, thẩm định;</w:t>
            </w:r>
          </w:p>
          <w:p w:rsidR="008F18E8" w:rsidRPr="003A5970" w:rsidRDefault="004E0F59" w:rsidP="004E0F59">
            <w:pPr>
              <w:spacing w:before="120" w:after="120" w:line="240" w:lineRule="auto"/>
              <w:jc w:val="both"/>
              <w:textAlignment w:val="baseline"/>
              <w:rPr>
                <w:rFonts w:ascii="Times New Roman" w:eastAsia="Times New Roman" w:hAnsi="Times New Roman" w:cs="Times New Roman"/>
                <w:sz w:val="28"/>
                <w:szCs w:val="28"/>
              </w:rPr>
            </w:pPr>
            <w:r w:rsidRPr="003A5970">
              <w:rPr>
                <w:rFonts w:ascii="Times New Roman" w:hAnsi="Times New Roman" w:cs="Times New Roman"/>
                <w:sz w:val="28"/>
                <w:szCs w:val="28"/>
              </w:rPr>
              <w:t>- Bảo hiểm xã hội Bộ Quốc phòng xét duyệt, ra quyết định.</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Cách thức thực hiện</w:t>
            </w:r>
          </w:p>
        </w:tc>
        <w:tc>
          <w:tcPr>
            <w:tcW w:w="7938" w:type="dxa"/>
          </w:tcPr>
          <w:p w:rsidR="008F18E8" w:rsidRPr="003A5970" w:rsidRDefault="004E0F59" w:rsidP="004E0F59">
            <w:pPr>
              <w:spacing w:before="120" w:after="120" w:line="240" w:lineRule="auto"/>
              <w:jc w:val="both"/>
              <w:rPr>
                <w:rFonts w:ascii="Times New Roman" w:hAnsi="Times New Roman" w:cs="Times New Roman"/>
                <w:sz w:val="28"/>
                <w:szCs w:val="28"/>
              </w:rPr>
            </w:pPr>
            <w:r w:rsidRPr="003A5970">
              <w:rPr>
                <w:rFonts w:ascii="Times New Roman" w:hAnsi="Times New Roman" w:cs="Times New Roman"/>
                <w:sz w:val="28"/>
                <w:szCs w:val="28"/>
              </w:rPr>
              <w:t>Nộp trực tiếp tại Bộ phận một cửa UBND phường nơi đăng ký hộ khẩu thường trú của đối tượng.</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Thành phần, số lượng hồ sơ</w:t>
            </w:r>
          </w:p>
        </w:tc>
        <w:tc>
          <w:tcPr>
            <w:tcW w:w="7938" w:type="dxa"/>
          </w:tcPr>
          <w:p w:rsidR="008F18E8" w:rsidRPr="00961A53" w:rsidRDefault="008F18E8" w:rsidP="0098468D">
            <w:pPr>
              <w:spacing w:before="120" w:after="120" w:line="240" w:lineRule="auto"/>
              <w:jc w:val="both"/>
              <w:rPr>
                <w:rFonts w:ascii="Times New Roman" w:hAnsi="Times New Roman" w:cs="Times New Roman"/>
                <w:b/>
                <w:sz w:val="28"/>
                <w:szCs w:val="28"/>
                <w:lang w:val="nl-NL"/>
              </w:rPr>
            </w:pPr>
            <w:r w:rsidRPr="00961A53">
              <w:rPr>
                <w:rFonts w:ascii="Times New Roman" w:hAnsi="Times New Roman" w:cs="Times New Roman"/>
                <w:b/>
                <w:sz w:val="28"/>
                <w:szCs w:val="28"/>
                <w:lang w:val="nl-NL"/>
              </w:rPr>
              <w:t>a, Thành phần hồ sơ:</w:t>
            </w:r>
          </w:p>
          <w:p w:rsidR="004E0F59" w:rsidRPr="00961A53" w:rsidRDefault="004E0F59" w:rsidP="004E0F59">
            <w:pPr>
              <w:autoSpaceDE w:val="0"/>
              <w:autoSpaceDN w:val="0"/>
              <w:adjustRightInd w:val="0"/>
              <w:spacing w:before="120"/>
              <w:jc w:val="both"/>
              <w:rPr>
                <w:rFonts w:ascii="Times New Roman" w:hAnsi="Times New Roman" w:cs="Times New Roman"/>
                <w:sz w:val="28"/>
                <w:szCs w:val="28"/>
              </w:rPr>
            </w:pPr>
            <w:r w:rsidRPr="00961A53">
              <w:rPr>
                <w:rFonts w:ascii="Times New Roman" w:hAnsi="Times New Roman" w:cs="Times New Roman"/>
                <w:sz w:val="28"/>
                <w:szCs w:val="28"/>
              </w:rPr>
              <w:t>Thành phần hồ sơ 1: Đơn đề nghị của đối tượng - Mẫu số 01 - NĐ159 - 11 (bản chính).</w:t>
            </w:r>
          </w:p>
          <w:p w:rsidR="004E0F59" w:rsidRPr="00961A53" w:rsidRDefault="004E0F59" w:rsidP="004E0F59">
            <w:pPr>
              <w:autoSpaceDE w:val="0"/>
              <w:autoSpaceDN w:val="0"/>
              <w:adjustRightInd w:val="0"/>
              <w:spacing w:before="120"/>
              <w:jc w:val="both"/>
              <w:rPr>
                <w:rFonts w:ascii="Times New Roman" w:hAnsi="Times New Roman" w:cs="Times New Roman"/>
                <w:sz w:val="28"/>
                <w:szCs w:val="28"/>
              </w:rPr>
            </w:pPr>
            <w:r w:rsidRPr="00961A53">
              <w:rPr>
                <w:rFonts w:ascii="Times New Roman" w:hAnsi="Times New Roman" w:cs="Times New Roman"/>
                <w:sz w:val="28"/>
                <w:szCs w:val="28"/>
              </w:rPr>
              <w:t>Thành phần hồ sơ 2: Một hoặc một số giấy tờ sau:</w:t>
            </w:r>
          </w:p>
          <w:p w:rsidR="004E0F59" w:rsidRPr="00961A53" w:rsidRDefault="004E0F59" w:rsidP="004E0F59">
            <w:pPr>
              <w:autoSpaceDE w:val="0"/>
              <w:autoSpaceDN w:val="0"/>
              <w:adjustRightInd w:val="0"/>
              <w:spacing w:before="120"/>
              <w:jc w:val="both"/>
              <w:rPr>
                <w:rFonts w:ascii="Times New Roman" w:hAnsi="Times New Roman" w:cs="Times New Roman"/>
                <w:sz w:val="28"/>
                <w:szCs w:val="28"/>
              </w:rPr>
            </w:pPr>
            <w:r w:rsidRPr="00961A53">
              <w:rPr>
                <w:rFonts w:ascii="Times New Roman" w:hAnsi="Times New Roman" w:cs="Times New Roman"/>
                <w:sz w:val="28"/>
                <w:szCs w:val="28"/>
              </w:rPr>
              <w:t>Quyết định phục viên, xuất ngũ, chuyển ngành hoặc chuyển sang công nhân viên chức quốc phòng rồi thôi việc, quyết định của cơ quan có thẩm quyền cử đi lao động hợp tác quốc tế; lý lịch quân nhân, lý lịch cán bộ công chức, viên chức, lý lịch cán bộ hoặc bản trích yếu 63 đối với sĩ quan; lý lịch đảng viên; phiếu lập sổ trợ cấp phục viên, xuất ngũ, chuyển ngành; sổ bảo hiểm xã hội; quyết định cấp giấy chứng nhận thương binh và trợ cấp thương tật hoặc bản trích lục hồ sơ thương tật (đối với thương binh).</w:t>
            </w:r>
          </w:p>
          <w:p w:rsidR="004E0F59" w:rsidRPr="00961A53" w:rsidRDefault="004E0F59" w:rsidP="004E0F59">
            <w:pPr>
              <w:autoSpaceDE w:val="0"/>
              <w:autoSpaceDN w:val="0"/>
              <w:adjustRightInd w:val="0"/>
              <w:spacing w:before="120"/>
              <w:jc w:val="both"/>
              <w:rPr>
                <w:rFonts w:ascii="Times New Roman" w:hAnsi="Times New Roman" w:cs="Times New Roman"/>
                <w:sz w:val="28"/>
                <w:szCs w:val="28"/>
              </w:rPr>
            </w:pPr>
            <w:r w:rsidRPr="00961A53">
              <w:rPr>
                <w:rFonts w:ascii="Times New Roman" w:hAnsi="Times New Roman" w:cs="Times New Roman"/>
                <w:sz w:val="28"/>
                <w:szCs w:val="28"/>
              </w:rPr>
              <w:t xml:space="preserve">Giấy xác nhận quá trình công tác của cơ quan, đơn vị trước khi quân nhân phục viên, xuất ngũ, chuyển ngành thôi việc, do thủ trưởng cơ quan, đơn vị từ cấp Trung đoàn và tương đương trở lên theo phân cấp quản lý đối tượng trước khi phục viên, xuất ngũ, hoặc cử đi lao động hợp tác quốc tế, chuyển ngành hoặc chuyển sang công nhân viên quốc phòng rồi thôi việc cấp, ký, đóng dấu, kèm theo bản phôtôcopy hồ sơ của đối tượng hoặc danh sách đăng ký, quản lý đối tượng mà cơ quan, đơn vị đang lưu trữ để làm căn cứ xác nhận; đối </w:t>
            </w:r>
            <w:r w:rsidRPr="00961A53">
              <w:rPr>
                <w:rFonts w:ascii="Times New Roman" w:hAnsi="Times New Roman" w:cs="Times New Roman"/>
                <w:sz w:val="28"/>
                <w:szCs w:val="28"/>
              </w:rPr>
              <w:lastRenderedPageBreak/>
              <w:t>với các đối tượng còn giấy tờ, hồ sơ gốc tại đơn vị cũ thì đơn vị cũ cấp lại cho đối tượng theo quy định của pháp luật về công chứng, chứng thực hiện hành. Trường hợp cơ quan, đơn vị cũ đã sáp nhập hoặc giải thể thì cơ quan, đơn vị mới được thành lập sau sáp nhập hoặc cấp trên trực tiếp của cơ quan, đơn vị đã giải thể xác nhận, cấp lại.</w:t>
            </w:r>
          </w:p>
          <w:p w:rsidR="004E0F59" w:rsidRPr="00961A53" w:rsidRDefault="004E0F59" w:rsidP="004E0F59">
            <w:pPr>
              <w:autoSpaceDE w:val="0"/>
              <w:autoSpaceDN w:val="0"/>
              <w:adjustRightInd w:val="0"/>
              <w:spacing w:before="120"/>
              <w:jc w:val="both"/>
              <w:rPr>
                <w:rFonts w:ascii="Times New Roman" w:hAnsi="Times New Roman" w:cs="Times New Roman"/>
                <w:sz w:val="28"/>
                <w:szCs w:val="28"/>
              </w:rPr>
            </w:pPr>
            <w:r w:rsidRPr="00961A53">
              <w:rPr>
                <w:rFonts w:ascii="Times New Roman" w:hAnsi="Times New Roman" w:cs="Times New Roman"/>
                <w:sz w:val="28"/>
                <w:szCs w:val="28"/>
              </w:rPr>
              <w:t>Các giấy tờ làm căn cứ xét hưởng chế độ nêu trên (bao gồm bản chính hoặc bản sao của cấp có thẩm quyền) phải chứng minh được tháng, năm nhập ngũ, xuất ngũ, đi lao động hợp tác quốc tế; chuyển ngành hoặc chuyển sang công nhân viên chức quốc phòng rồi thôi việc; xác định được thời gian công tác thực tế trong quân đội.</w:t>
            </w:r>
          </w:p>
          <w:p w:rsidR="008F18E8" w:rsidRPr="00961A53" w:rsidRDefault="004E0F59" w:rsidP="004E0F59">
            <w:pPr>
              <w:autoSpaceDE w:val="0"/>
              <w:autoSpaceDN w:val="0"/>
              <w:adjustRightInd w:val="0"/>
              <w:spacing w:before="120"/>
              <w:jc w:val="both"/>
              <w:rPr>
                <w:rFonts w:ascii="Times New Roman" w:hAnsi="Times New Roman" w:cs="Times New Roman"/>
                <w:sz w:val="28"/>
                <w:szCs w:val="28"/>
              </w:rPr>
            </w:pPr>
            <w:r w:rsidRPr="00961A53">
              <w:rPr>
                <w:rFonts w:ascii="Times New Roman" w:hAnsi="Times New Roman" w:cs="Times New Roman"/>
                <w:sz w:val="28"/>
                <w:szCs w:val="28"/>
              </w:rPr>
              <w:t>Đối với các trường hợp thuộc đối tượng xét hưởng bị kết án tù giam, nhưng đã chấp hành xong án phạt tù, chuyển về địa phương mà chưa được giải quyết chế độ phục viên, xuất ngũ, thôi việc thì bổ sung thêm Giấy chứng nhận chấp hành xong án phạt tù giam (bản chính hoặc bản sao) của cơ quan có thẩm quyền. Đối tượng bị kết án tù giam trước ngày 01/01/1995, đã chấp hành xong án phạt tù giam chuyển về địa phương, chưa giải quyết chế độ, chính sách, Bộ Quốc phòng tổng hợp hồ sơ, trao đổi, thống nhất với Bộ Lao động - Thương binh và Xã hội để vận dụng giải quyết chế độ hưu trí theo quy định tại Nghị định số 159/2006/NĐ-CP đối với từng trường hợp cụ thể.</w:t>
            </w:r>
          </w:p>
          <w:p w:rsidR="008F18E8" w:rsidRPr="00961A53" w:rsidRDefault="008F18E8" w:rsidP="0098468D">
            <w:pPr>
              <w:spacing w:before="120" w:after="120" w:line="240" w:lineRule="auto"/>
              <w:jc w:val="both"/>
              <w:rPr>
                <w:rFonts w:ascii="Times New Roman" w:hAnsi="Times New Roman" w:cs="Times New Roman"/>
                <w:sz w:val="28"/>
                <w:szCs w:val="28"/>
                <w:lang w:val="nl-NL"/>
              </w:rPr>
            </w:pPr>
            <w:r w:rsidRPr="00961A53">
              <w:rPr>
                <w:rFonts w:ascii="Times New Roman" w:hAnsi="Times New Roman" w:cs="Times New Roman"/>
                <w:b/>
                <w:sz w:val="28"/>
                <w:szCs w:val="28"/>
                <w:lang w:val="nl-NL"/>
              </w:rPr>
              <w:t>b, Số lượng hồ sơ</w:t>
            </w:r>
            <w:r w:rsidRPr="00961A53">
              <w:rPr>
                <w:rFonts w:ascii="Times New Roman" w:hAnsi="Times New Roman" w:cs="Times New Roman"/>
                <w:sz w:val="28"/>
                <w:szCs w:val="28"/>
                <w:lang w:val="nl-NL"/>
              </w:rPr>
              <w:t>: 01 bộ</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lastRenderedPageBreak/>
              <w:t>Thời hạn giải quyết</w:t>
            </w:r>
          </w:p>
        </w:tc>
        <w:tc>
          <w:tcPr>
            <w:tcW w:w="7938" w:type="dxa"/>
          </w:tcPr>
          <w:p w:rsidR="004E0F59" w:rsidRPr="00961A53" w:rsidRDefault="004E0F59" w:rsidP="004E0F59">
            <w:pPr>
              <w:autoSpaceDE w:val="0"/>
              <w:autoSpaceDN w:val="0"/>
              <w:adjustRightInd w:val="0"/>
              <w:spacing w:before="120"/>
              <w:rPr>
                <w:rFonts w:ascii="Times New Roman" w:hAnsi="Times New Roman" w:cs="Times New Roman"/>
                <w:sz w:val="28"/>
                <w:szCs w:val="28"/>
              </w:rPr>
            </w:pPr>
            <w:r w:rsidRPr="00961A53">
              <w:rPr>
                <w:rFonts w:ascii="Times New Roman" w:hAnsi="Times New Roman" w:cs="Times New Roman"/>
                <w:sz w:val="28"/>
                <w:szCs w:val="28"/>
              </w:rPr>
              <w:t>- Ban Chỉ huy quân sự xã, phường, thị trấn: 03 ngày làm việc;</w:t>
            </w:r>
          </w:p>
          <w:p w:rsidR="004E0F59" w:rsidRPr="00961A53" w:rsidRDefault="004E0F59" w:rsidP="004E0F59">
            <w:pPr>
              <w:autoSpaceDE w:val="0"/>
              <w:autoSpaceDN w:val="0"/>
              <w:adjustRightInd w:val="0"/>
              <w:spacing w:before="120"/>
              <w:rPr>
                <w:rFonts w:ascii="Times New Roman" w:hAnsi="Times New Roman" w:cs="Times New Roman"/>
                <w:sz w:val="28"/>
                <w:szCs w:val="28"/>
              </w:rPr>
            </w:pPr>
            <w:r w:rsidRPr="00961A53">
              <w:rPr>
                <w:rFonts w:ascii="Times New Roman" w:hAnsi="Times New Roman" w:cs="Times New Roman"/>
                <w:sz w:val="28"/>
                <w:szCs w:val="28"/>
              </w:rPr>
              <w:t>- Ban Chỉ huy quân sự cấp huyện: Không quá 05 ngày làm việc;</w:t>
            </w:r>
          </w:p>
          <w:p w:rsidR="004E0F59" w:rsidRPr="00961A53" w:rsidRDefault="004E0F59" w:rsidP="004E0F59">
            <w:pPr>
              <w:autoSpaceDE w:val="0"/>
              <w:autoSpaceDN w:val="0"/>
              <w:adjustRightInd w:val="0"/>
              <w:spacing w:before="120"/>
              <w:rPr>
                <w:rFonts w:ascii="Times New Roman" w:hAnsi="Times New Roman" w:cs="Times New Roman"/>
                <w:sz w:val="28"/>
                <w:szCs w:val="28"/>
              </w:rPr>
            </w:pPr>
            <w:r w:rsidRPr="00961A53">
              <w:rPr>
                <w:rFonts w:ascii="Times New Roman" w:hAnsi="Times New Roman" w:cs="Times New Roman"/>
                <w:sz w:val="28"/>
                <w:szCs w:val="28"/>
              </w:rPr>
              <w:t>- Bộ Chỉ huy quân sự cấp tỉnh: Không quá 07 ngày làm việc;</w:t>
            </w:r>
          </w:p>
          <w:p w:rsidR="004E0F59" w:rsidRPr="00961A53" w:rsidRDefault="004E0F59" w:rsidP="004E0F59">
            <w:pPr>
              <w:autoSpaceDE w:val="0"/>
              <w:autoSpaceDN w:val="0"/>
              <w:adjustRightInd w:val="0"/>
              <w:spacing w:before="120"/>
              <w:rPr>
                <w:rFonts w:ascii="Times New Roman" w:hAnsi="Times New Roman" w:cs="Times New Roman"/>
                <w:sz w:val="28"/>
                <w:szCs w:val="28"/>
              </w:rPr>
            </w:pPr>
            <w:r w:rsidRPr="00961A53">
              <w:rPr>
                <w:rFonts w:ascii="Times New Roman" w:hAnsi="Times New Roman" w:cs="Times New Roman"/>
                <w:sz w:val="28"/>
                <w:szCs w:val="28"/>
              </w:rPr>
              <w:t>- Bộ Chỉ huy quân sự Quân khu, Bộ Tư lệnh Thủ đô Hà Nội: Không quá 10 ngày làm việc;</w:t>
            </w:r>
          </w:p>
          <w:p w:rsidR="008F18E8" w:rsidRPr="00961A53" w:rsidRDefault="004E0F59" w:rsidP="004E0F59">
            <w:pPr>
              <w:autoSpaceDE w:val="0"/>
              <w:autoSpaceDN w:val="0"/>
              <w:adjustRightInd w:val="0"/>
              <w:spacing w:before="120"/>
              <w:rPr>
                <w:rFonts w:ascii="Times New Roman" w:hAnsi="Times New Roman" w:cs="Times New Roman"/>
                <w:sz w:val="28"/>
                <w:szCs w:val="28"/>
              </w:rPr>
            </w:pPr>
            <w:r w:rsidRPr="00961A53">
              <w:rPr>
                <w:rFonts w:ascii="Times New Roman" w:hAnsi="Times New Roman" w:cs="Times New Roman"/>
                <w:sz w:val="28"/>
                <w:szCs w:val="28"/>
              </w:rPr>
              <w:t>- Bảo hiểm xã hội Bộ Quốc phòng trong thời hạn 30 ngày kể từ ngày nhận được hồ sơ đầy đủ, hợp lệ, ra quyết định hưởng chế độ hưu trí.</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Đối tượng </w:t>
            </w:r>
            <w:r w:rsidRPr="00E20241">
              <w:rPr>
                <w:rFonts w:ascii="Times New Roman" w:hAnsi="Times New Roman"/>
                <w:b/>
                <w:sz w:val="28"/>
                <w:szCs w:val="28"/>
              </w:rPr>
              <w:lastRenderedPageBreak/>
              <w:t xml:space="preserve">thực hiện </w:t>
            </w:r>
          </w:p>
        </w:tc>
        <w:tc>
          <w:tcPr>
            <w:tcW w:w="7938" w:type="dxa"/>
          </w:tcPr>
          <w:p w:rsidR="008F18E8" w:rsidRPr="00961A53" w:rsidRDefault="004E0F59"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961A53">
              <w:rPr>
                <w:rFonts w:ascii="Times New Roman" w:hAnsi="Times New Roman" w:cs="Times New Roman"/>
                <w:sz w:val="28"/>
                <w:szCs w:val="28"/>
              </w:rPr>
              <w:lastRenderedPageBreak/>
              <w:t>Cá nhân</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lastRenderedPageBreak/>
              <w:t>Cơ quan thực hiện TTHC</w:t>
            </w:r>
          </w:p>
        </w:tc>
        <w:tc>
          <w:tcPr>
            <w:tcW w:w="7938" w:type="dxa"/>
          </w:tcPr>
          <w:p w:rsidR="004E0F59" w:rsidRPr="00961A53" w:rsidRDefault="004E0F59" w:rsidP="004E0F59">
            <w:pPr>
              <w:autoSpaceDE w:val="0"/>
              <w:autoSpaceDN w:val="0"/>
              <w:adjustRightInd w:val="0"/>
              <w:spacing w:before="120"/>
              <w:rPr>
                <w:rFonts w:ascii="Times New Roman" w:hAnsi="Times New Roman" w:cs="Times New Roman"/>
                <w:sz w:val="28"/>
                <w:szCs w:val="28"/>
              </w:rPr>
            </w:pPr>
            <w:r w:rsidRPr="00961A53">
              <w:rPr>
                <w:rFonts w:ascii="Times New Roman" w:hAnsi="Times New Roman" w:cs="Times New Roman"/>
                <w:sz w:val="28"/>
                <w:szCs w:val="28"/>
              </w:rPr>
              <w:t>- Cơ quan có thẩm quyền quyết định: Bảo hiểm xã hội Bộ Quốc phòng.</w:t>
            </w:r>
          </w:p>
          <w:p w:rsidR="004E0F59" w:rsidRPr="00961A53" w:rsidRDefault="004E0F59" w:rsidP="004E0F59">
            <w:pPr>
              <w:autoSpaceDE w:val="0"/>
              <w:autoSpaceDN w:val="0"/>
              <w:adjustRightInd w:val="0"/>
              <w:spacing w:before="120"/>
              <w:rPr>
                <w:rFonts w:ascii="Times New Roman" w:hAnsi="Times New Roman" w:cs="Times New Roman"/>
                <w:sz w:val="28"/>
                <w:szCs w:val="28"/>
              </w:rPr>
            </w:pPr>
            <w:r w:rsidRPr="00961A53">
              <w:rPr>
                <w:rFonts w:ascii="Times New Roman" w:hAnsi="Times New Roman" w:cs="Times New Roman"/>
                <w:sz w:val="28"/>
                <w:szCs w:val="28"/>
              </w:rPr>
              <w:t>- Cơ quan trực tiếp thực hiện TTHC: Ban Chỉ huy quân sự xã, phường, thị trấn.</w:t>
            </w:r>
          </w:p>
          <w:p w:rsidR="008F18E8" w:rsidRPr="00961A53" w:rsidRDefault="004E0F59" w:rsidP="004E0F59">
            <w:pPr>
              <w:autoSpaceDE w:val="0"/>
              <w:autoSpaceDN w:val="0"/>
              <w:adjustRightInd w:val="0"/>
              <w:spacing w:before="120"/>
              <w:rPr>
                <w:rFonts w:ascii="Times New Roman" w:hAnsi="Times New Roman" w:cs="Times New Roman"/>
                <w:sz w:val="28"/>
                <w:szCs w:val="28"/>
              </w:rPr>
            </w:pPr>
            <w:r w:rsidRPr="00961A53">
              <w:rPr>
                <w:rFonts w:ascii="Times New Roman" w:hAnsi="Times New Roman" w:cs="Times New Roman"/>
                <w:sz w:val="28"/>
                <w:szCs w:val="28"/>
              </w:rPr>
              <w:t>- Cơ quan phối hợp: Cơ quan chỉ huy quân sự các cấp huyện; tỉnh; quân khu; BTL Thủ đô Hà Nội.</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Kết quả thực hiện TTHC</w:t>
            </w:r>
          </w:p>
        </w:tc>
        <w:tc>
          <w:tcPr>
            <w:tcW w:w="7938" w:type="dxa"/>
          </w:tcPr>
          <w:p w:rsidR="008F18E8" w:rsidRPr="00961A53" w:rsidRDefault="004E0F59" w:rsidP="0098468D">
            <w:pPr>
              <w:shd w:val="clear" w:color="auto" w:fill="FFFFFF"/>
              <w:spacing w:before="120" w:after="120" w:line="240" w:lineRule="auto"/>
              <w:jc w:val="both"/>
              <w:rPr>
                <w:rFonts w:ascii="Times New Roman" w:eastAsia="Times New Roman" w:hAnsi="Times New Roman" w:cs="Times New Roman"/>
                <w:sz w:val="28"/>
                <w:szCs w:val="28"/>
              </w:rPr>
            </w:pPr>
            <w:r w:rsidRPr="00961A53">
              <w:rPr>
                <w:rFonts w:ascii="Times New Roman" w:hAnsi="Times New Roman" w:cs="Times New Roman"/>
                <w:sz w:val="28"/>
                <w:szCs w:val="28"/>
              </w:rPr>
              <w:t>Quyết định hưởng chế độ hưu trí</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Lệ phí</w:t>
            </w:r>
          </w:p>
        </w:tc>
        <w:tc>
          <w:tcPr>
            <w:tcW w:w="7938" w:type="dxa"/>
          </w:tcPr>
          <w:p w:rsidR="008F18E8" w:rsidRPr="00961A53" w:rsidRDefault="004E0F59"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961A53">
              <w:rPr>
                <w:rFonts w:ascii="Times New Roman" w:hAnsi="Times New Roman" w:cs="Times New Roman"/>
                <w:sz w:val="28"/>
                <w:szCs w:val="28"/>
              </w:rPr>
              <w:t>Không</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Tên mẫu đơn, mẫu tờ khai</w:t>
            </w:r>
          </w:p>
        </w:tc>
        <w:tc>
          <w:tcPr>
            <w:tcW w:w="7938" w:type="dxa"/>
          </w:tcPr>
          <w:p w:rsidR="008F18E8" w:rsidRPr="00961A53" w:rsidRDefault="004E0F59" w:rsidP="0098468D">
            <w:pPr>
              <w:spacing w:before="120" w:after="120" w:line="240" w:lineRule="auto"/>
              <w:jc w:val="both"/>
              <w:rPr>
                <w:rFonts w:ascii="Times New Roman" w:hAnsi="Times New Roman" w:cs="Times New Roman"/>
                <w:sz w:val="28"/>
                <w:szCs w:val="28"/>
                <w:lang w:val="nl-NL"/>
              </w:rPr>
            </w:pPr>
            <w:r w:rsidRPr="00961A53">
              <w:rPr>
                <w:rFonts w:ascii="Times New Roman" w:hAnsi="Times New Roman" w:cs="Times New Roman"/>
                <w:sz w:val="28"/>
                <w:szCs w:val="28"/>
              </w:rPr>
              <w:t>Đơn đề nghị hưởng chế độ hưu trí (Mẫu số 01-NĐ159-11)</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Yêu cầu, điều kiện thực hiện TTHC</w:t>
            </w:r>
          </w:p>
        </w:tc>
        <w:tc>
          <w:tcPr>
            <w:tcW w:w="7938" w:type="dxa"/>
          </w:tcPr>
          <w:p w:rsidR="008F18E8" w:rsidRPr="00961A53" w:rsidRDefault="004E0F59"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961A53">
              <w:rPr>
                <w:rFonts w:ascii="Times New Roman" w:hAnsi="Times New Roman" w:cs="Times New Roman"/>
                <w:sz w:val="28"/>
                <w:szCs w:val="28"/>
              </w:rPr>
              <w:t>Không</w:t>
            </w:r>
          </w:p>
        </w:tc>
      </w:tr>
      <w:tr w:rsidR="008F18E8" w:rsidRPr="00E20241" w:rsidTr="0098468D">
        <w:tc>
          <w:tcPr>
            <w:tcW w:w="1701" w:type="dxa"/>
          </w:tcPr>
          <w:p w:rsidR="008F18E8" w:rsidRPr="00E20241" w:rsidRDefault="008F18E8"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eastAsia="Times New Roman" w:hAnsi="Times New Roman"/>
                <w:b/>
                <w:sz w:val="28"/>
                <w:szCs w:val="28"/>
              </w:rPr>
              <w:t>Căn cứ pháp lý của TTHC</w:t>
            </w:r>
          </w:p>
        </w:tc>
        <w:tc>
          <w:tcPr>
            <w:tcW w:w="7938" w:type="dxa"/>
          </w:tcPr>
          <w:p w:rsidR="00961A53" w:rsidRPr="00961A53" w:rsidRDefault="008F18E8" w:rsidP="0098468D">
            <w:pPr>
              <w:spacing w:before="120" w:after="120" w:line="240" w:lineRule="auto"/>
              <w:jc w:val="both"/>
              <w:rPr>
                <w:rFonts w:ascii="Times New Roman" w:hAnsi="Times New Roman" w:cs="Times New Roman"/>
                <w:sz w:val="28"/>
                <w:szCs w:val="28"/>
              </w:rPr>
            </w:pPr>
            <w:r w:rsidRPr="00961A53">
              <w:rPr>
                <w:rFonts w:ascii="Times New Roman" w:hAnsi="Times New Roman" w:cs="Times New Roman"/>
                <w:sz w:val="28"/>
                <w:szCs w:val="28"/>
                <w:lang w:val="nl-NL"/>
              </w:rPr>
              <w:t xml:space="preserve"> </w:t>
            </w:r>
            <w:r w:rsidR="003A5970">
              <w:rPr>
                <w:rFonts w:ascii="Times New Roman" w:hAnsi="Times New Roman" w:cs="Times New Roman"/>
                <w:sz w:val="28"/>
                <w:szCs w:val="28"/>
                <w:lang w:val="nl-NL"/>
              </w:rPr>
              <w:t xml:space="preserve">- </w:t>
            </w:r>
            <w:r w:rsidR="00961A53" w:rsidRPr="00961A53">
              <w:rPr>
                <w:rFonts w:ascii="Times New Roman" w:hAnsi="Times New Roman" w:cs="Times New Roman"/>
                <w:sz w:val="28"/>
                <w:szCs w:val="28"/>
              </w:rPr>
              <w:t xml:space="preserve">Nghị định số 159/2006/NĐ-CP ngày 28/12/2006 của Chính phủ về việc thực hiện chế độ hưu trí đối với quân nhân trực tiếp tham gia kháng chiến chống Mỹ cứu nước từ ngày 30/4/1975 trở về trước có 20 năm trở lên phục vụ quân đội đã phục viên, xuất ngũ; </w:t>
            </w:r>
          </w:p>
          <w:p w:rsidR="00961A53" w:rsidRPr="00961A53" w:rsidRDefault="003A5970" w:rsidP="009846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1A53" w:rsidRPr="00961A53">
              <w:rPr>
                <w:rFonts w:ascii="Times New Roman" w:hAnsi="Times New Roman" w:cs="Times New Roman"/>
                <w:sz w:val="28"/>
                <w:szCs w:val="28"/>
              </w:rPr>
              <w:t>Nghị định số 11/2011/NĐ-CP ngày 30/01/2011 của Chính phủ về việc sửa đổi, bổ sung một số điều của Nghị định số 159/2006/NĐ-CP;</w:t>
            </w:r>
          </w:p>
          <w:p w:rsidR="00961A53" w:rsidRPr="00961A53" w:rsidRDefault="00961A53" w:rsidP="0098468D">
            <w:pPr>
              <w:spacing w:before="120" w:after="120" w:line="240" w:lineRule="auto"/>
              <w:jc w:val="both"/>
              <w:rPr>
                <w:rFonts w:ascii="Times New Roman" w:hAnsi="Times New Roman" w:cs="Times New Roman"/>
                <w:sz w:val="28"/>
                <w:szCs w:val="28"/>
              </w:rPr>
            </w:pPr>
            <w:r w:rsidRPr="00961A53">
              <w:rPr>
                <w:rFonts w:ascii="Times New Roman" w:hAnsi="Times New Roman" w:cs="Times New Roman"/>
                <w:sz w:val="28"/>
                <w:szCs w:val="28"/>
              </w:rPr>
              <w:t xml:space="preserve"> </w:t>
            </w:r>
            <w:r w:rsidR="003A5970">
              <w:rPr>
                <w:rFonts w:ascii="Times New Roman" w:hAnsi="Times New Roman" w:cs="Times New Roman"/>
                <w:sz w:val="28"/>
                <w:szCs w:val="28"/>
              </w:rPr>
              <w:t xml:space="preserve">- </w:t>
            </w:r>
            <w:r w:rsidRPr="00961A53">
              <w:rPr>
                <w:rFonts w:ascii="Times New Roman" w:hAnsi="Times New Roman" w:cs="Times New Roman"/>
                <w:sz w:val="28"/>
                <w:szCs w:val="28"/>
              </w:rPr>
              <w:t xml:space="preserve">Thông tư liên tịch số 69/2007/TTLT-BQP- BLĐTBXH-BTC hướng dẫn thực hiện Nghị định số 159/2006/NĐ-CP; </w:t>
            </w:r>
          </w:p>
          <w:p w:rsidR="008F18E8" w:rsidRPr="00961A53" w:rsidRDefault="003A5970" w:rsidP="0098468D">
            <w:pPr>
              <w:spacing w:before="120" w:after="120" w:line="240" w:lineRule="auto"/>
              <w:jc w:val="both"/>
              <w:rPr>
                <w:rFonts w:ascii="Times New Roman" w:hAnsi="Times New Roman" w:cs="Times New Roman"/>
                <w:sz w:val="28"/>
                <w:szCs w:val="28"/>
                <w:lang w:val="nl-NL"/>
              </w:rPr>
            </w:pPr>
            <w:r>
              <w:rPr>
                <w:rFonts w:ascii="Times New Roman" w:hAnsi="Times New Roman" w:cs="Times New Roman"/>
                <w:sz w:val="28"/>
                <w:szCs w:val="28"/>
              </w:rPr>
              <w:t xml:space="preserve">- </w:t>
            </w:r>
            <w:r w:rsidR="00961A53" w:rsidRPr="00961A53">
              <w:rPr>
                <w:rFonts w:ascii="Times New Roman" w:hAnsi="Times New Roman" w:cs="Times New Roman"/>
                <w:sz w:val="28"/>
                <w:szCs w:val="28"/>
              </w:rPr>
              <w:t>Thông tư liên tịch số 190/2011/TTLT-BQP-BLĐTBXH-BTC sửa đổi, bổ sung Thông tư liên tịch số 69/2007/ TTLT-BQP-BLĐTBXH-BTC.</w:t>
            </w:r>
          </w:p>
        </w:tc>
      </w:tr>
    </w:tbl>
    <w:p w:rsidR="00DE042D" w:rsidRDefault="00DE042D" w:rsidP="008C39DF">
      <w:pPr>
        <w:spacing w:before="120" w:after="120" w:line="240" w:lineRule="auto"/>
        <w:jc w:val="both"/>
        <w:outlineLvl w:val="2"/>
        <w:rPr>
          <w:rFonts w:ascii="Times New Roman" w:hAnsi="Times New Roman" w:cs="Times New Roman"/>
          <w:b/>
          <w:bCs/>
          <w:sz w:val="28"/>
          <w:szCs w:val="28"/>
        </w:rPr>
      </w:pPr>
    </w:p>
    <w:p w:rsidR="003A5970" w:rsidRPr="00C47A6E" w:rsidRDefault="00DE042D" w:rsidP="003A5970">
      <w:pPr>
        <w:autoSpaceDE w:val="0"/>
        <w:autoSpaceDN w:val="0"/>
        <w:adjustRightInd w:val="0"/>
        <w:spacing w:before="120"/>
        <w:jc w:val="right"/>
        <w:rPr>
          <w:rFonts w:ascii="Times New Roman" w:hAnsi="Times New Roman" w:cs="Times New Roman"/>
          <w:sz w:val="24"/>
          <w:szCs w:val="24"/>
        </w:rPr>
      </w:pPr>
      <w:r>
        <w:rPr>
          <w:rFonts w:ascii="Times New Roman" w:hAnsi="Times New Roman" w:cs="Times New Roman"/>
          <w:b/>
          <w:bCs/>
          <w:sz w:val="28"/>
          <w:szCs w:val="28"/>
        </w:rPr>
        <w:br w:type="page"/>
      </w:r>
      <w:r w:rsidR="003A5970" w:rsidRPr="00C47A6E">
        <w:rPr>
          <w:rFonts w:ascii="Times New Roman" w:hAnsi="Times New Roman" w:cs="Times New Roman"/>
          <w:b/>
          <w:bCs/>
          <w:sz w:val="24"/>
          <w:szCs w:val="24"/>
        </w:rPr>
        <w:lastRenderedPageBreak/>
        <w:t>Mẫu số 01-NĐ159-11</w:t>
      </w:r>
    </w:p>
    <w:p w:rsidR="003A5970" w:rsidRPr="00C47A6E" w:rsidRDefault="003A5970" w:rsidP="003A5970">
      <w:pPr>
        <w:autoSpaceDE w:val="0"/>
        <w:autoSpaceDN w:val="0"/>
        <w:adjustRightInd w:val="0"/>
        <w:spacing w:before="120"/>
        <w:jc w:val="center"/>
        <w:rPr>
          <w:rFonts w:ascii="Times New Roman" w:hAnsi="Times New Roman" w:cs="Times New Roman"/>
          <w:b/>
          <w:bCs/>
          <w:sz w:val="24"/>
          <w:szCs w:val="24"/>
        </w:rPr>
      </w:pPr>
      <w:r w:rsidRPr="00C47A6E">
        <w:rPr>
          <w:rFonts w:ascii="Times New Roman" w:hAnsi="Times New Roman" w:cs="Times New Roman"/>
          <w:b/>
          <w:sz w:val="24"/>
          <w:szCs w:val="24"/>
        </w:rPr>
        <w:t>CỘNG HÒA XÃ HỘI CHỦ NGHĨA VIỆT NAM</w:t>
      </w:r>
      <w:r w:rsidRPr="00C47A6E">
        <w:rPr>
          <w:rFonts w:ascii="Times New Roman" w:hAnsi="Times New Roman" w:cs="Times New Roman"/>
          <w:b/>
          <w:sz w:val="24"/>
          <w:szCs w:val="24"/>
        </w:rPr>
        <w:br/>
        <w:t xml:space="preserve">Độc lập - Tự do - Hạnh phúc </w:t>
      </w:r>
      <w:r w:rsidRPr="00C47A6E">
        <w:rPr>
          <w:rFonts w:ascii="Times New Roman" w:hAnsi="Times New Roman" w:cs="Times New Roman"/>
          <w:b/>
          <w:sz w:val="24"/>
          <w:szCs w:val="24"/>
        </w:rPr>
        <w:br/>
        <w:t>---------------</w:t>
      </w:r>
    </w:p>
    <w:p w:rsidR="003A5970" w:rsidRPr="00C47A6E" w:rsidRDefault="003A5970" w:rsidP="003A5970">
      <w:pPr>
        <w:autoSpaceDE w:val="0"/>
        <w:autoSpaceDN w:val="0"/>
        <w:adjustRightInd w:val="0"/>
        <w:spacing w:before="120"/>
        <w:jc w:val="center"/>
        <w:rPr>
          <w:rFonts w:ascii="Times New Roman" w:hAnsi="Times New Roman" w:cs="Times New Roman"/>
          <w:sz w:val="24"/>
          <w:szCs w:val="24"/>
        </w:rPr>
      </w:pPr>
      <w:r w:rsidRPr="00C47A6E">
        <w:rPr>
          <w:rFonts w:ascii="Times New Roman" w:hAnsi="Times New Roman" w:cs="Times New Roman"/>
          <w:b/>
          <w:bCs/>
          <w:sz w:val="24"/>
          <w:szCs w:val="24"/>
        </w:rPr>
        <w:t>ĐƠN ĐỀ NGHỊ HƯỞNG CHẾ ĐỘ HƯU TRÍ</w:t>
      </w:r>
    </w:p>
    <w:p w:rsidR="003A5970" w:rsidRPr="00C47A6E" w:rsidRDefault="003A5970" w:rsidP="003A5970">
      <w:pPr>
        <w:autoSpaceDE w:val="0"/>
        <w:autoSpaceDN w:val="0"/>
        <w:adjustRightInd w:val="0"/>
        <w:spacing w:before="120"/>
        <w:jc w:val="center"/>
        <w:rPr>
          <w:rFonts w:ascii="Times New Roman" w:hAnsi="Times New Roman" w:cs="Times New Roman"/>
          <w:sz w:val="24"/>
          <w:szCs w:val="24"/>
        </w:rPr>
      </w:pPr>
      <w:r w:rsidRPr="00C47A6E">
        <w:rPr>
          <w:rFonts w:ascii="Times New Roman" w:hAnsi="Times New Roman" w:cs="Times New Roman"/>
          <w:b/>
          <w:bCs/>
          <w:sz w:val="24"/>
          <w:szCs w:val="24"/>
        </w:rPr>
        <w:t>Theo Nghị định số 159/2006/NĐ-CP ngày 28/12/2006 và Nghị định số 11/2011/NĐ-CP ngày 30/01/2011 của Chính phủ</w:t>
      </w:r>
    </w:p>
    <w:p w:rsidR="003A5970" w:rsidRPr="00C47A6E" w:rsidRDefault="003A5970" w:rsidP="003A5970">
      <w:pPr>
        <w:tabs>
          <w:tab w:val="left" w:pos="964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Kính gửi: (1) …………………………………………………………………………………..</w:t>
      </w:r>
    </w:p>
    <w:p w:rsidR="003A5970" w:rsidRPr="00C47A6E" w:rsidRDefault="003A5970" w:rsidP="003A5970">
      <w:pPr>
        <w:tabs>
          <w:tab w:val="left" w:pos="964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Tên tôi là: …………………………………………………….. Nam, nữ: …………………..</w:t>
      </w:r>
    </w:p>
    <w:p w:rsidR="003A5970" w:rsidRPr="00C47A6E" w:rsidRDefault="003A5970" w:rsidP="003A5970">
      <w:pPr>
        <w:tabs>
          <w:tab w:val="left" w:pos="964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Ngày, tháng, năm sinh: ………………………………………………………………………</w:t>
      </w:r>
    </w:p>
    <w:p w:rsidR="003A5970" w:rsidRPr="00C47A6E" w:rsidRDefault="003A5970" w:rsidP="003A5970">
      <w:pPr>
        <w:tabs>
          <w:tab w:val="left" w:pos="964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Nguyên quán: …………………………………………………………………………………</w:t>
      </w:r>
    </w:p>
    <w:p w:rsidR="003A5970" w:rsidRPr="00C47A6E" w:rsidRDefault="003A5970" w:rsidP="003A5970">
      <w:pPr>
        <w:tabs>
          <w:tab w:val="left" w:pos="964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Nơi đăng ký hộ khẩu thường trú: …………………………………………………………..</w:t>
      </w:r>
    </w:p>
    <w:p w:rsidR="003A5970" w:rsidRPr="00C47A6E" w:rsidRDefault="003A5970" w:rsidP="003A5970">
      <w:pPr>
        <w:tabs>
          <w:tab w:val="left" w:pos="964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Ngày tuyển dụng: ……/……/……; ngày nhập ngũ: …/…./ ………………………………</w:t>
      </w:r>
    </w:p>
    <w:p w:rsidR="003A5970" w:rsidRPr="00C47A6E" w:rsidRDefault="003A5970" w:rsidP="003A5970">
      <w:pPr>
        <w:tabs>
          <w:tab w:val="left" w:pos="964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Ngày phục viên, xuất ngũ: ……/……./……; ngày tái ngũ: …../…../……………………..</w:t>
      </w:r>
    </w:p>
    <w:p w:rsidR="003A5970" w:rsidRPr="00C47A6E" w:rsidRDefault="003A5970" w:rsidP="003A5970">
      <w:pPr>
        <w:tabs>
          <w:tab w:val="left" w:pos="964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Ngày phục viên, xuất ngũ; thôi việc; chuyển ngành (đối với đối tượng chuyển ngành hoặc chuyển sang CNVCQP); hoặc chấp hành xong án tù giam (đối với đối tượng bị tù giam); hoặc chuyển về trung tâm điều dưỡng thương binh: ……/……./………</w:t>
      </w:r>
    </w:p>
    <w:p w:rsidR="003A5970" w:rsidRPr="00C47A6E" w:rsidRDefault="003A5970" w:rsidP="003A5970">
      <w:pPr>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Tổng số thời gian công tác: …….. năm …… tháng; trong đó thời gian phục vụ quân đội</w:t>
      </w:r>
    </w:p>
    <w:p w:rsidR="003A5970" w:rsidRPr="00C47A6E" w:rsidRDefault="003A5970" w:rsidP="003A5970">
      <w:pPr>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 năm …… tháng.</w:t>
      </w:r>
    </w:p>
    <w:p w:rsidR="003A5970" w:rsidRPr="00C47A6E" w:rsidRDefault="003A5970" w:rsidP="003A5970">
      <w:pPr>
        <w:tabs>
          <w:tab w:val="left" w:pos="964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Cấp bậc, chức vụ, cơ quan, đơn vị khi phục viên, xuất ngũ, thôi việc; hoặc chuyển về trung tâm điều dưỡng thương binh; hoặc trước khi bị tòa kết án tù giam: …………………………..</w:t>
      </w:r>
    </w:p>
    <w:p w:rsidR="003A5970" w:rsidRPr="00C47A6E" w:rsidRDefault="003A5970" w:rsidP="003A5970">
      <w:pPr>
        <w:tabs>
          <w:tab w:val="left" w:pos="9640"/>
        </w:tabs>
        <w:autoSpaceDE w:val="0"/>
        <w:autoSpaceDN w:val="0"/>
        <w:adjustRightInd w:val="0"/>
        <w:spacing w:before="120"/>
        <w:rPr>
          <w:rFonts w:ascii="Times New Roman" w:hAnsi="Times New Roman" w:cs="Times New Roman"/>
          <w:position w:val="-1"/>
          <w:sz w:val="24"/>
          <w:szCs w:val="24"/>
        </w:rPr>
      </w:pPr>
      <w:r w:rsidRPr="00C47A6E">
        <w:rPr>
          <w:rFonts w:ascii="Times New Roman" w:hAnsi="Times New Roman" w:cs="Times New Roman"/>
          <w:position w:val="-1"/>
          <w:sz w:val="24"/>
          <w:szCs w:val="24"/>
        </w:rPr>
        <w:t>Đã được hưởng chính sách: (2) ………………………………………………………………</w:t>
      </w:r>
    </w:p>
    <w:p w:rsidR="003A5970" w:rsidRPr="00C47A6E" w:rsidRDefault="003A5970" w:rsidP="003A5970">
      <w:pPr>
        <w:tabs>
          <w:tab w:val="left" w:pos="964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w:t>
      </w:r>
    </w:p>
    <w:p w:rsidR="003A5970" w:rsidRPr="00C47A6E" w:rsidRDefault="003A5970" w:rsidP="003A5970">
      <w:pPr>
        <w:tabs>
          <w:tab w:val="left" w:pos="9640"/>
        </w:tabs>
        <w:autoSpaceDE w:val="0"/>
        <w:autoSpaceDN w:val="0"/>
        <w:adjustRightInd w:val="0"/>
        <w:spacing w:before="120"/>
        <w:rPr>
          <w:rFonts w:ascii="Times New Roman" w:hAnsi="Times New Roman" w:cs="Times New Roman"/>
          <w:position w:val="-1"/>
          <w:sz w:val="24"/>
          <w:szCs w:val="24"/>
        </w:rPr>
      </w:pPr>
      <w:r w:rsidRPr="00C47A6E">
        <w:rPr>
          <w:rFonts w:ascii="Times New Roman" w:hAnsi="Times New Roman" w:cs="Times New Roman"/>
          <w:position w:val="-1"/>
          <w:sz w:val="24"/>
          <w:szCs w:val="24"/>
        </w:rPr>
        <w:t>Giấy tờ kèm theo gồm: …………………………………………………………………………</w:t>
      </w:r>
    </w:p>
    <w:p w:rsidR="003A5970" w:rsidRPr="00C47A6E" w:rsidRDefault="003A5970" w:rsidP="003A5970">
      <w:pPr>
        <w:tabs>
          <w:tab w:val="left" w:pos="9640"/>
        </w:tabs>
        <w:autoSpaceDE w:val="0"/>
        <w:autoSpaceDN w:val="0"/>
        <w:adjustRightInd w:val="0"/>
        <w:spacing w:before="120"/>
        <w:rPr>
          <w:rFonts w:ascii="Times New Roman" w:hAnsi="Times New Roman" w:cs="Times New Roman"/>
          <w:position w:val="-1"/>
          <w:sz w:val="24"/>
          <w:szCs w:val="24"/>
        </w:rPr>
      </w:pPr>
      <w:r w:rsidRPr="00C47A6E">
        <w:rPr>
          <w:rFonts w:ascii="Times New Roman" w:hAnsi="Times New Roman" w:cs="Times New Roman"/>
          <w:position w:val="-1"/>
          <w:sz w:val="24"/>
          <w:szCs w:val="24"/>
        </w:rPr>
        <w:t>…………………………………………………………………………………………………….</w:t>
      </w:r>
    </w:p>
    <w:p w:rsidR="003A5970" w:rsidRPr="00C47A6E" w:rsidRDefault="003A5970" w:rsidP="003A5970">
      <w:pPr>
        <w:tabs>
          <w:tab w:val="left" w:pos="964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position w:val="-1"/>
          <w:sz w:val="24"/>
          <w:szCs w:val="24"/>
        </w:rPr>
        <w:t>…………………………………………………………………………………………………….</w:t>
      </w:r>
    </w:p>
    <w:p w:rsidR="003A5970" w:rsidRPr="00C47A6E" w:rsidRDefault="003A5970" w:rsidP="003A5970">
      <w:pPr>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Tôi làm đơn này đề nghị các cấp xem xét, quyết định cho tôi được hưởng chế độ hưu trí hàng tháng theo quy định tại Nghị định số 159/2006/NĐ-CP, Nghị định số 11/2011/NĐ-CP.</w:t>
      </w:r>
    </w:p>
    <w:p w:rsidR="003A5970" w:rsidRPr="00C47A6E" w:rsidRDefault="003A5970" w:rsidP="003A5970">
      <w:pPr>
        <w:autoSpaceDE w:val="0"/>
        <w:autoSpaceDN w:val="0"/>
        <w:adjustRightInd w:val="0"/>
        <w:spacing w:before="120"/>
        <w:rPr>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787"/>
        <w:gridCol w:w="4788"/>
      </w:tblGrid>
      <w:tr w:rsidR="003A5970" w:rsidRPr="00C47A6E" w:rsidTr="003866A6">
        <w:tc>
          <w:tcPr>
            <w:tcW w:w="2500" w:type="pct"/>
          </w:tcPr>
          <w:p w:rsidR="003A5970" w:rsidRPr="00C47A6E" w:rsidRDefault="003A5970" w:rsidP="003866A6">
            <w:pPr>
              <w:spacing w:before="120"/>
              <w:rPr>
                <w:rFonts w:ascii="Times New Roman" w:hAnsi="Times New Roman" w:cs="Times New Roman"/>
                <w:sz w:val="24"/>
                <w:szCs w:val="24"/>
              </w:rPr>
            </w:pPr>
          </w:p>
        </w:tc>
        <w:tc>
          <w:tcPr>
            <w:tcW w:w="2500" w:type="pct"/>
          </w:tcPr>
          <w:p w:rsidR="003A5970" w:rsidRPr="00C47A6E" w:rsidRDefault="003A5970" w:rsidP="003866A6">
            <w:pPr>
              <w:spacing w:before="120"/>
              <w:jc w:val="center"/>
              <w:rPr>
                <w:rFonts w:ascii="Times New Roman" w:hAnsi="Times New Roman" w:cs="Times New Roman"/>
                <w:sz w:val="24"/>
                <w:szCs w:val="24"/>
              </w:rPr>
            </w:pPr>
            <w:r w:rsidRPr="00C47A6E">
              <w:rPr>
                <w:rFonts w:ascii="Times New Roman" w:hAnsi="Times New Roman" w:cs="Times New Roman"/>
                <w:sz w:val="24"/>
                <w:szCs w:val="24"/>
              </w:rPr>
              <w:t>……, ngày … tháng … năm ……..</w:t>
            </w:r>
            <w:r w:rsidRPr="00C47A6E">
              <w:rPr>
                <w:rFonts w:ascii="Times New Roman" w:hAnsi="Times New Roman" w:cs="Times New Roman"/>
                <w:sz w:val="24"/>
                <w:szCs w:val="24"/>
              </w:rPr>
              <w:br/>
            </w:r>
            <w:r w:rsidRPr="00C47A6E">
              <w:rPr>
                <w:rFonts w:ascii="Times New Roman" w:hAnsi="Times New Roman" w:cs="Times New Roman"/>
                <w:b/>
                <w:bCs/>
                <w:sz w:val="24"/>
                <w:szCs w:val="24"/>
              </w:rPr>
              <w:t>NGƯỜI LÀM ĐƠN</w:t>
            </w:r>
            <w:r w:rsidRPr="00C47A6E">
              <w:rPr>
                <w:rFonts w:ascii="Times New Roman" w:hAnsi="Times New Roman" w:cs="Times New Roman"/>
                <w:sz w:val="24"/>
                <w:szCs w:val="24"/>
              </w:rPr>
              <w:br/>
            </w:r>
            <w:r w:rsidRPr="00C47A6E">
              <w:rPr>
                <w:rFonts w:ascii="Times New Roman" w:hAnsi="Times New Roman" w:cs="Times New Roman"/>
                <w:i/>
                <w:iCs/>
                <w:position w:val="-1"/>
                <w:sz w:val="24"/>
                <w:szCs w:val="24"/>
              </w:rPr>
              <w:t>(Ký, ghi rõ họ tên)</w:t>
            </w:r>
          </w:p>
        </w:tc>
      </w:tr>
    </w:tbl>
    <w:p w:rsidR="003A5970" w:rsidRPr="00C47A6E" w:rsidRDefault="003A5970" w:rsidP="003A5970">
      <w:pPr>
        <w:autoSpaceDE w:val="0"/>
        <w:autoSpaceDN w:val="0"/>
        <w:adjustRightInd w:val="0"/>
        <w:spacing w:before="120"/>
        <w:rPr>
          <w:rFonts w:ascii="Times New Roman" w:hAnsi="Times New Roman" w:cs="Times New Roman"/>
          <w:sz w:val="24"/>
          <w:szCs w:val="24"/>
        </w:rPr>
      </w:pPr>
    </w:p>
    <w:p w:rsidR="003A5970" w:rsidRPr="00C47A6E" w:rsidRDefault="003A5970" w:rsidP="003A5970">
      <w:pPr>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b/>
          <w:bCs/>
          <w:i/>
          <w:iCs/>
          <w:sz w:val="24"/>
          <w:szCs w:val="24"/>
        </w:rPr>
        <w:t>Ghi chú:</w:t>
      </w:r>
    </w:p>
    <w:p w:rsidR="003A5970" w:rsidRPr="00C47A6E" w:rsidRDefault="003A5970" w:rsidP="003A5970">
      <w:pPr>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i/>
          <w:iCs/>
          <w:sz w:val="24"/>
          <w:szCs w:val="24"/>
        </w:rPr>
        <w:t>(1)- Ủy ban nhân dân xã, phường nơi đăng ký hộ khẩu thường trú</w:t>
      </w:r>
    </w:p>
    <w:p w:rsidR="00DE042D" w:rsidRDefault="003A5970" w:rsidP="003A5970">
      <w:pPr>
        <w:rPr>
          <w:rFonts w:ascii="Times New Roman" w:hAnsi="Times New Roman" w:cs="Times New Roman"/>
          <w:b/>
          <w:bCs/>
          <w:sz w:val="28"/>
          <w:szCs w:val="28"/>
        </w:rPr>
      </w:pPr>
      <w:r w:rsidRPr="00C47A6E">
        <w:rPr>
          <w:rFonts w:ascii="Times New Roman" w:hAnsi="Times New Roman" w:cs="Times New Roman"/>
          <w:i/>
          <w:iCs/>
          <w:sz w:val="24"/>
          <w:szCs w:val="24"/>
        </w:rPr>
        <w:t>(2)- Phục viên, xuất ngũ, thôi việc, thương binh; chế độ trợ cấp một lần hoặc hằng tháng theo Quyết định số 142/2008/QĐ-TTg ngày 27/10/2008 của Thủ tướng Chính phủ.</w:t>
      </w:r>
      <w:r>
        <w:rPr>
          <w:rFonts w:ascii="Times New Roman" w:hAnsi="Times New Roman" w:cs="Times New Roman"/>
          <w:b/>
          <w:bCs/>
          <w:sz w:val="28"/>
          <w:szCs w:val="28"/>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3"/>
        <w:gridCol w:w="7950"/>
      </w:tblGrid>
      <w:tr w:rsidR="00DE042D" w:rsidRPr="00E20241" w:rsidTr="007A5E02">
        <w:tc>
          <w:tcPr>
            <w:tcW w:w="0" w:type="auto"/>
            <w:gridSpan w:val="2"/>
          </w:tcPr>
          <w:p w:rsidR="00DE042D" w:rsidRPr="00DE042D" w:rsidRDefault="00DE042D" w:rsidP="00DE042D">
            <w:pPr>
              <w:pStyle w:val="ListParagraph"/>
              <w:numPr>
                <w:ilvl w:val="0"/>
                <w:numId w:val="12"/>
              </w:numPr>
              <w:spacing w:before="120" w:after="120" w:line="240" w:lineRule="auto"/>
              <w:jc w:val="center"/>
              <w:textAlignment w:val="baseline"/>
              <w:rPr>
                <w:rFonts w:ascii="Times New Roman" w:hAnsi="Times New Roman"/>
                <w:b/>
                <w:sz w:val="28"/>
                <w:szCs w:val="28"/>
              </w:rPr>
            </w:pPr>
            <w:r w:rsidRPr="00DE042D">
              <w:rPr>
                <w:rFonts w:ascii="Times New Roman" w:hAnsi="Times New Roman"/>
                <w:b/>
                <w:sz w:val="28"/>
                <w:szCs w:val="28"/>
              </w:rPr>
              <w:lastRenderedPageBreak/>
              <w:t xml:space="preserve">LĨNH VỰC </w:t>
            </w:r>
            <w:r>
              <w:rPr>
                <w:rFonts w:ascii="Times New Roman" w:hAnsi="Times New Roman"/>
                <w:b/>
                <w:sz w:val="28"/>
                <w:szCs w:val="28"/>
              </w:rPr>
              <w:t>DÂN QUÂN TỰ VỆ</w:t>
            </w:r>
          </w:p>
          <w:p w:rsidR="00DE042D" w:rsidRPr="00E20241" w:rsidRDefault="00DE042D" w:rsidP="00DE042D">
            <w:pPr>
              <w:spacing w:before="120" w:after="120" w:line="240" w:lineRule="auto"/>
              <w:jc w:val="both"/>
              <w:textAlignment w:val="baseline"/>
              <w:rPr>
                <w:rFonts w:ascii="Times New Roman" w:eastAsia="Times New Roman" w:hAnsi="Times New Roman" w:cs="Times New Roman"/>
                <w:b/>
                <w:i/>
                <w:sz w:val="28"/>
                <w:szCs w:val="28"/>
              </w:rPr>
            </w:pPr>
            <w:r w:rsidRPr="00E20241">
              <w:rPr>
                <w:rFonts w:ascii="Times New Roman" w:hAnsi="Times New Roman" w:cs="Times New Roman"/>
                <w:b/>
                <w:sz w:val="28"/>
                <w:szCs w:val="28"/>
              </w:rPr>
              <w:t xml:space="preserve">Thủ tục số </w:t>
            </w:r>
            <w:r>
              <w:rPr>
                <w:rFonts w:ascii="Times New Roman" w:hAnsi="Times New Roman" w:cs="Times New Roman"/>
                <w:b/>
                <w:sz w:val="28"/>
                <w:szCs w:val="28"/>
              </w:rPr>
              <w:t>4</w:t>
            </w:r>
            <w:r w:rsidRPr="00E20241">
              <w:rPr>
                <w:rFonts w:ascii="Times New Roman" w:hAnsi="Times New Roman" w:cs="Times New Roman"/>
                <w:b/>
                <w:sz w:val="28"/>
                <w:szCs w:val="28"/>
              </w:rPr>
              <w:t xml:space="preserve">: </w:t>
            </w:r>
            <w:r w:rsidRPr="00DE042D">
              <w:rPr>
                <w:rFonts w:ascii="Times New Roman" w:hAnsi="Times New Roman" w:cs="Times New Roman"/>
                <w:b/>
                <w:sz w:val="28"/>
                <w:szCs w:val="28"/>
              </w:rPr>
              <w:t>Trợ cấp đối với dân quân bị ốm hoặc đối với thân nhân khi dân quân bị ốm dẫn đến chết</w:t>
            </w:r>
          </w:p>
        </w:tc>
      </w:tr>
      <w:tr w:rsidR="00DE042D" w:rsidRPr="00E20241" w:rsidTr="007A5E02">
        <w:tc>
          <w:tcPr>
            <w:tcW w:w="0" w:type="auto"/>
          </w:tcPr>
          <w:p w:rsidR="00DE042D" w:rsidRPr="00E20241" w:rsidRDefault="00DE042D" w:rsidP="0098468D">
            <w:pPr>
              <w:pStyle w:val="ListParagraph"/>
              <w:tabs>
                <w:tab w:val="left" w:pos="18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Trình tự thực hiện </w:t>
            </w:r>
          </w:p>
        </w:tc>
        <w:tc>
          <w:tcPr>
            <w:tcW w:w="0" w:type="auto"/>
          </w:tcPr>
          <w:p w:rsidR="00B82CC8" w:rsidRPr="007A5E02" w:rsidRDefault="00B82CC8" w:rsidP="00B82CC8">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i/>
                <w:iCs/>
                <w:sz w:val="28"/>
                <w:szCs w:val="28"/>
              </w:rPr>
              <w:t xml:space="preserve">Bước 1: </w:t>
            </w:r>
            <w:r w:rsidRPr="007A5E02">
              <w:rPr>
                <w:rFonts w:ascii="Times New Roman" w:hAnsi="Times New Roman" w:cs="Times New Roman"/>
                <w:sz w:val="28"/>
                <w:szCs w:val="28"/>
              </w:rPr>
              <w:t>Dân quân hoặc người đại diện hợp pháp của dân quân đối với trường hợp ốm dẫn đến chết lập hồ sơ nộp trực tiếp cho Ban chỉ huy quân sự cấp xã;</w:t>
            </w:r>
          </w:p>
          <w:p w:rsidR="00B82CC8" w:rsidRPr="007A5E02" w:rsidRDefault="00B82CC8" w:rsidP="00B82CC8">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i/>
                <w:iCs/>
                <w:sz w:val="28"/>
                <w:szCs w:val="28"/>
              </w:rPr>
              <w:t xml:space="preserve">Bước 2: </w:t>
            </w:r>
            <w:r w:rsidRPr="007A5E02">
              <w:rPr>
                <w:rFonts w:ascii="Times New Roman" w:hAnsi="Times New Roman" w:cs="Times New Roman"/>
                <w:sz w:val="28"/>
                <w:szCs w:val="28"/>
              </w:rPr>
              <w:t>Trong thời hạn 05 ngày làm việc, kể từ ngày nhận được hồ sơ, Ban chỉ huy quân sự cấp xã có trách nhiệm kiểm tra tính hợp lệ. Trường hợp hồ sơ không hợp lệ, Ban chỉ huy quân sự cấp xã phải hướng dẫn cho dân quân hoặc người đại diện hợp pháp của dân quân bổ sung, hoàn thiện hồ sơ. Trường hợp hồ sơ hợp lệ, Ban chỉ huy quân sự cấp xã gửi Ban chỉ huy quân sự cấp huyện;</w:t>
            </w:r>
          </w:p>
          <w:p w:rsidR="00B82CC8" w:rsidRPr="007A5E02" w:rsidRDefault="00B82CC8" w:rsidP="00B82CC8">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i/>
                <w:iCs/>
                <w:sz w:val="28"/>
                <w:szCs w:val="28"/>
              </w:rPr>
              <w:t xml:space="preserve">Bước 3: </w:t>
            </w:r>
            <w:r w:rsidRPr="007A5E02">
              <w:rPr>
                <w:rFonts w:ascii="Times New Roman" w:hAnsi="Times New Roman" w:cs="Times New Roman"/>
                <w:sz w:val="28"/>
                <w:szCs w:val="28"/>
              </w:rPr>
              <w:t>Trong thời hạn 10 ngày làm việc, kể từ ngày nhận đủ hồ sơ hợp lệ: Trường hợp hồ sơ không đủ điều kiện giải quyết thì Ban chỉ huy quân sự cấp huyện phải có văn bản thông báo lý do cho đối tượng biết; trường hợp hồ sơ đủ điều kiện giải quyết, Ban chỉ huy quân sự cấp huyện có trách nhiệm thẩm định, trình chủ tịch Ủy ban nhân dân cấp huyện ra quyết định trợ cấp cho dân quân hoặc người đại diện hợp pháp của dân quân;</w:t>
            </w:r>
          </w:p>
          <w:p w:rsidR="00DE042D" w:rsidRPr="007A5E02" w:rsidRDefault="00B82CC8" w:rsidP="00B82CC8">
            <w:pPr>
              <w:spacing w:before="120" w:after="120" w:line="240" w:lineRule="auto"/>
              <w:jc w:val="both"/>
              <w:textAlignment w:val="baseline"/>
              <w:rPr>
                <w:rFonts w:ascii="Times New Roman" w:eastAsia="Times New Roman" w:hAnsi="Times New Roman" w:cs="Times New Roman"/>
                <w:sz w:val="28"/>
                <w:szCs w:val="28"/>
              </w:rPr>
            </w:pPr>
            <w:r w:rsidRPr="007A5E02">
              <w:rPr>
                <w:rFonts w:ascii="Times New Roman" w:hAnsi="Times New Roman" w:cs="Times New Roman"/>
                <w:i/>
                <w:iCs/>
                <w:sz w:val="28"/>
                <w:szCs w:val="28"/>
              </w:rPr>
              <w:t xml:space="preserve">Bước 4: </w:t>
            </w:r>
            <w:r w:rsidRPr="007A5E02">
              <w:rPr>
                <w:rFonts w:ascii="Times New Roman" w:hAnsi="Times New Roman" w:cs="Times New Roman"/>
                <w:sz w:val="28"/>
                <w:szCs w:val="28"/>
              </w:rPr>
              <w:t>Trong thời hạn 10 ngày làm việc, kể từ ngày ra quyết định trợ cấp các cơ quan chức năng phải giải quyết chế độ ốm đau cho dân quân hoặc người đại diện hợp pháp của dân quân.</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Cách thức thực hiện</w:t>
            </w:r>
          </w:p>
        </w:tc>
        <w:tc>
          <w:tcPr>
            <w:tcW w:w="0" w:type="auto"/>
          </w:tcPr>
          <w:p w:rsidR="00DE042D" w:rsidRPr="007A5E02" w:rsidRDefault="00B82CC8" w:rsidP="0098468D">
            <w:pPr>
              <w:spacing w:before="120" w:after="120" w:line="240" w:lineRule="auto"/>
              <w:jc w:val="both"/>
              <w:rPr>
                <w:rFonts w:ascii="Times New Roman" w:hAnsi="Times New Roman" w:cs="Times New Roman"/>
                <w:sz w:val="28"/>
                <w:szCs w:val="28"/>
              </w:rPr>
            </w:pPr>
            <w:r w:rsidRPr="007A5E02">
              <w:rPr>
                <w:rFonts w:ascii="Times New Roman" w:hAnsi="Times New Roman" w:cs="Times New Roman"/>
                <w:sz w:val="28"/>
                <w:szCs w:val="28"/>
              </w:rPr>
              <w:t>Gửi trực tiếp</w:t>
            </w:r>
          </w:p>
          <w:p w:rsidR="00DE042D" w:rsidRPr="007A5E02" w:rsidRDefault="00DE042D" w:rsidP="0098468D">
            <w:pPr>
              <w:spacing w:before="120" w:after="120" w:line="240" w:lineRule="auto"/>
              <w:jc w:val="both"/>
              <w:rPr>
                <w:rFonts w:ascii="Times New Roman" w:hAnsi="Times New Roman" w:cs="Times New Roman"/>
                <w:sz w:val="28"/>
                <w:szCs w:val="28"/>
              </w:rPr>
            </w:pP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Thành phần, số lượng hồ sơ</w:t>
            </w:r>
          </w:p>
        </w:tc>
        <w:tc>
          <w:tcPr>
            <w:tcW w:w="0" w:type="auto"/>
          </w:tcPr>
          <w:p w:rsidR="00DE042D" w:rsidRPr="007A5E02" w:rsidRDefault="00DE042D" w:rsidP="0098468D">
            <w:pPr>
              <w:spacing w:before="120" w:after="120" w:line="240" w:lineRule="auto"/>
              <w:jc w:val="both"/>
              <w:rPr>
                <w:rFonts w:ascii="Times New Roman" w:hAnsi="Times New Roman" w:cs="Times New Roman"/>
                <w:b/>
                <w:sz w:val="28"/>
                <w:szCs w:val="28"/>
                <w:lang w:val="nl-NL"/>
              </w:rPr>
            </w:pPr>
            <w:r w:rsidRPr="007A5E02">
              <w:rPr>
                <w:rFonts w:ascii="Times New Roman" w:hAnsi="Times New Roman" w:cs="Times New Roman"/>
                <w:b/>
                <w:sz w:val="28"/>
                <w:szCs w:val="28"/>
                <w:lang w:val="nl-NL"/>
              </w:rPr>
              <w:t>a, Thành phần hồ sơ:</w:t>
            </w:r>
          </w:p>
          <w:p w:rsidR="00B82CC8" w:rsidRPr="007A5E02" w:rsidRDefault="00B82CC8" w:rsidP="00B82CC8">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Đơn đề nghị trợ cấp của dân quân hoặc người đại diện hợp pháp của dân quân có ý kiến của Ban chỉ huy quân sự cấp xã và xác nhận của Ủy ban nhân dân cấp xã;</w:t>
            </w:r>
          </w:p>
          <w:p w:rsidR="00B82CC8" w:rsidRPr="007A5E02" w:rsidRDefault="00B82CC8" w:rsidP="00B82CC8">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Phiếu xét nghiệm, đơn thuốc, hóa đơn thu tiền, giấy xuất viện, giấy chứng tử đối với trường hợp ốm dẫn đến chết;</w:t>
            </w:r>
          </w:p>
          <w:p w:rsidR="00DE042D" w:rsidRPr="007A5E02" w:rsidRDefault="00B82CC8" w:rsidP="00B82CC8">
            <w:pPr>
              <w:spacing w:before="120" w:after="120" w:line="240" w:lineRule="auto"/>
              <w:jc w:val="both"/>
              <w:rPr>
                <w:rFonts w:ascii="Times New Roman" w:hAnsi="Times New Roman" w:cs="Times New Roman"/>
                <w:sz w:val="28"/>
                <w:szCs w:val="28"/>
                <w:lang w:val="nl-NL"/>
              </w:rPr>
            </w:pPr>
            <w:r w:rsidRPr="007A5E02">
              <w:rPr>
                <w:rFonts w:ascii="Times New Roman" w:hAnsi="Times New Roman" w:cs="Times New Roman"/>
                <w:sz w:val="28"/>
                <w:szCs w:val="28"/>
              </w:rPr>
              <w:t>- Văn bản thẩm định của Ban chỉ huy quân sự cấp huyện.</w:t>
            </w:r>
          </w:p>
          <w:p w:rsidR="00DE042D" w:rsidRPr="007A5E02" w:rsidRDefault="00DE042D" w:rsidP="0098468D">
            <w:pPr>
              <w:spacing w:before="120" w:after="120" w:line="240" w:lineRule="auto"/>
              <w:jc w:val="both"/>
              <w:rPr>
                <w:rFonts w:ascii="Times New Roman" w:hAnsi="Times New Roman" w:cs="Times New Roman"/>
                <w:sz w:val="28"/>
                <w:szCs w:val="28"/>
                <w:lang w:val="nl-NL"/>
              </w:rPr>
            </w:pPr>
            <w:r w:rsidRPr="007A5E02">
              <w:rPr>
                <w:rFonts w:ascii="Times New Roman" w:hAnsi="Times New Roman" w:cs="Times New Roman"/>
                <w:b/>
                <w:sz w:val="28"/>
                <w:szCs w:val="28"/>
                <w:lang w:val="nl-NL"/>
              </w:rPr>
              <w:lastRenderedPageBreak/>
              <w:t>b, Số lượng hồ sơ</w:t>
            </w:r>
            <w:r w:rsidRPr="007A5E02">
              <w:rPr>
                <w:rFonts w:ascii="Times New Roman" w:hAnsi="Times New Roman" w:cs="Times New Roman"/>
                <w:sz w:val="28"/>
                <w:szCs w:val="28"/>
                <w:lang w:val="nl-NL"/>
              </w:rPr>
              <w:t>: 01 bộ</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lastRenderedPageBreak/>
              <w:t>Thời hạn giải quyết</w:t>
            </w:r>
          </w:p>
        </w:tc>
        <w:tc>
          <w:tcPr>
            <w:tcW w:w="0" w:type="auto"/>
          </w:tcPr>
          <w:p w:rsidR="00B82CC8" w:rsidRPr="007A5E02" w:rsidRDefault="00B82CC8" w:rsidP="00B82CC8">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25 ngày làm việc, kể từ ngày nhận được hồ sơ hợp lệ, cụ thể:</w:t>
            </w:r>
          </w:p>
          <w:p w:rsidR="00B82CC8" w:rsidRPr="007A5E02" w:rsidRDefault="00B82CC8" w:rsidP="00B82CC8">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- 05 ngày làm việc cho Ban Chỉ huy quân sự cấp xã;</w:t>
            </w:r>
          </w:p>
          <w:p w:rsidR="00B82CC8" w:rsidRPr="007A5E02" w:rsidRDefault="00B82CC8" w:rsidP="00B82CC8">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- 10 ngày làm việc cho Ban Chỉ huy quân sự cấp huyện;</w:t>
            </w:r>
          </w:p>
          <w:p w:rsidR="00DE042D" w:rsidRPr="007A5E02" w:rsidRDefault="00B82CC8" w:rsidP="00B82CC8">
            <w:pPr>
              <w:shd w:val="clear" w:color="auto" w:fill="FFFFFF"/>
              <w:spacing w:before="120" w:after="120" w:line="240" w:lineRule="auto"/>
              <w:jc w:val="both"/>
              <w:rPr>
                <w:rFonts w:ascii="Times New Roman" w:eastAsia="Times New Roman" w:hAnsi="Times New Roman" w:cs="Times New Roman"/>
                <w:sz w:val="28"/>
                <w:szCs w:val="28"/>
              </w:rPr>
            </w:pPr>
            <w:r w:rsidRPr="007A5E02">
              <w:rPr>
                <w:rFonts w:ascii="Times New Roman" w:hAnsi="Times New Roman" w:cs="Times New Roman"/>
                <w:sz w:val="28"/>
                <w:szCs w:val="28"/>
              </w:rPr>
              <w:t>- 10 ngày làm việc cho cơ quan chức năng giải quyết chế độ.</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Đối tượng thực hiện </w:t>
            </w:r>
          </w:p>
        </w:tc>
        <w:tc>
          <w:tcPr>
            <w:tcW w:w="0" w:type="auto"/>
          </w:tcPr>
          <w:p w:rsidR="00DE042D" w:rsidRPr="007A5E02" w:rsidRDefault="00B82CC8"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7A5E02">
              <w:rPr>
                <w:rFonts w:ascii="Times New Roman" w:hAnsi="Times New Roman" w:cs="Times New Roman"/>
                <w:sz w:val="28"/>
                <w:szCs w:val="28"/>
              </w:rPr>
              <w:t>Cá nhân</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Cơ quan thực hiện TTHC</w:t>
            </w:r>
          </w:p>
        </w:tc>
        <w:tc>
          <w:tcPr>
            <w:tcW w:w="0" w:type="auto"/>
          </w:tcPr>
          <w:p w:rsidR="00B82CC8" w:rsidRPr="007A5E02" w:rsidRDefault="00B82CC8" w:rsidP="00B82CC8">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Cơ quan có thẩm quyền quyết định: Chủ tịch Ủy ban nhân dân cấp huyện.</w:t>
            </w:r>
          </w:p>
          <w:p w:rsidR="00B82CC8" w:rsidRPr="007A5E02" w:rsidRDefault="00B82CC8" w:rsidP="00B82CC8">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Cơ quan hoặc người có thẩm quyền được ủy quyền hoặc phân cấp thực hiện: Không.</w:t>
            </w:r>
          </w:p>
          <w:p w:rsidR="00B82CC8" w:rsidRPr="007A5E02" w:rsidRDefault="00B82CC8" w:rsidP="00B82CC8">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Cơ quan trực tiếp thực hiện TTHC: Ban chỉ huy quân sự cấp xã.</w:t>
            </w:r>
          </w:p>
          <w:p w:rsidR="00DE042D" w:rsidRPr="007A5E02" w:rsidRDefault="00B82CC8" w:rsidP="00B82CC8">
            <w:pPr>
              <w:spacing w:before="120" w:after="120" w:line="240" w:lineRule="auto"/>
              <w:jc w:val="both"/>
              <w:rPr>
                <w:rFonts w:ascii="Times New Roman" w:hAnsi="Times New Roman" w:cs="Times New Roman"/>
                <w:sz w:val="28"/>
                <w:szCs w:val="28"/>
                <w:lang w:val="nl-NL"/>
              </w:rPr>
            </w:pPr>
            <w:r w:rsidRPr="007A5E02">
              <w:rPr>
                <w:rFonts w:ascii="Times New Roman" w:hAnsi="Times New Roman" w:cs="Times New Roman"/>
                <w:sz w:val="28"/>
                <w:szCs w:val="28"/>
              </w:rPr>
              <w:t>- Cơ quan phối hợp: Không.</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Kết quả thực hiện TTHC</w:t>
            </w:r>
          </w:p>
        </w:tc>
        <w:tc>
          <w:tcPr>
            <w:tcW w:w="0" w:type="auto"/>
          </w:tcPr>
          <w:p w:rsidR="00DE042D" w:rsidRPr="007A5E02" w:rsidRDefault="00B82CC8" w:rsidP="0098468D">
            <w:pPr>
              <w:shd w:val="clear" w:color="auto" w:fill="FFFFFF"/>
              <w:spacing w:before="120" w:after="120" w:line="240" w:lineRule="auto"/>
              <w:jc w:val="both"/>
              <w:rPr>
                <w:rFonts w:ascii="Times New Roman" w:eastAsia="Times New Roman" w:hAnsi="Times New Roman" w:cs="Times New Roman"/>
                <w:sz w:val="28"/>
                <w:szCs w:val="28"/>
              </w:rPr>
            </w:pPr>
            <w:r w:rsidRPr="007A5E02">
              <w:rPr>
                <w:rFonts w:ascii="Times New Roman" w:hAnsi="Times New Roman" w:cs="Times New Roman"/>
                <w:sz w:val="28"/>
                <w:szCs w:val="28"/>
              </w:rPr>
              <w:t>Quyết định trợ cấp cho dân quân hoặc người đại diện hợp pháp của dân quân.</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Lệ phí</w:t>
            </w:r>
          </w:p>
        </w:tc>
        <w:tc>
          <w:tcPr>
            <w:tcW w:w="0" w:type="auto"/>
          </w:tcPr>
          <w:p w:rsidR="00DE042D" w:rsidRPr="007A5E02" w:rsidRDefault="00B82CC8"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7A5E02">
              <w:rPr>
                <w:rFonts w:ascii="Times New Roman" w:hAnsi="Times New Roman" w:cs="Times New Roman"/>
                <w:sz w:val="28"/>
                <w:szCs w:val="28"/>
              </w:rPr>
              <w:t>Không.</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Tên mẫu đơn, mẫu tờ khai</w:t>
            </w:r>
          </w:p>
        </w:tc>
        <w:tc>
          <w:tcPr>
            <w:tcW w:w="0" w:type="auto"/>
          </w:tcPr>
          <w:p w:rsidR="00DE042D" w:rsidRPr="007A5E02" w:rsidRDefault="00B82CC8" w:rsidP="0098468D">
            <w:pPr>
              <w:spacing w:before="120" w:after="120" w:line="240" w:lineRule="auto"/>
              <w:jc w:val="both"/>
              <w:rPr>
                <w:rFonts w:ascii="Times New Roman" w:hAnsi="Times New Roman" w:cs="Times New Roman"/>
                <w:sz w:val="28"/>
                <w:szCs w:val="28"/>
                <w:lang w:val="nl-NL"/>
              </w:rPr>
            </w:pPr>
            <w:r w:rsidRPr="007A5E02">
              <w:rPr>
                <w:rFonts w:ascii="Times New Roman" w:hAnsi="Times New Roman" w:cs="Times New Roman"/>
                <w:sz w:val="28"/>
                <w:szCs w:val="28"/>
              </w:rPr>
              <w:t>Không.</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Yêu cầu, điều kiện thực hiện TTHC</w:t>
            </w:r>
          </w:p>
        </w:tc>
        <w:tc>
          <w:tcPr>
            <w:tcW w:w="0" w:type="auto"/>
          </w:tcPr>
          <w:p w:rsidR="00B82CC8" w:rsidRPr="007A5E02" w:rsidRDefault="00B82CC8" w:rsidP="00B82CC8">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Cán bộ, chiến sỹ dân quân chưa tham gia bảo hiểm y tế, bảo hiểm xã hội khi thực hiện nhiệm vụ quy định tại Điều 8 của Luật Dân quân tự vệ và quyết định điều động của cấp có thẩm quyền nếu bị ốm hoặc bị ốm dẫn đến chết thì được hưởng các chế độ, chính sách như sau:</w:t>
            </w:r>
          </w:p>
          <w:p w:rsidR="00B82CC8" w:rsidRPr="007A5E02" w:rsidRDefault="00B82CC8" w:rsidP="00B82CC8">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xml:space="preserve">- Đối với trường hợp bị ốm: Được khám bệnh, chữa bệnh và thanh toán tiền khám bệnh, chữa bệnh như mức hưởng bảo hiểm y tế cho chiến sỹ Quân đội nhân dân Việt Nam quy định tại Điểm a Khoản 1 Điều 22 Luật sửa đổi, bổ sung một số điều của Luật Bảo hiểm y tế; </w:t>
            </w:r>
            <w:r w:rsidRPr="007A5E02">
              <w:rPr>
                <w:rFonts w:ascii="Times New Roman" w:hAnsi="Times New Roman" w:cs="Times New Roman"/>
                <w:sz w:val="28"/>
                <w:szCs w:val="28"/>
              </w:rPr>
              <w:lastRenderedPageBreak/>
              <w:t>trong thời gian điều trị được trợ cấp tiền ăn bằng mức tiền ăn cơ bản của chiến sỹ bộ binh Quân đội nhân dân Việt Nam;</w:t>
            </w:r>
          </w:p>
          <w:p w:rsidR="00DE042D" w:rsidRPr="007A5E02" w:rsidRDefault="00B82CC8" w:rsidP="00B82CC8">
            <w:pPr>
              <w:shd w:val="clear" w:color="auto" w:fill="FFFFFF"/>
              <w:spacing w:before="120" w:after="120" w:line="240" w:lineRule="auto"/>
              <w:jc w:val="both"/>
              <w:rPr>
                <w:rFonts w:ascii="Times New Roman" w:eastAsia="Times New Roman" w:hAnsi="Times New Roman" w:cs="Times New Roman"/>
                <w:sz w:val="28"/>
                <w:szCs w:val="28"/>
                <w:lang w:val="nl-NL"/>
              </w:rPr>
            </w:pPr>
            <w:r w:rsidRPr="007A5E02">
              <w:rPr>
                <w:rFonts w:ascii="Times New Roman" w:hAnsi="Times New Roman" w:cs="Times New Roman"/>
                <w:sz w:val="28"/>
                <w:szCs w:val="28"/>
              </w:rPr>
              <w:t>- Đối với trường hợp bị ốm dẫn đến chết: Thân nhân hoặc người lo mai táng được hỗ trợ tiền mai táng bằng 05 (năm) lần mức lương cơ sở tại tháng chết.</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eastAsia="Times New Roman" w:hAnsi="Times New Roman"/>
                <w:b/>
                <w:sz w:val="28"/>
                <w:szCs w:val="28"/>
              </w:rPr>
              <w:lastRenderedPageBreak/>
              <w:t>Căn cứ pháp lý của TTHC</w:t>
            </w:r>
          </w:p>
        </w:tc>
        <w:tc>
          <w:tcPr>
            <w:tcW w:w="0" w:type="auto"/>
          </w:tcPr>
          <w:p w:rsidR="00B82CC8" w:rsidRPr="007A5E02" w:rsidRDefault="00DE042D" w:rsidP="00B82CC8">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lang w:val="nl-NL"/>
              </w:rPr>
              <w:t xml:space="preserve"> </w:t>
            </w:r>
            <w:r w:rsidR="00B82CC8" w:rsidRPr="007A5E02">
              <w:rPr>
                <w:rFonts w:ascii="Times New Roman" w:hAnsi="Times New Roman" w:cs="Times New Roman"/>
                <w:sz w:val="28"/>
                <w:szCs w:val="28"/>
              </w:rPr>
              <w:t>- Luật Dân quân tự vệ ngày 23 tháng 11 năm 2009;</w:t>
            </w:r>
          </w:p>
          <w:p w:rsidR="00B82CC8" w:rsidRPr="007A5E02" w:rsidRDefault="00B82CC8" w:rsidP="00B82CC8">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Nghị định số 03/2016/NĐ-CP ngày 05 tháng 01 năm 2016 của Chính phủ quy định chi tiết và biện pháp thi hành một số điều của Luật Dân quân tự vệ.</w:t>
            </w:r>
          </w:p>
          <w:p w:rsidR="00DE042D" w:rsidRPr="007A5E02" w:rsidRDefault="00B82CC8" w:rsidP="007A5E02">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Nghị định số 35/2013/NĐ-CP ngày 22/4/2013 của Chính phủ quy định chức năng, nhiệm vụ, quyền hạn và cơ cấu tổ chức của Bộ Quốc phòng.</w:t>
            </w:r>
          </w:p>
        </w:tc>
      </w:tr>
    </w:tbl>
    <w:p w:rsidR="007A5E02" w:rsidRDefault="007A5E02"/>
    <w:p w:rsidR="007A5E02" w:rsidRDefault="007A5E02">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3"/>
        <w:gridCol w:w="7950"/>
      </w:tblGrid>
      <w:tr w:rsidR="00DE042D" w:rsidRPr="00E20241" w:rsidTr="007A5E02">
        <w:tc>
          <w:tcPr>
            <w:tcW w:w="0" w:type="auto"/>
            <w:gridSpan w:val="2"/>
          </w:tcPr>
          <w:p w:rsidR="00DE042D" w:rsidRPr="007A5E02" w:rsidRDefault="00DE042D" w:rsidP="00DE042D">
            <w:pPr>
              <w:spacing w:before="120" w:after="120" w:line="240" w:lineRule="auto"/>
              <w:jc w:val="both"/>
              <w:textAlignment w:val="baseline"/>
              <w:rPr>
                <w:rFonts w:ascii="Times New Roman" w:eastAsia="Times New Roman" w:hAnsi="Times New Roman" w:cs="Times New Roman"/>
                <w:b/>
                <w:i/>
                <w:sz w:val="28"/>
                <w:szCs w:val="28"/>
              </w:rPr>
            </w:pPr>
            <w:r w:rsidRPr="007A5E02">
              <w:rPr>
                <w:rFonts w:ascii="Times New Roman" w:hAnsi="Times New Roman" w:cs="Times New Roman"/>
                <w:b/>
                <w:sz w:val="28"/>
                <w:szCs w:val="28"/>
              </w:rPr>
              <w:lastRenderedPageBreak/>
              <w:t>Thủ tục số 5: Trợ cấp đối với dân quân bị tai nạn hoặc đối với thân nhân khi dân quân bị tai nạn dẫn đến chết</w:t>
            </w:r>
          </w:p>
        </w:tc>
      </w:tr>
      <w:tr w:rsidR="00DE042D" w:rsidRPr="00E20241" w:rsidTr="007A5E02">
        <w:tc>
          <w:tcPr>
            <w:tcW w:w="0" w:type="auto"/>
          </w:tcPr>
          <w:p w:rsidR="00DE042D" w:rsidRPr="00E20241" w:rsidRDefault="00DE042D" w:rsidP="0098468D">
            <w:pPr>
              <w:pStyle w:val="ListParagraph"/>
              <w:tabs>
                <w:tab w:val="left" w:pos="18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Trình tự thực hiện </w:t>
            </w:r>
          </w:p>
        </w:tc>
        <w:tc>
          <w:tcPr>
            <w:tcW w:w="0" w:type="auto"/>
          </w:tcPr>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i/>
                <w:iCs/>
                <w:sz w:val="28"/>
                <w:szCs w:val="28"/>
              </w:rPr>
              <w:t xml:space="preserve">Bước 1: </w:t>
            </w:r>
            <w:r w:rsidRPr="007A5E02">
              <w:rPr>
                <w:rFonts w:ascii="Times New Roman" w:hAnsi="Times New Roman" w:cs="Times New Roman"/>
                <w:sz w:val="28"/>
                <w:szCs w:val="28"/>
              </w:rPr>
              <w:t>Dân quân hoặc người đại diện hợp pháp của dân quân đối với trường hợp bị tai nạn dẫn đến chết, lập hồ sơ nộp trực tiếp cho Ban chỉ huy quân sự cấp xã;</w:t>
            </w:r>
          </w:p>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i/>
                <w:iCs/>
                <w:sz w:val="28"/>
                <w:szCs w:val="28"/>
              </w:rPr>
              <w:t xml:space="preserve">Bước 2: </w:t>
            </w:r>
            <w:r w:rsidRPr="007A5E02">
              <w:rPr>
                <w:rFonts w:ascii="Times New Roman" w:hAnsi="Times New Roman" w:cs="Times New Roman"/>
                <w:sz w:val="28"/>
                <w:szCs w:val="28"/>
              </w:rPr>
              <w:t>Trong thời hạn 05 ngày làm việc, kể từ ngày nhận được hồ sơ, Ban chỉ huy quân sự cấp xã có trách nhiệm kiểm tra tính hợp lệ. Trường hợp hồ sơ không hợp lệ, Ban chỉ huy quân sự cấp xã phải hướng dẫn cho dân quân hoặc nhân thân, người đại diện hợp pháp của dân quân bổ sung, hoàn thiện hồ sơ. Trường hợp hồ sơ hợp lệ, Ban chỉ huy quân sự cấp xã gửi Ban chỉ huy quân sự cấp huyện;</w:t>
            </w:r>
          </w:p>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i/>
                <w:iCs/>
                <w:sz w:val="28"/>
                <w:szCs w:val="28"/>
              </w:rPr>
              <w:t xml:space="preserve">Bước 3: </w:t>
            </w:r>
            <w:r w:rsidRPr="007A5E02">
              <w:rPr>
                <w:rFonts w:ascii="Times New Roman" w:hAnsi="Times New Roman" w:cs="Times New Roman"/>
                <w:sz w:val="28"/>
                <w:szCs w:val="28"/>
              </w:rPr>
              <w:t>Trong thời hạn 10 ngày làm việc, kể từ ngày nhận đủ hồ sơ hợp lệ, trường hợp hồ sơ không đủ điều kiện giải quyết thì Ban chỉ huy quân sự cấp huyện phải có văn bản thông báo rõ lý do cho người đề nghị biết. Trường hợp hồ sơ đủ điều kiện giải quyết, Ban chỉ huy quân sự cấp huyện có trách nhiệm thẩm tra và có công văn kèm theo hồ sơ gửi cơ quan quân sự cấp tỉnh;</w:t>
            </w:r>
          </w:p>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i/>
                <w:iCs/>
                <w:sz w:val="28"/>
                <w:szCs w:val="28"/>
              </w:rPr>
              <w:t xml:space="preserve">Bước 4: </w:t>
            </w:r>
            <w:r w:rsidRPr="007A5E02">
              <w:rPr>
                <w:rFonts w:ascii="Times New Roman" w:hAnsi="Times New Roman" w:cs="Times New Roman"/>
                <w:sz w:val="28"/>
                <w:szCs w:val="28"/>
              </w:rPr>
              <w:t>Trong thời hạn 10 ngày làm việc, kể từ ngày nhận đủ hồ sơ hợp lệ, cơ quan quân sự cấp tỉnh có trách nhiệm thẩm định, trình Chủ tịch Ủy ban nhân dân cấp tỉnh ra quyết định trợ cấp cho dân quân hoặc người đại diện hợp pháp của dân quân;</w:t>
            </w:r>
          </w:p>
          <w:p w:rsidR="00DE042D"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i/>
                <w:iCs/>
                <w:sz w:val="28"/>
                <w:szCs w:val="28"/>
              </w:rPr>
              <w:t xml:space="preserve">Bước 5: </w:t>
            </w:r>
            <w:r w:rsidRPr="007A5E02">
              <w:rPr>
                <w:rFonts w:ascii="Times New Roman" w:hAnsi="Times New Roman" w:cs="Times New Roman"/>
                <w:sz w:val="28"/>
                <w:szCs w:val="28"/>
              </w:rPr>
              <w:t>Trong thời hạn 10 ngày làm việc, kể từ ngày ra quyết định trợ cấp, các cơ quan chức năng phải giải quyết chế độ cho dân quân hoặc người đại diện hợp pháp của dân quân.</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Cách thức thực hiện</w:t>
            </w:r>
          </w:p>
        </w:tc>
        <w:tc>
          <w:tcPr>
            <w:tcW w:w="0" w:type="auto"/>
          </w:tcPr>
          <w:p w:rsidR="00DE042D" w:rsidRPr="007A5E02" w:rsidRDefault="007720FC" w:rsidP="0098468D">
            <w:pPr>
              <w:spacing w:before="120" w:after="120" w:line="240" w:lineRule="auto"/>
              <w:jc w:val="both"/>
              <w:rPr>
                <w:rFonts w:ascii="Times New Roman" w:hAnsi="Times New Roman" w:cs="Times New Roman"/>
                <w:sz w:val="28"/>
                <w:szCs w:val="28"/>
              </w:rPr>
            </w:pPr>
            <w:r w:rsidRPr="007A5E02">
              <w:rPr>
                <w:rFonts w:ascii="Times New Roman" w:hAnsi="Times New Roman" w:cs="Times New Roman"/>
                <w:sz w:val="28"/>
                <w:szCs w:val="28"/>
              </w:rPr>
              <w:t>Gửi trực tiếp</w:t>
            </w:r>
          </w:p>
          <w:p w:rsidR="00DE042D" w:rsidRPr="007A5E02" w:rsidRDefault="00DE042D" w:rsidP="0098468D">
            <w:pPr>
              <w:spacing w:before="120" w:after="120" w:line="240" w:lineRule="auto"/>
              <w:jc w:val="both"/>
              <w:rPr>
                <w:rFonts w:ascii="Times New Roman" w:hAnsi="Times New Roman" w:cs="Times New Roman"/>
                <w:sz w:val="28"/>
                <w:szCs w:val="28"/>
              </w:rPr>
            </w:pP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Thành phần, số lượng hồ sơ</w:t>
            </w:r>
          </w:p>
        </w:tc>
        <w:tc>
          <w:tcPr>
            <w:tcW w:w="0" w:type="auto"/>
          </w:tcPr>
          <w:p w:rsidR="00DE042D" w:rsidRPr="007A5E02" w:rsidRDefault="00DE042D" w:rsidP="0098468D">
            <w:pPr>
              <w:spacing w:before="120" w:after="120" w:line="240" w:lineRule="auto"/>
              <w:jc w:val="both"/>
              <w:rPr>
                <w:rFonts w:ascii="Times New Roman" w:hAnsi="Times New Roman" w:cs="Times New Roman"/>
                <w:b/>
                <w:sz w:val="28"/>
                <w:szCs w:val="28"/>
                <w:lang w:val="nl-NL"/>
              </w:rPr>
            </w:pPr>
            <w:r w:rsidRPr="007A5E02">
              <w:rPr>
                <w:rFonts w:ascii="Times New Roman" w:hAnsi="Times New Roman" w:cs="Times New Roman"/>
                <w:b/>
                <w:sz w:val="28"/>
                <w:szCs w:val="28"/>
                <w:lang w:val="nl-NL"/>
              </w:rPr>
              <w:t>a, Thành phần hồ sơ:</w:t>
            </w:r>
          </w:p>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Đơn đề nghị trợ cấp của dân quân hoặc thân nhân có ý kiến của Ban chỉ huy quân sự cấp xã và xác nhận của Ủy ban nhân dân cấp xã;</w:t>
            </w:r>
          </w:p>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xml:space="preserve">- Biên bản điều tra tai nạn của công an hoặc Ban chỉ huy quân sự </w:t>
            </w:r>
            <w:r w:rsidRPr="007A5E02">
              <w:rPr>
                <w:rFonts w:ascii="Times New Roman" w:hAnsi="Times New Roman" w:cs="Times New Roman"/>
                <w:sz w:val="28"/>
                <w:szCs w:val="28"/>
              </w:rPr>
              <w:lastRenderedPageBreak/>
              <w:t>cấp xã trở lên;</w:t>
            </w:r>
          </w:p>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Phiếu xét nghiệm, đơn thuốc, hóa đơn thu tiền, giấy xuất viện, giấy chứng tử đối với trường hợp tai nạn dẫn đến chết;</w:t>
            </w:r>
          </w:p>
          <w:p w:rsidR="00DE042D" w:rsidRPr="007A5E02" w:rsidRDefault="007720FC" w:rsidP="007720FC">
            <w:pPr>
              <w:spacing w:before="120" w:after="120" w:line="240" w:lineRule="auto"/>
              <w:jc w:val="both"/>
              <w:rPr>
                <w:rFonts w:ascii="Times New Roman" w:hAnsi="Times New Roman" w:cs="Times New Roman"/>
                <w:sz w:val="28"/>
                <w:szCs w:val="28"/>
                <w:lang w:val="nl-NL"/>
              </w:rPr>
            </w:pPr>
            <w:r w:rsidRPr="007A5E02">
              <w:rPr>
                <w:rFonts w:ascii="Times New Roman" w:hAnsi="Times New Roman" w:cs="Times New Roman"/>
                <w:sz w:val="28"/>
                <w:szCs w:val="28"/>
              </w:rPr>
              <w:t>- Văn bản thẩm định của Ban chỉ huy quân sự cấp huyện.</w:t>
            </w:r>
          </w:p>
          <w:p w:rsidR="00DE042D" w:rsidRPr="007A5E02" w:rsidRDefault="00DE042D" w:rsidP="0098468D">
            <w:pPr>
              <w:spacing w:before="120" w:after="120" w:line="240" w:lineRule="auto"/>
              <w:jc w:val="both"/>
              <w:rPr>
                <w:rFonts w:ascii="Times New Roman" w:hAnsi="Times New Roman" w:cs="Times New Roman"/>
                <w:sz w:val="28"/>
                <w:szCs w:val="28"/>
                <w:lang w:val="nl-NL"/>
              </w:rPr>
            </w:pPr>
            <w:r w:rsidRPr="007A5E02">
              <w:rPr>
                <w:rFonts w:ascii="Times New Roman" w:hAnsi="Times New Roman" w:cs="Times New Roman"/>
                <w:b/>
                <w:sz w:val="28"/>
                <w:szCs w:val="28"/>
                <w:lang w:val="nl-NL"/>
              </w:rPr>
              <w:t>b, Số lượng hồ sơ</w:t>
            </w:r>
            <w:r w:rsidRPr="007A5E02">
              <w:rPr>
                <w:rFonts w:ascii="Times New Roman" w:hAnsi="Times New Roman" w:cs="Times New Roman"/>
                <w:sz w:val="28"/>
                <w:szCs w:val="28"/>
                <w:lang w:val="nl-NL"/>
              </w:rPr>
              <w:t>: 01 bộ</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lastRenderedPageBreak/>
              <w:t>Thời hạn giải quyết</w:t>
            </w:r>
          </w:p>
        </w:tc>
        <w:tc>
          <w:tcPr>
            <w:tcW w:w="0" w:type="auto"/>
          </w:tcPr>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35 ngày làm việc, kể từ ngày nhận được hồ sơ hợp lệ, cụ thể:</w:t>
            </w:r>
          </w:p>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- 05 ngày làm việc cho Ban Chỉ huy quân sự cấp xã;</w:t>
            </w:r>
          </w:p>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- 10 ngày làm việc cho Ban Chỉ huy quân sự cấp huyện;</w:t>
            </w:r>
          </w:p>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- 10 ngày làm việc cho Bộ Chỉ huy quân sự cấp tỉnh;</w:t>
            </w:r>
          </w:p>
          <w:p w:rsidR="00DE042D" w:rsidRPr="007A5E02" w:rsidRDefault="007720FC" w:rsidP="007720FC">
            <w:pPr>
              <w:shd w:val="clear" w:color="auto" w:fill="FFFFFF"/>
              <w:spacing w:before="120" w:after="120" w:line="240" w:lineRule="auto"/>
              <w:jc w:val="both"/>
              <w:rPr>
                <w:rFonts w:ascii="Times New Roman" w:eastAsia="Times New Roman" w:hAnsi="Times New Roman" w:cs="Times New Roman"/>
                <w:sz w:val="28"/>
                <w:szCs w:val="28"/>
              </w:rPr>
            </w:pPr>
            <w:r w:rsidRPr="007A5E02">
              <w:rPr>
                <w:rFonts w:ascii="Times New Roman" w:hAnsi="Times New Roman" w:cs="Times New Roman"/>
                <w:sz w:val="28"/>
                <w:szCs w:val="28"/>
              </w:rPr>
              <w:t>- 10 ngày làm việc cho cơ quan chức năng giải quyết chế độ.</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Đối tượng thực hiện </w:t>
            </w:r>
          </w:p>
        </w:tc>
        <w:tc>
          <w:tcPr>
            <w:tcW w:w="0" w:type="auto"/>
          </w:tcPr>
          <w:p w:rsidR="00DE042D" w:rsidRPr="007A5E02" w:rsidRDefault="007720FC"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7A5E02">
              <w:rPr>
                <w:rFonts w:ascii="Times New Roman" w:hAnsi="Times New Roman" w:cs="Times New Roman"/>
                <w:sz w:val="28"/>
                <w:szCs w:val="28"/>
              </w:rPr>
              <w:t>Cá nhân</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Cơ quan thực hiện TTHC</w:t>
            </w:r>
          </w:p>
        </w:tc>
        <w:tc>
          <w:tcPr>
            <w:tcW w:w="0" w:type="auto"/>
          </w:tcPr>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Cơ quan có thẩm quyền quyết định: Chủ tịch Ủy ban nhân dân cấp tỉnh.</w:t>
            </w:r>
          </w:p>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Cơ quan hoặc người có thẩm quyền được ủy quyền hoặc phân cấp thực hiện: Không.</w:t>
            </w:r>
          </w:p>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Cơ quan trực tiếp thực hiện TTHC: Ban chỉ huy quân sự cấp xã.</w:t>
            </w:r>
          </w:p>
          <w:p w:rsidR="00DE042D" w:rsidRPr="007A5E02" w:rsidRDefault="007720FC" w:rsidP="007720FC">
            <w:pPr>
              <w:spacing w:before="120" w:after="120" w:line="240" w:lineRule="auto"/>
              <w:jc w:val="both"/>
              <w:rPr>
                <w:rFonts w:ascii="Times New Roman" w:hAnsi="Times New Roman" w:cs="Times New Roman"/>
                <w:sz w:val="28"/>
                <w:szCs w:val="28"/>
                <w:lang w:val="nl-NL"/>
              </w:rPr>
            </w:pPr>
            <w:r w:rsidRPr="007A5E02">
              <w:rPr>
                <w:rFonts w:ascii="Times New Roman" w:hAnsi="Times New Roman" w:cs="Times New Roman"/>
                <w:sz w:val="28"/>
                <w:szCs w:val="28"/>
              </w:rPr>
              <w:t>- Cơ quan phối hợp: Không.</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Kết quả thực hiện TTHC</w:t>
            </w:r>
          </w:p>
        </w:tc>
        <w:tc>
          <w:tcPr>
            <w:tcW w:w="0" w:type="auto"/>
          </w:tcPr>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Quyết định trợ cấp cho dân quân hoặc người đại diện hợp pháp của dân quân. Chế độ, chính sách được hưởng như sau:</w:t>
            </w:r>
          </w:p>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xml:space="preserve">- Đối với trường hợp bị tai nạn: Trong thời gian điều trị tai nạn được hưởng như quy định tại Điểm a Khoản 1 Điều 21 Nghị định số 03/2016/NĐ-CP ngày 05 tháng 01 năm 2016 của Chính phủ quy định chi tiết và biện pháp thi hành một số điều của Luật Dân quân tự vệ, kể cả trường hợp vết thương tái phát cho đến khi xuất viện. Nếu tai nạn làm: Suy giảm từ 5% đến 21% được hưởng trợ cấp một lần ít nhất bằng 12 lần mức lương cơ sở; bị suy giảm từ 22% đến 80%, cứ 1% suy giảm thêm thì được hưởng thêm 0,4 lần mức lương cơ sở; bị </w:t>
            </w:r>
            <w:r w:rsidRPr="007A5E02">
              <w:rPr>
                <w:rFonts w:ascii="Times New Roman" w:hAnsi="Times New Roman" w:cs="Times New Roman"/>
                <w:sz w:val="28"/>
                <w:szCs w:val="28"/>
              </w:rPr>
              <w:lastRenderedPageBreak/>
              <w:t>suy giảm từ 81% trở lên thì được trợ cấp một lần ít nhất bằng 60 lần mức lương cơ sở;</w:t>
            </w:r>
          </w:p>
          <w:p w:rsidR="00DE042D" w:rsidRPr="007A5E02" w:rsidRDefault="007720FC" w:rsidP="007720FC">
            <w:pPr>
              <w:shd w:val="clear" w:color="auto" w:fill="FFFFFF"/>
              <w:spacing w:before="120" w:after="120" w:line="240" w:lineRule="auto"/>
              <w:jc w:val="both"/>
              <w:rPr>
                <w:rFonts w:ascii="Times New Roman" w:eastAsia="Times New Roman" w:hAnsi="Times New Roman" w:cs="Times New Roman"/>
                <w:sz w:val="28"/>
                <w:szCs w:val="28"/>
              </w:rPr>
            </w:pPr>
            <w:r w:rsidRPr="007A5E02">
              <w:rPr>
                <w:rFonts w:ascii="Times New Roman" w:hAnsi="Times New Roman" w:cs="Times New Roman"/>
                <w:sz w:val="28"/>
                <w:szCs w:val="28"/>
              </w:rPr>
              <w:t>- Đối với trường hợp bị tai nạn dẫn đến chết: Thân nhân được trợ cấp một lần bằng 36 lần mức lương cơ sở và người lo mai táng được nhận một lần trợ cấp mai táng bằng 10 lần mức lương cơ sở tại tháng chết.</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lastRenderedPageBreak/>
              <w:t>Lệ phí</w:t>
            </w:r>
          </w:p>
        </w:tc>
        <w:tc>
          <w:tcPr>
            <w:tcW w:w="0" w:type="auto"/>
          </w:tcPr>
          <w:p w:rsidR="00DE042D" w:rsidRPr="007A5E02" w:rsidRDefault="007720FC"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7A5E02">
              <w:rPr>
                <w:rFonts w:ascii="Times New Roman" w:hAnsi="Times New Roman" w:cs="Times New Roman"/>
                <w:sz w:val="28"/>
                <w:szCs w:val="28"/>
              </w:rPr>
              <w:t>Không.</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Tên mẫu đơn, mẫu tờ khai</w:t>
            </w:r>
          </w:p>
        </w:tc>
        <w:tc>
          <w:tcPr>
            <w:tcW w:w="0" w:type="auto"/>
          </w:tcPr>
          <w:p w:rsidR="00DE042D" w:rsidRPr="007A5E02" w:rsidRDefault="007720FC" w:rsidP="0098468D">
            <w:pPr>
              <w:spacing w:before="120" w:after="120" w:line="240" w:lineRule="auto"/>
              <w:jc w:val="both"/>
              <w:rPr>
                <w:rFonts w:ascii="Times New Roman" w:hAnsi="Times New Roman" w:cs="Times New Roman"/>
                <w:sz w:val="28"/>
                <w:szCs w:val="28"/>
                <w:lang w:val="nl-NL"/>
              </w:rPr>
            </w:pPr>
            <w:r w:rsidRPr="007A5E02">
              <w:rPr>
                <w:rFonts w:ascii="Times New Roman" w:hAnsi="Times New Roman" w:cs="Times New Roman"/>
                <w:sz w:val="28"/>
                <w:szCs w:val="28"/>
              </w:rPr>
              <w:t>Không.</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Yêu cầu, điều kiện thực hiện TTHC</w:t>
            </w:r>
          </w:p>
        </w:tc>
        <w:tc>
          <w:tcPr>
            <w:tcW w:w="0" w:type="auto"/>
          </w:tcPr>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Cán bộ, chiến sỹ dân quân chưa tham gia bảo hiểm y tế, bảo hiểm xã hội khi thực hiện nhiệm vụ quy định tại Khoản 4, Khoản 5, Khoản 6 Điều 8 của Luật Dân quân tự vệ và quyết định điều động của cấp có thẩm quyền được hưởng chế độ chính sách trong các trường hợp sau:</w:t>
            </w:r>
          </w:p>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Trong thời gian và tại nơi làm nhiệm vụ quy định tại Khoản 4, Khoản 5, Khoản 6 Điều 8 của Luật Dân quân tự vệ theo quyết định điều động của cấp có thẩm quyền;</w:t>
            </w:r>
          </w:p>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Ngoài nơi làm nhiệm vụ hoặc ngoài giờ làm nhiệm vụ theo mệnh lệnh của cấp có thẩm quyền;</w:t>
            </w:r>
          </w:p>
          <w:p w:rsidR="00DE042D" w:rsidRPr="007A5E02" w:rsidRDefault="007720FC" w:rsidP="007720FC">
            <w:pPr>
              <w:shd w:val="clear" w:color="auto" w:fill="FFFFFF"/>
              <w:spacing w:before="120" w:after="120" w:line="240" w:lineRule="auto"/>
              <w:jc w:val="both"/>
              <w:rPr>
                <w:rFonts w:ascii="Times New Roman" w:eastAsia="Times New Roman" w:hAnsi="Times New Roman" w:cs="Times New Roman"/>
                <w:sz w:val="28"/>
                <w:szCs w:val="28"/>
                <w:lang w:val="nl-NL"/>
              </w:rPr>
            </w:pPr>
            <w:r w:rsidRPr="007A5E02">
              <w:rPr>
                <w:rFonts w:ascii="Times New Roman" w:hAnsi="Times New Roman" w:cs="Times New Roman"/>
                <w:sz w:val="28"/>
                <w:szCs w:val="28"/>
              </w:rPr>
              <w:t>- Trên tuyến đường đi và về từ nơi ở đến nơi làm nhiệm vụ trong khoảng thời gian và tuyến đường hợp lý.</w:t>
            </w:r>
          </w:p>
        </w:tc>
      </w:tr>
      <w:tr w:rsidR="00DE042D" w:rsidRPr="00E20241" w:rsidTr="007A5E02">
        <w:tc>
          <w:tcPr>
            <w:tcW w:w="0" w:type="auto"/>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eastAsia="Times New Roman" w:hAnsi="Times New Roman"/>
                <w:b/>
                <w:sz w:val="28"/>
                <w:szCs w:val="28"/>
              </w:rPr>
              <w:t>Căn cứ pháp lý của TTHC</w:t>
            </w:r>
          </w:p>
        </w:tc>
        <w:tc>
          <w:tcPr>
            <w:tcW w:w="0" w:type="auto"/>
          </w:tcPr>
          <w:p w:rsidR="007720FC" w:rsidRPr="007A5E02" w:rsidRDefault="00DE042D"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lang w:val="nl-NL"/>
              </w:rPr>
              <w:t xml:space="preserve"> </w:t>
            </w:r>
            <w:r w:rsidR="007720FC" w:rsidRPr="007A5E02">
              <w:rPr>
                <w:rFonts w:ascii="Times New Roman" w:hAnsi="Times New Roman" w:cs="Times New Roman"/>
                <w:sz w:val="28"/>
                <w:szCs w:val="28"/>
              </w:rPr>
              <w:t>- Luật Dân quân tự vệ ngày 23 tháng 11 năm 2009;</w:t>
            </w:r>
          </w:p>
          <w:p w:rsidR="007720FC" w:rsidRPr="007A5E02" w:rsidRDefault="007720FC" w:rsidP="007720FC">
            <w:pPr>
              <w:autoSpaceDE w:val="0"/>
              <w:autoSpaceDN w:val="0"/>
              <w:adjustRightInd w:val="0"/>
              <w:spacing w:before="120"/>
              <w:rPr>
                <w:rFonts w:ascii="Times New Roman" w:hAnsi="Times New Roman" w:cs="Times New Roman"/>
                <w:sz w:val="28"/>
                <w:szCs w:val="28"/>
              </w:rPr>
            </w:pPr>
            <w:r w:rsidRPr="007A5E02">
              <w:rPr>
                <w:rFonts w:ascii="Times New Roman" w:hAnsi="Times New Roman" w:cs="Times New Roman"/>
                <w:sz w:val="28"/>
                <w:szCs w:val="28"/>
              </w:rPr>
              <w:t>- Nghị định số 03/2016/NĐ-CP ngày 05 tháng 01 năm 2016 của Chính phủ quy định chi tiết và biện pháp thi hành một số điều của Luật Dân quân tự vệ.</w:t>
            </w:r>
          </w:p>
          <w:p w:rsidR="00DE042D" w:rsidRPr="007A5E02" w:rsidRDefault="007720FC" w:rsidP="007720FC">
            <w:pPr>
              <w:spacing w:before="120" w:after="120" w:line="240" w:lineRule="auto"/>
              <w:jc w:val="both"/>
              <w:rPr>
                <w:rFonts w:ascii="Times New Roman" w:hAnsi="Times New Roman" w:cs="Times New Roman"/>
                <w:sz w:val="28"/>
                <w:szCs w:val="28"/>
                <w:lang w:val="nl-NL"/>
              </w:rPr>
            </w:pPr>
            <w:r w:rsidRPr="007A5E02">
              <w:rPr>
                <w:rFonts w:ascii="Times New Roman" w:hAnsi="Times New Roman" w:cs="Times New Roman"/>
                <w:sz w:val="28"/>
                <w:szCs w:val="28"/>
              </w:rPr>
              <w:t>- Nghị định số 35/2013/NĐ-CP ngày 22/4/2013 của Chính phủ quy định chức năng, nhiệm vụ, quyền hạn và cơ cấu tổ chức của Bộ Quốc phòng.</w:t>
            </w:r>
          </w:p>
        </w:tc>
      </w:tr>
    </w:tbl>
    <w:p w:rsidR="007720FC" w:rsidRDefault="007720FC" w:rsidP="00DE042D">
      <w:pPr>
        <w:spacing w:before="120" w:after="120" w:line="240" w:lineRule="auto"/>
        <w:jc w:val="both"/>
        <w:outlineLvl w:val="2"/>
        <w:rPr>
          <w:rFonts w:ascii="Times New Roman" w:hAnsi="Times New Roman" w:cs="Times New Roman"/>
          <w:b/>
          <w:bCs/>
          <w:sz w:val="28"/>
          <w:szCs w:val="28"/>
        </w:rPr>
      </w:pPr>
    </w:p>
    <w:p w:rsidR="00DE042D" w:rsidRDefault="007720FC" w:rsidP="007720FC">
      <w:pPr>
        <w:rPr>
          <w:rFonts w:ascii="Times New Roman" w:hAnsi="Times New Roman" w:cs="Times New Roman"/>
          <w:b/>
          <w:bCs/>
          <w:sz w:val="28"/>
          <w:szCs w:val="28"/>
        </w:rPr>
      </w:pPr>
      <w:r>
        <w:rPr>
          <w:rFonts w:ascii="Times New Roman" w:hAnsi="Times New Roman" w:cs="Times New Roman"/>
          <w:b/>
          <w:bCs/>
          <w:sz w:val="28"/>
          <w:szCs w:val="28"/>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7938"/>
      </w:tblGrid>
      <w:tr w:rsidR="00DE042D" w:rsidRPr="00E20241" w:rsidTr="0098468D">
        <w:tc>
          <w:tcPr>
            <w:tcW w:w="9639" w:type="dxa"/>
            <w:gridSpan w:val="2"/>
          </w:tcPr>
          <w:p w:rsidR="00934F30" w:rsidRPr="00934F30" w:rsidRDefault="00934F30" w:rsidP="00934F30">
            <w:pPr>
              <w:pStyle w:val="ListParagraph"/>
              <w:numPr>
                <w:ilvl w:val="0"/>
                <w:numId w:val="12"/>
              </w:numPr>
              <w:spacing w:before="120" w:after="120" w:line="240" w:lineRule="auto"/>
              <w:jc w:val="center"/>
              <w:textAlignment w:val="baseline"/>
              <w:rPr>
                <w:rFonts w:ascii="Times New Roman" w:hAnsi="Times New Roman"/>
                <w:b/>
                <w:sz w:val="28"/>
                <w:szCs w:val="28"/>
              </w:rPr>
            </w:pPr>
            <w:r>
              <w:rPr>
                <w:rFonts w:ascii="Times New Roman" w:hAnsi="Times New Roman"/>
                <w:b/>
                <w:sz w:val="28"/>
                <w:szCs w:val="28"/>
              </w:rPr>
              <w:lastRenderedPageBreak/>
              <w:t>LĨNH VỰC NGHĨA VỤ QUÂN SỰ</w:t>
            </w:r>
          </w:p>
          <w:p w:rsidR="00DE042D" w:rsidRPr="00E20241" w:rsidRDefault="00DE042D" w:rsidP="00DE042D">
            <w:pPr>
              <w:spacing w:before="120" w:after="120" w:line="240" w:lineRule="auto"/>
              <w:jc w:val="both"/>
              <w:textAlignment w:val="baseline"/>
              <w:rPr>
                <w:rFonts w:ascii="Times New Roman" w:eastAsia="Times New Roman" w:hAnsi="Times New Roman" w:cs="Times New Roman"/>
                <w:b/>
                <w:i/>
                <w:sz w:val="28"/>
                <w:szCs w:val="28"/>
              </w:rPr>
            </w:pPr>
            <w:r w:rsidRPr="00E20241">
              <w:rPr>
                <w:rFonts w:ascii="Times New Roman" w:hAnsi="Times New Roman" w:cs="Times New Roman"/>
                <w:b/>
                <w:sz w:val="28"/>
                <w:szCs w:val="28"/>
              </w:rPr>
              <w:t xml:space="preserve">Thủ tục số </w:t>
            </w:r>
            <w:r>
              <w:rPr>
                <w:rFonts w:ascii="Times New Roman" w:hAnsi="Times New Roman" w:cs="Times New Roman"/>
                <w:b/>
                <w:sz w:val="28"/>
                <w:szCs w:val="28"/>
              </w:rPr>
              <w:t>6</w:t>
            </w:r>
            <w:r w:rsidRPr="00E20241">
              <w:rPr>
                <w:rFonts w:ascii="Times New Roman" w:hAnsi="Times New Roman" w:cs="Times New Roman"/>
                <w:b/>
                <w:sz w:val="28"/>
                <w:szCs w:val="28"/>
              </w:rPr>
              <w:t xml:space="preserve">: </w:t>
            </w:r>
            <w:r w:rsidR="00203257" w:rsidRPr="00203257">
              <w:rPr>
                <w:rFonts w:ascii="Times New Roman" w:hAnsi="Times New Roman" w:cs="Times New Roman"/>
                <w:b/>
                <w:sz w:val="28"/>
                <w:szCs w:val="28"/>
              </w:rPr>
              <w:t>Đăng ký nghĩa vụ quân sự lần đầu</w:t>
            </w:r>
          </w:p>
        </w:tc>
      </w:tr>
      <w:tr w:rsidR="00DE042D" w:rsidRPr="00E20241" w:rsidTr="0098468D">
        <w:tc>
          <w:tcPr>
            <w:tcW w:w="1701" w:type="dxa"/>
          </w:tcPr>
          <w:p w:rsidR="00DE042D" w:rsidRPr="00E20241" w:rsidRDefault="00DE042D" w:rsidP="0098468D">
            <w:pPr>
              <w:pStyle w:val="ListParagraph"/>
              <w:tabs>
                <w:tab w:val="left" w:pos="18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Trình tự thực hiện </w:t>
            </w:r>
          </w:p>
        </w:tc>
        <w:tc>
          <w:tcPr>
            <w:tcW w:w="7938" w:type="dxa"/>
          </w:tcPr>
          <w:p w:rsidR="007720FC" w:rsidRPr="007720FC" w:rsidRDefault="007720FC" w:rsidP="007720FC">
            <w:pPr>
              <w:autoSpaceDE w:val="0"/>
              <w:autoSpaceDN w:val="0"/>
              <w:adjustRightInd w:val="0"/>
              <w:spacing w:before="120" w:after="120" w:line="320" w:lineRule="exact"/>
              <w:rPr>
                <w:rFonts w:ascii="Times New Roman" w:hAnsi="Times New Roman" w:cs="Times New Roman"/>
                <w:sz w:val="28"/>
                <w:szCs w:val="28"/>
              </w:rPr>
            </w:pPr>
            <w:r w:rsidRPr="007720FC">
              <w:rPr>
                <w:rFonts w:ascii="Times New Roman" w:hAnsi="Times New Roman" w:cs="Times New Roman"/>
                <w:i/>
                <w:iCs/>
                <w:sz w:val="28"/>
                <w:szCs w:val="28"/>
              </w:rPr>
              <w:t xml:space="preserve">Bước 1: </w:t>
            </w:r>
            <w:r w:rsidRPr="007720FC">
              <w:rPr>
                <w:rFonts w:ascii="Times New Roman" w:hAnsi="Times New Roman" w:cs="Times New Roman"/>
                <w:sz w:val="28"/>
                <w:szCs w:val="28"/>
              </w:rPr>
              <w:t>Trước thời hạn 10 ngày, tính đến ngày đăng ký nghĩa vụ quân sự, Ban Chỉ huy quân sự cấp xã có trách nhiệm chuyển Lệnh gọi đăng ký nghĩa vụ quân sự đến công dân. Trường hợp cơ quan, tổ chức không có Ban Chỉ huy quân sự, thì người đứng đầu hoặc người đại diện hợp pháp của cơ quan, tổ chức có trách nhiệm chuyển Lệnh gọi đăng ký nghĩa vụ quân sự đến công dân;</w:t>
            </w:r>
          </w:p>
          <w:p w:rsidR="007720FC" w:rsidRPr="007720FC" w:rsidRDefault="007720FC" w:rsidP="007720FC">
            <w:pPr>
              <w:autoSpaceDE w:val="0"/>
              <w:autoSpaceDN w:val="0"/>
              <w:adjustRightInd w:val="0"/>
              <w:spacing w:before="120" w:after="120" w:line="320" w:lineRule="exact"/>
              <w:rPr>
                <w:rFonts w:ascii="Times New Roman" w:hAnsi="Times New Roman" w:cs="Times New Roman"/>
                <w:sz w:val="28"/>
                <w:szCs w:val="28"/>
              </w:rPr>
            </w:pPr>
            <w:r w:rsidRPr="007720FC">
              <w:rPr>
                <w:rFonts w:ascii="Times New Roman" w:hAnsi="Times New Roman" w:cs="Times New Roman"/>
                <w:i/>
                <w:iCs/>
                <w:sz w:val="28"/>
                <w:szCs w:val="28"/>
              </w:rPr>
              <w:t xml:space="preserve">Bước 2: </w:t>
            </w:r>
            <w:r w:rsidRPr="007720FC">
              <w:rPr>
                <w:rFonts w:ascii="Times New Roman" w:hAnsi="Times New Roman" w:cs="Times New Roman"/>
                <w:sz w:val="28"/>
                <w:szCs w:val="28"/>
              </w:rPr>
              <w:t>Sau khi nhận được Lệnh gọi đăng ký nghĩa vụ quân sự của Chỉ huy trưởng Ban Chỉ huy quân sự huyện, quận, thị xã, thành phố thuộc tỉnh và đơn vị hành chính tương đương (sau đây gọi chung là Chỉ huy trưởng Ban Chỉ huy quân sự cấp huyện) công dân có trách nhiệm đến Ban Chỉ huy quân sự xã, phường, thị trấn, cơ quan, tổ chức (sau đây gọi chung là Ban Chỉ huy quân sự cấp xã) để trực tiếp đăng ký nghĩa vụ quân sự.</w:t>
            </w:r>
          </w:p>
          <w:p w:rsidR="00DE042D" w:rsidRPr="007720FC" w:rsidRDefault="007720FC" w:rsidP="007720FC">
            <w:pPr>
              <w:spacing w:before="120" w:after="120" w:line="320" w:lineRule="exact"/>
              <w:jc w:val="both"/>
              <w:textAlignment w:val="baseline"/>
              <w:rPr>
                <w:rFonts w:ascii="Times New Roman" w:eastAsia="Times New Roman" w:hAnsi="Times New Roman" w:cs="Times New Roman"/>
                <w:sz w:val="28"/>
                <w:szCs w:val="28"/>
              </w:rPr>
            </w:pPr>
            <w:r w:rsidRPr="007720FC">
              <w:rPr>
                <w:rFonts w:ascii="Times New Roman" w:hAnsi="Times New Roman" w:cs="Times New Roman"/>
                <w:i/>
                <w:iCs/>
                <w:sz w:val="28"/>
                <w:szCs w:val="28"/>
              </w:rPr>
              <w:t xml:space="preserve">Bước 3: </w:t>
            </w:r>
            <w:r w:rsidRPr="007720FC">
              <w:rPr>
                <w:rFonts w:ascii="Times New Roman" w:hAnsi="Times New Roman" w:cs="Times New Roman"/>
                <w:sz w:val="28"/>
                <w:szCs w:val="28"/>
              </w:rPr>
              <w:t>Trong thời hạn 01 ngày, Ban Chỉ huy quân sự cấp xã có trách nhiệm đối chiếu bản gốc giấy chứng minh nhân dân hoặc giấy khai sinh; hướng dẫn công dân kê khai Phiếu tự khai sức khỏe nghĩa vụ quân sự, đăng ký các thông tin cần thiết của công dân vào Sổ danh sách công dân nam đủ 17 tuổi trong năm, Sổ đăng ký công dân sẵn sàng nhập ngũ và chuyển Giấy chứng nhận đăng ký nghĩa vụ quân sự cho công dân ngay sau khi đăng ký.</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Cách thức thực hiện</w:t>
            </w:r>
          </w:p>
        </w:tc>
        <w:tc>
          <w:tcPr>
            <w:tcW w:w="7938" w:type="dxa"/>
          </w:tcPr>
          <w:p w:rsidR="00DE042D" w:rsidRPr="007720FC" w:rsidRDefault="007720FC" w:rsidP="007720FC">
            <w:pPr>
              <w:spacing w:before="120" w:after="120" w:line="320" w:lineRule="exact"/>
              <w:jc w:val="both"/>
              <w:rPr>
                <w:rFonts w:ascii="Times New Roman" w:hAnsi="Times New Roman" w:cs="Times New Roman"/>
                <w:sz w:val="28"/>
                <w:szCs w:val="28"/>
              </w:rPr>
            </w:pPr>
            <w:r w:rsidRPr="007720FC">
              <w:rPr>
                <w:rFonts w:ascii="Times New Roman" w:hAnsi="Times New Roman" w:cs="Times New Roman"/>
                <w:sz w:val="28"/>
                <w:szCs w:val="28"/>
              </w:rPr>
              <w:t>Người làm thủ tục trực tiếp đến Ban Chỉ huy quân sự cấp xã đăng ký nghĩa vụ quân sự.</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Thành phần, số lượng hồ sơ</w:t>
            </w:r>
          </w:p>
        </w:tc>
        <w:tc>
          <w:tcPr>
            <w:tcW w:w="7938" w:type="dxa"/>
          </w:tcPr>
          <w:p w:rsidR="00DE042D" w:rsidRPr="007720FC" w:rsidRDefault="00DE042D" w:rsidP="007720FC">
            <w:pPr>
              <w:spacing w:before="120" w:after="120" w:line="320" w:lineRule="exact"/>
              <w:jc w:val="both"/>
              <w:rPr>
                <w:rFonts w:ascii="Times New Roman" w:hAnsi="Times New Roman" w:cs="Times New Roman"/>
                <w:b/>
                <w:sz w:val="28"/>
                <w:szCs w:val="28"/>
                <w:lang w:val="nl-NL"/>
              </w:rPr>
            </w:pPr>
            <w:r w:rsidRPr="007720FC">
              <w:rPr>
                <w:rFonts w:ascii="Times New Roman" w:hAnsi="Times New Roman" w:cs="Times New Roman"/>
                <w:b/>
                <w:sz w:val="28"/>
                <w:szCs w:val="28"/>
                <w:lang w:val="nl-NL"/>
              </w:rPr>
              <w:t>a, Thành phần hồ sơ:</w:t>
            </w:r>
          </w:p>
          <w:p w:rsidR="007720FC" w:rsidRPr="007720FC" w:rsidRDefault="007720FC" w:rsidP="007720FC">
            <w:pPr>
              <w:autoSpaceDE w:val="0"/>
              <w:autoSpaceDN w:val="0"/>
              <w:adjustRightInd w:val="0"/>
              <w:spacing w:before="120" w:after="120" w:line="320" w:lineRule="exact"/>
              <w:rPr>
                <w:rFonts w:ascii="Times New Roman" w:hAnsi="Times New Roman" w:cs="Times New Roman"/>
                <w:sz w:val="28"/>
                <w:szCs w:val="28"/>
              </w:rPr>
            </w:pPr>
            <w:r w:rsidRPr="007720FC">
              <w:rPr>
                <w:rFonts w:ascii="Times New Roman" w:hAnsi="Times New Roman" w:cs="Times New Roman"/>
                <w:sz w:val="28"/>
                <w:szCs w:val="28"/>
              </w:rPr>
              <w:t>- Phiếu tự khai sức khỏe nghĩa vụ quân sự;</w:t>
            </w:r>
          </w:p>
          <w:p w:rsidR="00DE042D" w:rsidRPr="007720FC" w:rsidRDefault="007720FC" w:rsidP="007720FC">
            <w:pPr>
              <w:spacing w:before="120" w:after="120" w:line="320" w:lineRule="exact"/>
              <w:jc w:val="both"/>
              <w:rPr>
                <w:rFonts w:ascii="Times New Roman" w:hAnsi="Times New Roman" w:cs="Times New Roman"/>
                <w:sz w:val="28"/>
                <w:szCs w:val="28"/>
                <w:lang w:val="nl-NL"/>
              </w:rPr>
            </w:pPr>
            <w:r w:rsidRPr="007720FC">
              <w:rPr>
                <w:rFonts w:ascii="Times New Roman" w:hAnsi="Times New Roman" w:cs="Times New Roman"/>
                <w:sz w:val="28"/>
                <w:szCs w:val="28"/>
              </w:rPr>
              <w:t>- Bản chụp giấy chứng minh nhân dân hoặc giấy khai sinh (mang theo bản chính để đối chiếu).</w:t>
            </w:r>
          </w:p>
          <w:p w:rsidR="00DE042D" w:rsidRPr="007720FC" w:rsidRDefault="00DE042D" w:rsidP="007720FC">
            <w:pPr>
              <w:spacing w:before="120" w:after="120" w:line="320" w:lineRule="exact"/>
              <w:jc w:val="both"/>
              <w:rPr>
                <w:rFonts w:ascii="Times New Roman" w:hAnsi="Times New Roman" w:cs="Times New Roman"/>
                <w:sz w:val="28"/>
                <w:szCs w:val="28"/>
                <w:lang w:val="nl-NL"/>
              </w:rPr>
            </w:pPr>
            <w:r w:rsidRPr="007720FC">
              <w:rPr>
                <w:rFonts w:ascii="Times New Roman" w:hAnsi="Times New Roman" w:cs="Times New Roman"/>
                <w:b/>
                <w:sz w:val="28"/>
                <w:szCs w:val="28"/>
                <w:lang w:val="nl-NL"/>
              </w:rPr>
              <w:t>b, Số lượng hồ sơ</w:t>
            </w:r>
            <w:r w:rsidRPr="007720FC">
              <w:rPr>
                <w:rFonts w:ascii="Times New Roman" w:hAnsi="Times New Roman" w:cs="Times New Roman"/>
                <w:sz w:val="28"/>
                <w:szCs w:val="28"/>
                <w:lang w:val="nl-NL"/>
              </w:rPr>
              <w:t>: 01 bộ</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Thời hạn giải quyết</w:t>
            </w:r>
          </w:p>
        </w:tc>
        <w:tc>
          <w:tcPr>
            <w:tcW w:w="7938" w:type="dxa"/>
          </w:tcPr>
          <w:p w:rsidR="00DE042D" w:rsidRPr="007720FC" w:rsidRDefault="007720FC" w:rsidP="007720FC">
            <w:pPr>
              <w:shd w:val="clear" w:color="auto" w:fill="FFFFFF"/>
              <w:spacing w:before="120" w:after="120" w:line="320" w:lineRule="exact"/>
              <w:jc w:val="both"/>
              <w:rPr>
                <w:rFonts w:ascii="Times New Roman" w:eastAsia="Times New Roman" w:hAnsi="Times New Roman" w:cs="Times New Roman"/>
                <w:sz w:val="28"/>
                <w:szCs w:val="28"/>
              </w:rPr>
            </w:pPr>
            <w:r w:rsidRPr="007720FC">
              <w:rPr>
                <w:rFonts w:ascii="Times New Roman" w:hAnsi="Times New Roman" w:cs="Times New Roman"/>
                <w:sz w:val="28"/>
                <w:szCs w:val="28"/>
              </w:rPr>
              <w:t>01 ngày làm việc</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Đối tượng thực hiện </w:t>
            </w:r>
          </w:p>
        </w:tc>
        <w:tc>
          <w:tcPr>
            <w:tcW w:w="7938" w:type="dxa"/>
          </w:tcPr>
          <w:p w:rsidR="00DE042D" w:rsidRPr="007720FC" w:rsidRDefault="007720FC" w:rsidP="007720FC">
            <w:pPr>
              <w:shd w:val="clear" w:color="auto" w:fill="FFFFFF"/>
              <w:spacing w:before="120" w:after="120" w:line="320" w:lineRule="exact"/>
              <w:jc w:val="both"/>
              <w:rPr>
                <w:rFonts w:ascii="Times New Roman" w:eastAsia="Times New Roman" w:hAnsi="Times New Roman" w:cs="Times New Roman"/>
                <w:sz w:val="28"/>
                <w:szCs w:val="28"/>
                <w:lang w:val="nl-NL"/>
              </w:rPr>
            </w:pPr>
            <w:r w:rsidRPr="007720FC">
              <w:rPr>
                <w:rFonts w:ascii="Times New Roman" w:hAnsi="Times New Roman" w:cs="Times New Roman"/>
                <w:sz w:val="28"/>
                <w:szCs w:val="28"/>
              </w:rPr>
              <w:t>Cá nhân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Cơ quan </w:t>
            </w:r>
            <w:r w:rsidRPr="00E20241">
              <w:rPr>
                <w:rFonts w:ascii="Times New Roman" w:hAnsi="Times New Roman"/>
                <w:b/>
                <w:sz w:val="28"/>
                <w:szCs w:val="28"/>
              </w:rPr>
              <w:lastRenderedPageBreak/>
              <w:t>thực hiện TTHC</w:t>
            </w:r>
          </w:p>
        </w:tc>
        <w:tc>
          <w:tcPr>
            <w:tcW w:w="7938" w:type="dxa"/>
          </w:tcPr>
          <w:p w:rsidR="007720FC" w:rsidRPr="007720FC" w:rsidRDefault="007720FC" w:rsidP="007720FC">
            <w:pPr>
              <w:autoSpaceDE w:val="0"/>
              <w:autoSpaceDN w:val="0"/>
              <w:adjustRightInd w:val="0"/>
              <w:spacing w:before="120" w:after="120" w:line="320" w:lineRule="exact"/>
              <w:rPr>
                <w:rFonts w:ascii="Times New Roman" w:hAnsi="Times New Roman" w:cs="Times New Roman"/>
                <w:sz w:val="28"/>
                <w:szCs w:val="28"/>
              </w:rPr>
            </w:pPr>
            <w:r w:rsidRPr="007720FC">
              <w:rPr>
                <w:rFonts w:ascii="Times New Roman" w:hAnsi="Times New Roman" w:cs="Times New Roman"/>
                <w:sz w:val="28"/>
                <w:szCs w:val="28"/>
              </w:rPr>
              <w:lastRenderedPageBreak/>
              <w:t xml:space="preserve">- Cơ quan có thẩm quyền quyết định: Ban Chỉ huy quân sự cấp </w:t>
            </w:r>
            <w:r w:rsidRPr="007720FC">
              <w:rPr>
                <w:rFonts w:ascii="Times New Roman" w:hAnsi="Times New Roman" w:cs="Times New Roman"/>
                <w:sz w:val="28"/>
                <w:szCs w:val="28"/>
              </w:rPr>
              <w:lastRenderedPageBreak/>
              <w:t>huyện.</w:t>
            </w:r>
          </w:p>
          <w:p w:rsidR="007720FC" w:rsidRPr="007720FC" w:rsidRDefault="007720FC" w:rsidP="007720FC">
            <w:pPr>
              <w:autoSpaceDE w:val="0"/>
              <w:autoSpaceDN w:val="0"/>
              <w:adjustRightInd w:val="0"/>
              <w:spacing w:before="120" w:after="120" w:line="320" w:lineRule="exact"/>
              <w:rPr>
                <w:rFonts w:ascii="Times New Roman" w:hAnsi="Times New Roman" w:cs="Times New Roman"/>
                <w:sz w:val="28"/>
                <w:szCs w:val="28"/>
              </w:rPr>
            </w:pPr>
            <w:r w:rsidRPr="007720FC">
              <w:rPr>
                <w:rFonts w:ascii="Times New Roman" w:hAnsi="Times New Roman" w:cs="Times New Roman"/>
                <w:sz w:val="28"/>
                <w:szCs w:val="28"/>
              </w:rPr>
              <w:t>- Cơ quan hoặc người có thẩm quyền được uỷ quyền hoặc phân cấp thực hiện: Không.</w:t>
            </w:r>
          </w:p>
          <w:p w:rsidR="007720FC" w:rsidRPr="007720FC" w:rsidRDefault="007720FC" w:rsidP="007720FC">
            <w:pPr>
              <w:autoSpaceDE w:val="0"/>
              <w:autoSpaceDN w:val="0"/>
              <w:adjustRightInd w:val="0"/>
              <w:spacing w:before="120" w:after="120" w:line="320" w:lineRule="exact"/>
              <w:rPr>
                <w:rFonts w:ascii="Times New Roman" w:hAnsi="Times New Roman" w:cs="Times New Roman"/>
                <w:sz w:val="28"/>
                <w:szCs w:val="28"/>
              </w:rPr>
            </w:pPr>
            <w:r w:rsidRPr="007720FC">
              <w:rPr>
                <w:rFonts w:ascii="Times New Roman" w:hAnsi="Times New Roman" w:cs="Times New Roman"/>
                <w:sz w:val="28"/>
                <w:szCs w:val="28"/>
              </w:rPr>
              <w:t>- Cơ quan trực tiếp thực hiện thủ tục hành chính: Ban Chỉ huy quân sự cấp xã.</w:t>
            </w:r>
          </w:p>
          <w:p w:rsidR="00DE042D" w:rsidRPr="007720FC" w:rsidRDefault="007720FC" w:rsidP="007720FC">
            <w:pPr>
              <w:autoSpaceDE w:val="0"/>
              <w:autoSpaceDN w:val="0"/>
              <w:adjustRightInd w:val="0"/>
              <w:spacing w:before="120" w:after="120" w:line="320" w:lineRule="exact"/>
              <w:rPr>
                <w:rFonts w:ascii="Times New Roman" w:hAnsi="Times New Roman" w:cs="Times New Roman"/>
                <w:sz w:val="28"/>
                <w:szCs w:val="28"/>
              </w:rPr>
            </w:pPr>
            <w:r w:rsidRPr="007720FC">
              <w:rPr>
                <w:rFonts w:ascii="Times New Roman" w:hAnsi="Times New Roman" w:cs="Times New Roman"/>
                <w:sz w:val="28"/>
                <w:szCs w:val="28"/>
              </w:rPr>
              <w:t>- Cơ quan phối hợp: Các cơ quan, đơn vị liên quan.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lastRenderedPageBreak/>
              <w:t>Kết quả thực hiện TTHC</w:t>
            </w:r>
          </w:p>
        </w:tc>
        <w:tc>
          <w:tcPr>
            <w:tcW w:w="7938" w:type="dxa"/>
          </w:tcPr>
          <w:p w:rsidR="00DE042D" w:rsidRPr="007720FC" w:rsidRDefault="007720FC" w:rsidP="007720FC">
            <w:pPr>
              <w:shd w:val="clear" w:color="auto" w:fill="FFFFFF"/>
              <w:spacing w:before="120" w:after="120" w:line="320" w:lineRule="exact"/>
              <w:jc w:val="both"/>
              <w:rPr>
                <w:rFonts w:ascii="Times New Roman" w:eastAsia="Times New Roman" w:hAnsi="Times New Roman" w:cs="Times New Roman"/>
                <w:sz w:val="28"/>
                <w:szCs w:val="28"/>
              </w:rPr>
            </w:pPr>
            <w:r w:rsidRPr="007720FC">
              <w:rPr>
                <w:rFonts w:ascii="Times New Roman" w:hAnsi="Times New Roman" w:cs="Times New Roman"/>
                <w:sz w:val="28"/>
                <w:szCs w:val="28"/>
              </w:rPr>
              <w:t>Giấy chứng nhận đăng ký nghĩa vụ quân sự.</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Lệ phí</w:t>
            </w:r>
          </w:p>
        </w:tc>
        <w:tc>
          <w:tcPr>
            <w:tcW w:w="7938" w:type="dxa"/>
          </w:tcPr>
          <w:p w:rsidR="00DE042D" w:rsidRPr="007720FC" w:rsidRDefault="007720FC" w:rsidP="007720FC">
            <w:pPr>
              <w:shd w:val="clear" w:color="auto" w:fill="FFFFFF"/>
              <w:spacing w:before="120" w:after="120" w:line="320" w:lineRule="exact"/>
              <w:jc w:val="both"/>
              <w:rPr>
                <w:rFonts w:ascii="Times New Roman" w:eastAsia="Times New Roman" w:hAnsi="Times New Roman" w:cs="Times New Roman"/>
                <w:sz w:val="28"/>
                <w:szCs w:val="28"/>
                <w:lang w:val="nl-NL"/>
              </w:rPr>
            </w:pPr>
            <w:r w:rsidRPr="007720FC">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Tên mẫu đơn, mẫu tờ khai</w:t>
            </w:r>
          </w:p>
        </w:tc>
        <w:tc>
          <w:tcPr>
            <w:tcW w:w="7938" w:type="dxa"/>
          </w:tcPr>
          <w:p w:rsidR="00DE042D" w:rsidRPr="007720FC" w:rsidRDefault="007720FC" w:rsidP="007720FC">
            <w:pPr>
              <w:spacing w:before="120" w:after="120" w:line="320" w:lineRule="exact"/>
              <w:jc w:val="both"/>
              <w:rPr>
                <w:rFonts w:ascii="Times New Roman" w:hAnsi="Times New Roman" w:cs="Times New Roman"/>
                <w:sz w:val="28"/>
                <w:szCs w:val="28"/>
                <w:lang w:val="nl-NL"/>
              </w:rPr>
            </w:pPr>
            <w:r w:rsidRPr="007720FC">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Yêu cầu, điều kiện thực hiện TTHC</w:t>
            </w:r>
          </w:p>
        </w:tc>
        <w:tc>
          <w:tcPr>
            <w:tcW w:w="7938" w:type="dxa"/>
          </w:tcPr>
          <w:p w:rsidR="00DE042D" w:rsidRPr="007720FC" w:rsidRDefault="007720FC" w:rsidP="007720FC">
            <w:pPr>
              <w:shd w:val="clear" w:color="auto" w:fill="FFFFFF"/>
              <w:spacing w:before="120" w:after="120" w:line="320" w:lineRule="exact"/>
              <w:jc w:val="both"/>
              <w:rPr>
                <w:rFonts w:ascii="Times New Roman" w:eastAsia="Times New Roman" w:hAnsi="Times New Roman" w:cs="Times New Roman"/>
                <w:sz w:val="28"/>
                <w:szCs w:val="28"/>
                <w:lang w:val="nl-NL"/>
              </w:rPr>
            </w:pPr>
            <w:r w:rsidRPr="007720FC">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eastAsia="Times New Roman" w:hAnsi="Times New Roman"/>
                <w:b/>
                <w:sz w:val="28"/>
                <w:szCs w:val="28"/>
              </w:rPr>
              <w:t>Căn cứ pháp lý của TTHC</w:t>
            </w:r>
          </w:p>
        </w:tc>
        <w:tc>
          <w:tcPr>
            <w:tcW w:w="7938" w:type="dxa"/>
          </w:tcPr>
          <w:p w:rsidR="007720FC" w:rsidRPr="007720FC" w:rsidRDefault="00DE042D" w:rsidP="007720FC">
            <w:pPr>
              <w:autoSpaceDE w:val="0"/>
              <w:autoSpaceDN w:val="0"/>
              <w:adjustRightInd w:val="0"/>
              <w:spacing w:before="120" w:after="120" w:line="320" w:lineRule="exact"/>
              <w:rPr>
                <w:rFonts w:ascii="Times New Roman" w:hAnsi="Times New Roman" w:cs="Times New Roman"/>
                <w:sz w:val="28"/>
                <w:szCs w:val="28"/>
              </w:rPr>
            </w:pPr>
            <w:r w:rsidRPr="007720FC">
              <w:rPr>
                <w:rFonts w:ascii="Times New Roman" w:hAnsi="Times New Roman" w:cs="Times New Roman"/>
                <w:sz w:val="28"/>
                <w:szCs w:val="28"/>
                <w:lang w:val="nl-NL"/>
              </w:rPr>
              <w:t xml:space="preserve"> </w:t>
            </w:r>
            <w:r w:rsidR="007720FC" w:rsidRPr="007720FC">
              <w:rPr>
                <w:rFonts w:ascii="Times New Roman" w:hAnsi="Times New Roman" w:cs="Times New Roman"/>
                <w:sz w:val="28"/>
                <w:szCs w:val="28"/>
              </w:rPr>
              <w:t>- Luật nghĩa vụ quân sự năm 2015;</w:t>
            </w:r>
          </w:p>
          <w:p w:rsidR="00DE042D" w:rsidRPr="007720FC" w:rsidRDefault="007720FC" w:rsidP="007720FC">
            <w:pPr>
              <w:spacing w:before="120" w:after="120" w:line="320" w:lineRule="exact"/>
              <w:jc w:val="both"/>
              <w:rPr>
                <w:rFonts w:ascii="Times New Roman" w:hAnsi="Times New Roman" w:cs="Times New Roman"/>
                <w:sz w:val="28"/>
                <w:szCs w:val="28"/>
                <w:lang w:val="nl-NL"/>
              </w:rPr>
            </w:pPr>
            <w:r w:rsidRPr="007720FC">
              <w:rPr>
                <w:rFonts w:ascii="Times New Roman" w:hAnsi="Times New Roman" w:cs="Times New Roman"/>
                <w:sz w:val="28"/>
                <w:szCs w:val="28"/>
              </w:rPr>
              <w:t>- Nghị định số 13/2016/NĐ-CP ngày 19 tháng 02 năm 2016 của Chính phủ quy định trình tự, thủ tục đăng ký và chế độ, chính sách của công dân trong thời gian đăng ký, khám, kiểm tra sức khỏe nghĩa vụ quân sự.</w:t>
            </w:r>
          </w:p>
        </w:tc>
      </w:tr>
    </w:tbl>
    <w:p w:rsidR="007720FC" w:rsidRDefault="007720FC">
      <w:pPr>
        <w:rPr>
          <w:rFonts w:ascii="Times New Roman" w:hAnsi="Times New Roman" w:cs="Times New Roman"/>
          <w:b/>
          <w:bCs/>
          <w:sz w:val="28"/>
          <w:szCs w:val="28"/>
        </w:rPr>
      </w:pPr>
    </w:p>
    <w:p w:rsidR="00DE042D" w:rsidRDefault="007720FC">
      <w:pPr>
        <w:rPr>
          <w:rFonts w:ascii="Times New Roman" w:hAnsi="Times New Roman" w:cs="Times New Roman"/>
          <w:b/>
          <w:bCs/>
          <w:sz w:val="28"/>
          <w:szCs w:val="28"/>
        </w:rPr>
      </w:pPr>
      <w:r>
        <w:rPr>
          <w:rFonts w:ascii="Times New Roman" w:hAnsi="Times New Roman" w:cs="Times New Roman"/>
          <w:b/>
          <w:bCs/>
          <w:sz w:val="28"/>
          <w:szCs w:val="28"/>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7938"/>
      </w:tblGrid>
      <w:tr w:rsidR="00DE042D" w:rsidRPr="00E20241" w:rsidTr="0098468D">
        <w:tc>
          <w:tcPr>
            <w:tcW w:w="9639" w:type="dxa"/>
            <w:gridSpan w:val="2"/>
          </w:tcPr>
          <w:p w:rsidR="00DE042D" w:rsidRPr="00E20241" w:rsidRDefault="00DE042D" w:rsidP="00DE042D">
            <w:pPr>
              <w:spacing w:before="120" w:after="120" w:line="240" w:lineRule="auto"/>
              <w:jc w:val="both"/>
              <w:textAlignment w:val="baseline"/>
              <w:rPr>
                <w:rFonts w:ascii="Times New Roman" w:eastAsia="Times New Roman" w:hAnsi="Times New Roman" w:cs="Times New Roman"/>
                <w:b/>
                <w:i/>
                <w:sz w:val="28"/>
                <w:szCs w:val="28"/>
              </w:rPr>
            </w:pPr>
            <w:r w:rsidRPr="00E20241">
              <w:rPr>
                <w:rFonts w:ascii="Times New Roman" w:hAnsi="Times New Roman" w:cs="Times New Roman"/>
                <w:b/>
                <w:sz w:val="28"/>
                <w:szCs w:val="28"/>
              </w:rPr>
              <w:lastRenderedPageBreak/>
              <w:t xml:space="preserve">Thủ tục số </w:t>
            </w:r>
            <w:r>
              <w:rPr>
                <w:rFonts w:ascii="Times New Roman" w:hAnsi="Times New Roman" w:cs="Times New Roman"/>
                <w:b/>
                <w:sz w:val="28"/>
                <w:szCs w:val="28"/>
              </w:rPr>
              <w:t>7</w:t>
            </w:r>
            <w:r w:rsidRPr="00E20241">
              <w:rPr>
                <w:rFonts w:ascii="Times New Roman" w:hAnsi="Times New Roman" w:cs="Times New Roman"/>
                <w:b/>
                <w:sz w:val="28"/>
                <w:szCs w:val="28"/>
              </w:rPr>
              <w:t xml:space="preserve">: </w:t>
            </w:r>
            <w:r w:rsidR="00203257" w:rsidRPr="00203257">
              <w:rPr>
                <w:rFonts w:ascii="Times New Roman" w:hAnsi="Times New Roman" w:cs="Times New Roman"/>
                <w:b/>
                <w:sz w:val="28"/>
                <w:szCs w:val="28"/>
              </w:rPr>
              <w:t>Đăng ký phục vụ trong ngạch dự bị</w:t>
            </w:r>
          </w:p>
        </w:tc>
      </w:tr>
      <w:tr w:rsidR="00DE042D" w:rsidRPr="00E20241" w:rsidTr="0098468D">
        <w:tc>
          <w:tcPr>
            <w:tcW w:w="1701" w:type="dxa"/>
          </w:tcPr>
          <w:p w:rsidR="00DE042D" w:rsidRPr="00E20241" w:rsidRDefault="00DE042D" w:rsidP="0098468D">
            <w:pPr>
              <w:pStyle w:val="ListParagraph"/>
              <w:tabs>
                <w:tab w:val="left" w:pos="18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Trình tự thực hiện </w:t>
            </w:r>
          </w:p>
        </w:tc>
        <w:tc>
          <w:tcPr>
            <w:tcW w:w="7938" w:type="dxa"/>
          </w:tcPr>
          <w:p w:rsidR="0099721B" w:rsidRPr="007720FC" w:rsidRDefault="0099721B" w:rsidP="0099721B">
            <w:pPr>
              <w:autoSpaceDE w:val="0"/>
              <w:autoSpaceDN w:val="0"/>
              <w:adjustRightInd w:val="0"/>
              <w:spacing w:before="120"/>
              <w:rPr>
                <w:rFonts w:ascii="Times New Roman" w:hAnsi="Times New Roman" w:cs="Times New Roman"/>
                <w:sz w:val="28"/>
                <w:szCs w:val="28"/>
              </w:rPr>
            </w:pPr>
            <w:r w:rsidRPr="007720FC">
              <w:rPr>
                <w:rFonts w:ascii="Times New Roman" w:hAnsi="Times New Roman" w:cs="Times New Roman"/>
                <w:i/>
                <w:iCs/>
                <w:sz w:val="28"/>
                <w:szCs w:val="28"/>
              </w:rPr>
              <w:t xml:space="preserve">Bước 1: </w:t>
            </w:r>
            <w:r w:rsidRPr="007720FC">
              <w:rPr>
                <w:rFonts w:ascii="Times New Roman" w:hAnsi="Times New Roman" w:cs="Times New Roman"/>
                <w:sz w:val="28"/>
                <w:szCs w:val="28"/>
              </w:rPr>
              <w:t>Trước thời hạn 10 ngày, tính đến ngày đăng ký phục vụ trong ngạch dự bị, Ban Chỉ huy quân sự cấp xã có trách nhiệm chuyển Lệnh gọi đăng ký nghĩa vụ quân sự đến công dân thuộc đối tượng quy định tại Khoản 1, Khoản 2 Điều 18 Luật Nghĩa vụ quân sự vào tháng 4 hằng năm. Trường hợp cơ quan, tổ chức không có Ban Chỉ huy quân sự, thì người đứng đầu hoặc người đại diện hợp pháp của cơ quan, tổ chức có trách nhiệm chuyển Lệnh gọi đăng ký nghĩa vụ quân sự đến công dân.</w:t>
            </w:r>
          </w:p>
          <w:p w:rsidR="0099721B" w:rsidRPr="007720FC" w:rsidRDefault="0099721B" w:rsidP="0099721B">
            <w:pPr>
              <w:autoSpaceDE w:val="0"/>
              <w:autoSpaceDN w:val="0"/>
              <w:adjustRightInd w:val="0"/>
              <w:spacing w:before="120"/>
              <w:rPr>
                <w:rFonts w:ascii="Times New Roman" w:hAnsi="Times New Roman" w:cs="Times New Roman"/>
                <w:sz w:val="28"/>
                <w:szCs w:val="28"/>
              </w:rPr>
            </w:pPr>
            <w:r w:rsidRPr="007720FC">
              <w:rPr>
                <w:rFonts w:ascii="Times New Roman" w:hAnsi="Times New Roman" w:cs="Times New Roman"/>
                <w:i/>
                <w:iCs/>
                <w:sz w:val="28"/>
                <w:szCs w:val="28"/>
              </w:rPr>
              <w:t xml:space="preserve">Bước 2: </w:t>
            </w:r>
            <w:r w:rsidRPr="007720FC">
              <w:rPr>
                <w:rFonts w:ascii="Times New Roman" w:hAnsi="Times New Roman" w:cs="Times New Roman"/>
                <w:sz w:val="28"/>
                <w:szCs w:val="28"/>
              </w:rPr>
              <w:t>Trong thời hạn 15 ngày làm việc, kể từ ngày công dân thuộc đối tượng quy định tại khoản 3 Điều 18 Luật nghĩa vụ quân sự về địa phương cư trú có trách nhiệm đến Ban Chỉ huy quân sự cấp xã để trực tiếp đăng ký phục vụ trong ngạch dự bị vào các ngày trong năm (theo lịch làm việc của Ban Chỉ huy quân sự cấp xã);</w:t>
            </w:r>
          </w:p>
          <w:p w:rsidR="00DE042D" w:rsidRPr="007720FC" w:rsidRDefault="0099721B" w:rsidP="0099721B">
            <w:pPr>
              <w:spacing w:before="120" w:after="120" w:line="240" w:lineRule="auto"/>
              <w:jc w:val="both"/>
              <w:textAlignment w:val="baseline"/>
              <w:rPr>
                <w:rFonts w:ascii="Times New Roman" w:eastAsia="Times New Roman" w:hAnsi="Times New Roman" w:cs="Times New Roman"/>
                <w:sz w:val="28"/>
                <w:szCs w:val="28"/>
              </w:rPr>
            </w:pPr>
            <w:r w:rsidRPr="007720FC">
              <w:rPr>
                <w:rFonts w:ascii="Times New Roman" w:hAnsi="Times New Roman" w:cs="Times New Roman"/>
                <w:i/>
                <w:iCs/>
                <w:sz w:val="28"/>
                <w:szCs w:val="28"/>
              </w:rPr>
              <w:t xml:space="preserve">Bước 3: </w:t>
            </w:r>
            <w:r w:rsidRPr="007720FC">
              <w:rPr>
                <w:rFonts w:ascii="Times New Roman" w:hAnsi="Times New Roman" w:cs="Times New Roman"/>
                <w:sz w:val="28"/>
                <w:szCs w:val="28"/>
              </w:rPr>
              <w:t>Trong thời hạn 01 ngày, Ban Chỉ huy quân sự cấp xã có trách nhiệm lập phiếu quân nhân dự bị, vào Sổ đăng ký quân nhân dự bị và chuyển Giấy chứng nhận đăng ký quân nhân dự bị cho công dân đã đăng ký phục vụ trong ngạch dự bị.</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Cách thức thực hiện</w:t>
            </w:r>
          </w:p>
        </w:tc>
        <w:tc>
          <w:tcPr>
            <w:tcW w:w="7938" w:type="dxa"/>
          </w:tcPr>
          <w:p w:rsidR="00DE042D" w:rsidRPr="007720FC" w:rsidRDefault="0099721B" w:rsidP="0098468D">
            <w:pPr>
              <w:spacing w:before="120" w:after="120" w:line="240" w:lineRule="auto"/>
              <w:jc w:val="both"/>
              <w:rPr>
                <w:rFonts w:ascii="Times New Roman" w:hAnsi="Times New Roman" w:cs="Times New Roman"/>
                <w:sz w:val="28"/>
                <w:szCs w:val="28"/>
              </w:rPr>
            </w:pPr>
            <w:r w:rsidRPr="007720FC">
              <w:rPr>
                <w:rFonts w:ascii="Times New Roman" w:hAnsi="Times New Roman" w:cs="Times New Roman"/>
                <w:sz w:val="28"/>
                <w:szCs w:val="28"/>
              </w:rPr>
              <w:t>Người làm thủ tục trực tiếp đến Ban Chỉ huy quân sự cấp xã đăng ký phục vụ trong ngạch dự bị.</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Thành phần, số lượng hồ sơ</w:t>
            </w:r>
          </w:p>
        </w:tc>
        <w:tc>
          <w:tcPr>
            <w:tcW w:w="7938" w:type="dxa"/>
          </w:tcPr>
          <w:p w:rsidR="00DE042D" w:rsidRPr="007720FC" w:rsidRDefault="00DE042D" w:rsidP="0098468D">
            <w:pPr>
              <w:spacing w:before="120" w:after="120" w:line="240" w:lineRule="auto"/>
              <w:jc w:val="both"/>
              <w:rPr>
                <w:rFonts w:ascii="Times New Roman" w:hAnsi="Times New Roman" w:cs="Times New Roman"/>
                <w:b/>
                <w:sz w:val="28"/>
                <w:szCs w:val="28"/>
                <w:lang w:val="nl-NL"/>
              </w:rPr>
            </w:pPr>
            <w:r w:rsidRPr="007720FC">
              <w:rPr>
                <w:rFonts w:ascii="Times New Roman" w:hAnsi="Times New Roman" w:cs="Times New Roman"/>
                <w:b/>
                <w:sz w:val="28"/>
                <w:szCs w:val="28"/>
                <w:lang w:val="nl-NL"/>
              </w:rPr>
              <w:t>a, Thành phần hồ sơ:</w:t>
            </w:r>
          </w:p>
          <w:p w:rsidR="0099721B" w:rsidRPr="007720FC" w:rsidRDefault="0099721B" w:rsidP="0099721B">
            <w:pPr>
              <w:autoSpaceDE w:val="0"/>
              <w:autoSpaceDN w:val="0"/>
              <w:adjustRightInd w:val="0"/>
              <w:spacing w:before="120"/>
              <w:rPr>
                <w:rFonts w:ascii="Times New Roman" w:hAnsi="Times New Roman" w:cs="Times New Roman"/>
                <w:sz w:val="28"/>
                <w:szCs w:val="28"/>
              </w:rPr>
            </w:pPr>
            <w:r w:rsidRPr="007720FC">
              <w:rPr>
                <w:rFonts w:ascii="Times New Roman" w:hAnsi="Times New Roman" w:cs="Times New Roman"/>
                <w:sz w:val="28"/>
                <w:szCs w:val="28"/>
              </w:rPr>
              <w:t>- Phiếu quân nhân dự bị;</w:t>
            </w:r>
          </w:p>
          <w:p w:rsidR="00DE042D" w:rsidRPr="007720FC" w:rsidRDefault="0099721B" w:rsidP="0099721B">
            <w:pPr>
              <w:autoSpaceDE w:val="0"/>
              <w:autoSpaceDN w:val="0"/>
              <w:adjustRightInd w:val="0"/>
              <w:spacing w:before="120"/>
              <w:rPr>
                <w:rFonts w:ascii="Times New Roman" w:hAnsi="Times New Roman" w:cs="Times New Roman"/>
                <w:sz w:val="28"/>
                <w:szCs w:val="28"/>
              </w:rPr>
            </w:pPr>
            <w:r w:rsidRPr="007720FC">
              <w:rPr>
                <w:rFonts w:ascii="Times New Roman" w:hAnsi="Times New Roman" w:cs="Times New Roman"/>
                <w:sz w:val="28"/>
                <w:szCs w:val="28"/>
              </w:rPr>
              <w:t>- Bản chụp quyết định xuất ngũ, thôi việc trong Quân đội nhân dân hoặc thôi phục vụ trong lực lượng Công an nhân dân (mang theo bản chính để đối chiếu) đối với hạ sĩ quan, binh sĩ; quân nhân chuyên nghiệp; công nhân và viên chức quốc phòng xuất ngũ, thôi việc trong Quân đội nhân dân, lực lượng Cảnh sát biển và công dân thôi phục vụ trong Công an nhân dân.</w:t>
            </w:r>
          </w:p>
          <w:p w:rsidR="00DE042D" w:rsidRPr="007720FC" w:rsidRDefault="00DE042D" w:rsidP="0098468D">
            <w:pPr>
              <w:spacing w:before="120" w:after="120" w:line="240" w:lineRule="auto"/>
              <w:jc w:val="both"/>
              <w:rPr>
                <w:rFonts w:ascii="Times New Roman" w:hAnsi="Times New Roman" w:cs="Times New Roman"/>
                <w:sz w:val="28"/>
                <w:szCs w:val="28"/>
                <w:lang w:val="nl-NL"/>
              </w:rPr>
            </w:pPr>
            <w:r w:rsidRPr="007720FC">
              <w:rPr>
                <w:rFonts w:ascii="Times New Roman" w:hAnsi="Times New Roman" w:cs="Times New Roman"/>
                <w:b/>
                <w:sz w:val="28"/>
                <w:szCs w:val="28"/>
                <w:lang w:val="nl-NL"/>
              </w:rPr>
              <w:t>b, Số lượng hồ sơ</w:t>
            </w:r>
            <w:r w:rsidRPr="007720FC">
              <w:rPr>
                <w:rFonts w:ascii="Times New Roman" w:hAnsi="Times New Roman" w:cs="Times New Roman"/>
                <w:sz w:val="28"/>
                <w:szCs w:val="28"/>
                <w:lang w:val="nl-NL"/>
              </w:rPr>
              <w:t>: 01 bộ</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Thời hạn giải quyết</w:t>
            </w:r>
          </w:p>
        </w:tc>
        <w:tc>
          <w:tcPr>
            <w:tcW w:w="7938" w:type="dxa"/>
          </w:tcPr>
          <w:p w:rsidR="00DE042D" w:rsidRPr="007720FC" w:rsidRDefault="0099721B" w:rsidP="0098468D">
            <w:pPr>
              <w:shd w:val="clear" w:color="auto" w:fill="FFFFFF"/>
              <w:spacing w:before="120" w:after="120" w:line="240" w:lineRule="auto"/>
              <w:jc w:val="both"/>
              <w:rPr>
                <w:rFonts w:ascii="Times New Roman" w:eastAsia="Times New Roman" w:hAnsi="Times New Roman" w:cs="Times New Roman"/>
                <w:sz w:val="28"/>
                <w:szCs w:val="28"/>
              </w:rPr>
            </w:pPr>
            <w:r w:rsidRPr="007720FC">
              <w:rPr>
                <w:rFonts w:ascii="Times New Roman" w:hAnsi="Times New Roman" w:cs="Times New Roman"/>
                <w:sz w:val="28"/>
                <w:szCs w:val="28"/>
              </w:rPr>
              <w:t>01 ngày làm việc</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lastRenderedPageBreak/>
              <w:t xml:space="preserve">Đối tượng thực hiện </w:t>
            </w:r>
          </w:p>
        </w:tc>
        <w:tc>
          <w:tcPr>
            <w:tcW w:w="7938" w:type="dxa"/>
          </w:tcPr>
          <w:p w:rsidR="00DE042D" w:rsidRPr="007720FC" w:rsidRDefault="0099721B"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7720FC">
              <w:rPr>
                <w:rFonts w:ascii="Times New Roman" w:hAnsi="Times New Roman" w:cs="Times New Roman"/>
                <w:sz w:val="28"/>
                <w:szCs w:val="28"/>
              </w:rPr>
              <w:t>Cá nhân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Cơ quan thực hiện TTHC</w:t>
            </w:r>
          </w:p>
        </w:tc>
        <w:tc>
          <w:tcPr>
            <w:tcW w:w="7938" w:type="dxa"/>
          </w:tcPr>
          <w:p w:rsidR="0099721B" w:rsidRPr="007720FC" w:rsidRDefault="0099721B" w:rsidP="0099721B">
            <w:pPr>
              <w:autoSpaceDE w:val="0"/>
              <w:autoSpaceDN w:val="0"/>
              <w:adjustRightInd w:val="0"/>
              <w:spacing w:before="120"/>
              <w:rPr>
                <w:rFonts w:ascii="Times New Roman" w:hAnsi="Times New Roman" w:cs="Times New Roman"/>
                <w:sz w:val="28"/>
                <w:szCs w:val="28"/>
              </w:rPr>
            </w:pPr>
            <w:r w:rsidRPr="007720FC">
              <w:rPr>
                <w:rFonts w:ascii="Times New Roman" w:hAnsi="Times New Roman" w:cs="Times New Roman"/>
                <w:sz w:val="28"/>
                <w:szCs w:val="28"/>
              </w:rPr>
              <w:t>- Cơ quan có thẩm quyền quyết định: Ban Chỉ huy quân sự cấp huyện.</w:t>
            </w:r>
          </w:p>
          <w:p w:rsidR="0099721B" w:rsidRPr="007720FC" w:rsidRDefault="0099721B" w:rsidP="0099721B">
            <w:pPr>
              <w:autoSpaceDE w:val="0"/>
              <w:autoSpaceDN w:val="0"/>
              <w:adjustRightInd w:val="0"/>
              <w:spacing w:before="120"/>
              <w:rPr>
                <w:rFonts w:ascii="Times New Roman" w:hAnsi="Times New Roman" w:cs="Times New Roman"/>
                <w:sz w:val="28"/>
                <w:szCs w:val="28"/>
              </w:rPr>
            </w:pPr>
            <w:r w:rsidRPr="007720FC">
              <w:rPr>
                <w:rFonts w:ascii="Times New Roman" w:hAnsi="Times New Roman" w:cs="Times New Roman"/>
                <w:sz w:val="28"/>
                <w:szCs w:val="28"/>
              </w:rPr>
              <w:t>- Cơ quan hoặc người có thẩm quyền được uỷ quyền hoặc phân cấp thực hiện: Không.</w:t>
            </w:r>
          </w:p>
          <w:p w:rsidR="0099721B" w:rsidRPr="007720FC" w:rsidRDefault="0099721B" w:rsidP="0099721B">
            <w:pPr>
              <w:autoSpaceDE w:val="0"/>
              <w:autoSpaceDN w:val="0"/>
              <w:adjustRightInd w:val="0"/>
              <w:spacing w:before="120"/>
              <w:rPr>
                <w:rFonts w:ascii="Times New Roman" w:hAnsi="Times New Roman" w:cs="Times New Roman"/>
                <w:sz w:val="28"/>
                <w:szCs w:val="28"/>
              </w:rPr>
            </w:pPr>
            <w:r w:rsidRPr="007720FC">
              <w:rPr>
                <w:rFonts w:ascii="Times New Roman" w:hAnsi="Times New Roman" w:cs="Times New Roman"/>
                <w:sz w:val="28"/>
                <w:szCs w:val="28"/>
              </w:rPr>
              <w:t>- Cơ quan trực tiếp thực hiện thủ tục hành chính: Ban Chỉ huy quân sự cấp xã.</w:t>
            </w:r>
          </w:p>
          <w:p w:rsidR="00DE042D" w:rsidRPr="007720FC" w:rsidRDefault="0099721B" w:rsidP="0099721B">
            <w:pPr>
              <w:spacing w:before="120" w:after="120" w:line="240" w:lineRule="auto"/>
              <w:jc w:val="both"/>
              <w:rPr>
                <w:rFonts w:ascii="Times New Roman" w:hAnsi="Times New Roman" w:cs="Times New Roman"/>
                <w:sz w:val="28"/>
                <w:szCs w:val="28"/>
                <w:lang w:val="nl-NL"/>
              </w:rPr>
            </w:pPr>
            <w:r w:rsidRPr="007720FC">
              <w:rPr>
                <w:rFonts w:ascii="Times New Roman" w:hAnsi="Times New Roman" w:cs="Times New Roman"/>
                <w:sz w:val="28"/>
                <w:szCs w:val="28"/>
              </w:rPr>
              <w:t>- Cơ quan phối hợp: Các cơ quan, đơn vị liên quan.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Kết quả thực hiện TTHC</w:t>
            </w:r>
          </w:p>
        </w:tc>
        <w:tc>
          <w:tcPr>
            <w:tcW w:w="7938" w:type="dxa"/>
          </w:tcPr>
          <w:p w:rsidR="00DE042D" w:rsidRPr="007720FC" w:rsidRDefault="0099721B" w:rsidP="0098468D">
            <w:pPr>
              <w:shd w:val="clear" w:color="auto" w:fill="FFFFFF"/>
              <w:spacing w:before="120" w:after="120" w:line="240" w:lineRule="auto"/>
              <w:jc w:val="both"/>
              <w:rPr>
                <w:rFonts w:ascii="Times New Roman" w:eastAsia="Times New Roman" w:hAnsi="Times New Roman" w:cs="Times New Roman"/>
                <w:sz w:val="28"/>
                <w:szCs w:val="28"/>
              </w:rPr>
            </w:pPr>
            <w:r w:rsidRPr="007720FC">
              <w:rPr>
                <w:rFonts w:ascii="Times New Roman" w:hAnsi="Times New Roman" w:cs="Times New Roman"/>
                <w:sz w:val="28"/>
                <w:szCs w:val="28"/>
              </w:rPr>
              <w:t>Giấy chứng nhận đăng ký quân nhân dự bị.</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Lệ phí</w:t>
            </w:r>
          </w:p>
        </w:tc>
        <w:tc>
          <w:tcPr>
            <w:tcW w:w="7938" w:type="dxa"/>
          </w:tcPr>
          <w:p w:rsidR="00DE042D" w:rsidRPr="007720FC" w:rsidRDefault="0099721B"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7720FC">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Tên mẫu đơn, mẫu tờ khai</w:t>
            </w:r>
          </w:p>
        </w:tc>
        <w:tc>
          <w:tcPr>
            <w:tcW w:w="7938" w:type="dxa"/>
          </w:tcPr>
          <w:p w:rsidR="00DE042D" w:rsidRPr="007720FC" w:rsidRDefault="0099721B" w:rsidP="0098468D">
            <w:pPr>
              <w:spacing w:before="120" w:after="120" w:line="240" w:lineRule="auto"/>
              <w:jc w:val="both"/>
              <w:rPr>
                <w:rFonts w:ascii="Times New Roman" w:hAnsi="Times New Roman" w:cs="Times New Roman"/>
                <w:sz w:val="28"/>
                <w:szCs w:val="28"/>
                <w:lang w:val="nl-NL"/>
              </w:rPr>
            </w:pPr>
            <w:r w:rsidRPr="007720FC">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Yêu cầu, điều kiện thực hiện TTHC</w:t>
            </w:r>
          </w:p>
        </w:tc>
        <w:tc>
          <w:tcPr>
            <w:tcW w:w="7938" w:type="dxa"/>
          </w:tcPr>
          <w:p w:rsidR="00DE042D" w:rsidRPr="007720FC" w:rsidRDefault="0099721B"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7720FC">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eastAsia="Times New Roman" w:hAnsi="Times New Roman"/>
                <w:b/>
                <w:sz w:val="28"/>
                <w:szCs w:val="28"/>
              </w:rPr>
              <w:t>Căn cứ pháp lý của TTHC</w:t>
            </w:r>
          </w:p>
        </w:tc>
        <w:tc>
          <w:tcPr>
            <w:tcW w:w="7938" w:type="dxa"/>
          </w:tcPr>
          <w:p w:rsidR="0099721B" w:rsidRPr="007720FC" w:rsidRDefault="00DE042D" w:rsidP="0099721B">
            <w:pPr>
              <w:autoSpaceDE w:val="0"/>
              <w:autoSpaceDN w:val="0"/>
              <w:adjustRightInd w:val="0"/>
              <w:spacing w:before="120"/>
              <w:rPr>
                <w:rFonts w:ascii="Times New Roman" w:hAnsi="Times New Roman" w:cs="Times New Roman"/>
                <w:sz w:val="28"/>
                <w:szCs w:val="28"/>
              </w:rPr>
            </w:pPr>
            <w:r w:rsidRPr="007720FC">
              <w:rPr>
                <w:rFonts w:ascii="Times New Roman" w:hAnsi="Times New Roman" w:cs="Times New Roman"/>
                <w:sz w:val="28"/>
                <w:szCs w:val="28"/>
                <w:lang w:val="nl-NL"/>
              </w:rPr>
              <w:t xml:space="preserve"> </w:t>
            </w:r>
            <w:r w:rsidR="0099721B" w:rsidRPr="007720FC">
              <w:rPr>
                <w:rFonts w:ascii="Times New Roman" w:hAnsi="Times New Roman" w:cs="Times New Roman"/>
                <w:sz w:val="28"/>
                <w:szCs w:val="28"/>
              </w:rPr>
              <w:t>- Luật nghĩa vụ quân sự năm 2015;</w:t>
            </w:r>
          </w:p>
          <w:p w:rsidR="00DE042D" w:rsidRPr="007720FC" w:rsidRDefault="0099721B" w:rsidP="0099721B">
            <w:pPr>
              <w:spacing w:before="120" w:after="120" w:line="240" w:lineRule="auto"/>
              <w:jc w:val="both"/>
              <w:rPr>
                <w:rFonts w:ascii="Times New Roman" w:hAnsi="Times New Roman" w:cs="Times New Roman"/>
                <w:sz w:val="28"/>
                <w:szCs w:val="28"/>
                <w:lang w:val="nl-NL"/>
              </w:rPr>
            </w:pPr>
            <w:r w:rsidRPr="007720FC">
              <w:rPr>
                <w:rFonts w:ascii="Times New Roman" w:hAnsi="Times New Roman" w:cs="Times New Roman"/>
                <w:sz w:val="28"/>
                <w:szCs w:val="28"/>
              </w:rPr>
              <w:t>- Nghị định số 13/2016/NĐ-CP ngày 19 tháng 02 năm 2016 của Chính phủ quy định trình tự, thủ tục đăng ký và chế độ, chính sách của công dân trong thời gian đăng ký, khám, kiểm tra sức khỏe nghĩa vụ quân sự.</w:t>
            </w:r>
          </w:p>
        </w:tc>
      </w:tr>
    </w:tbl>
    <w:p w:rsidR="0099721B" w:rsidRDefault="0099721B">
      <w:pPr>
        <w:rPr>
          <w:rFonts w:ascii="Times New Roman" w:hAnsi="Times New Roman" w:cs="Times New Roman"/>
          <w:b/>
          <w:bCs/>
          <w:sz w:val="28"/>
          <w:szCs w:val="28"/>
        </w:rPr>
      </w:pPr>
    </w:p>
    <w:p w:rsidR="00DE042D" w:rsidRDefault="0099721B">
      <w:pPr>
        <w:rPr>
          <w:rFonts w:ascii="Times New Roman" w:hAnsi="Times New Roman" w:cs="Times New Roman"/>
          <w:b/>
          <w:bCs/>
          <w:sz w:val="28"/>
          <w:szCs w:val="28"/>
        </w:rPr>
      </w:pPr>
      <w:r>
        <w:rPr>
          <w:rFonts w:ascii="Times New Roman" w:hAnsi="Times New Roman" w:cs="Times New Roman"/>
          <w:b/>
          <w:bCs/>
          <w:sz w:val="28"/>
          <w:szCs w:val="28"/>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7938"/>
      </w:tblGrid>
      <w:tr w:rsidR="00DE042D" w:rsidRPr="00E20241" w:rsidTr="0098468D">
        <w:tc>
          <w:tcPr>
            <w:tcW w:w="9639" w:type="dxa"/>
            <w:gridSpan w:val="2"/>
          </w:tcPr>
          <w:p w:rsidR="00DE042D" w:rsidRPr="00E20241" w:rsidRDefault="00DE042D" w:rsidP="00DE042D">
            <w:pPr>
              <w:spacing w:before="120" w:after="120" w:line="240" w:lineRule="auto"/>
              <w:jc w:val="both"/>
              <w:textAlignment w:val="baseline"/>
              <w:rPr>
                <w:rFonts w:ascii="Times New Roman" w:eastAsia="Times New Roman" w:hAnsi="Times New Roman" w:cs="Times New Roman"/>
                <w:b/>
                <w:i/>
                <w:sz w:val="28"/>
                <w:szCs w:val="28"/>
              </w:rPr>
            </w:pPr>
            <w:r w:rsidRPr="00E20241">
              <w:rPr>
                <w:rFonts w:ascii="Times New Roman" w:hAnsi="Times New Roman" w:cs="Times New Roman"/>
                <w:b/>
                <w:sz w:val="28"/>
                <w:szCs w:val="28"/>
              </w:rPr>
              <w:lastRenderedPageBreak/>
              <w:t xml:space="preserve">Thủ tục số </w:t>
            </w:r>
            <w:r>
              <w:rPr>
                <w:rFonts w:ascii="Times New Roman" w:hAnsi="Times New Roman" w:cs="Times New Roman"/>
                <w:b/>
                <w:sz w:val="28"/>
                <w:szCs w:val="28"/>
              </w:rPr>
              <w:t>8</w:t>
            </w:r>
            <w:r w:rsidRPr="00E20241">
              <w:rPr>
                <w:rFonts w:ascii="Times New Roman" w:hAnsi="Times New Roman" w:cs="Times New Roman"/>
                <w:b/>
                <w:sz w:val="28"/>
                <w:szCs w:val="28"/>
              </w:rPr>
              <w:t xml:space="preserve">: </w:t>
            </w:r>
            <w:r w:rsidR="00203257" w:rsidRPr="00203257">
              <w:rPr>
                <w:rFonts w:ascii="Times New Roman" w:hAnsi="Times New Roman" w:cs="Times New Roman"/>
                <w:b/>
                <w:sz w:val="28"/>
                <w:szCs w:val="28"/>
              </w:rPr>
              <w:t>Đăng ký nghĩa vụ quân sự bổ sung</w:t>
            </w:r>
          </w:p>
        </w:tc>
      </w:tr>
      <w:tr w:rsidR="00DE042D" w:rsidRPr="00E20241" w:rsidTr="0098468D">
        <w:tc>
          <w:tcPr>
            <w:tcW w:w="1701" w:type="dxa"/>
          </w:tcPr>
          <w:p w:rsidR="00DE042D" w:rsidRPr="00E20241" w:rsidRDefault="00DE042D" w:rsidP="0098468D">
            <w:pPr>
              <w:pStyle w:val="ListParagraph"/>
              <w:tabs>
                <w:tab w:val="left" w:pos="18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Trình tự thực hiện </w:t>
            </w:r>
          </w:p>
        </w:tc>
        <w:tc>
          <w:tcPr>
            <w:tcW w:w="7938" w:type="dxa"/>
          </w:tcPr>
          <w:p w:rsidR="00FF3C5D" w:rsidRPr="00913E23" w:rsidRDefault="00FF3C5D" w:rsidP="00FF3C5D">
            <w:pPr>
              <w:autoSpaceDE w:val="0"/>
              <w:autoSpaceDN w:val="0"/>
              <w:adjustRightInd w:val="0"/>
              <w:spacing w:before="120"/>
              <w:rPr>
                <w:rFonts w:ascii="Times New Roman" w:hAnsi="Times New Roman" w:cs="Times New Roman"/>
                <w:sz w:val="28"/>
                <w:szCs w:val="28"/>
              </w:rPr>
            </w:pPr>
            <w:r w:rsidRPr="00913E23">
              <w:rPr>
                <w:rFonts w:ascii="Times New Roman" w:hAnsi="Times New Roman" w:cs="Times New Roman"/>
                <w:i/>
                <w:iCs/>
                <w:sz w:val="28"/>
                <w:szCs w:val="28"/>
              </w:rPr>
              <w:t xml:space="preserve">Bước 1: </w:t>
            </w:r>
            <w:r w:rsidRPr="00913E23">
              <w:rPr>
                <w:rFonts w:ascii="Times New Roman" w:hAnsi="Times New Roman" w:cs="Times New Roman"/>
                <w:sz w:val="28"/>
                <w:szCs w:val="28"/>
              </w:rPr>
              <w:t>Trong thời hạn 10 ngày, kể từ ngày có sự thay đổi chức vụ công tác, trình độ học vấn, trình độ chuyên môn, tình trạng sức khỏe và thông tin khác có liên quan đến nghĩa vụ quân sự, công dân phải trực tiếp đến Ban Chỉ huy quân sự cấp xã để trực tiếp đăng ký nghĩa vụ quân sự bổ sung.</w:t>
            </w:r>
          </w:p>
          <w:p w:rsidR="00DE042D" w:rsidRPr="00913E23" w:rsidRDefault="00FF3C5D" w:rsidP="00FF3C5D">
            <w:pPr>
              <w:spacing w:before="120" w:after="120" w:line="240" w:lineRule="auto"/>
              <w:jc w:val="both"/>
              <w:textAlignment w:val="baseline"/>
              <w:rPr>
                <w:rFonts w:ascii="Times New Roman" w:eastAsia="Times New Roman" w:hAnsi="Times New Roman" w:cs="Times New Roman"/>
                <w:sz w:val="28"/>
                <w:szCs w:val="28"/>
              </w:rPr>
            </w:pPr>
            <w:r w:rsidRPr="00913E23">
              <w:rPr>
                <w:rFonts w:ascii="Times New Roman" w:hAnsi="Times New Roman" w:cs="Times New Roman"/>
                <w:i/>
                <w:iCs/>
                <w:sz w:val="28"/>
                <w:szCs w:val="28"/>
              </w:rPr>
              <w:t xml:space="preserve">Bước 2: </w:t>
            </w:r>
            <w:r w:rsidRPr="00913E23">
              <w:rPr>
                <w:rFonts w:ascii="Times New Roman" w:hAnsi="Times New Roman" w:cs="Times New Roman"/>
                <w:sz w:val="28"/>
                <w:szCs w:val="28"/>
              </w:rPr>
              <w:t>Trong thời hạn 01 ngày, Ban Chỉ huy quân sự cấp xã thực hiện đăng ký nghĩa vụ quân sự bổ sung; sửa đổi, bổ sung những thông tin thay đổi của công dân vào Sổ đăng ký công dân sẵn sàng nhập ngũ, Sổ đăng ký quân nhân dự bị, Phiếu quân nhân dự bị.</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Cách thức thực hiện</w:t>
            </w:r>
          </w:p>
        </w:tc>
        <w:tc>
          <w:tcPr>
            <w:tcW w:w="7938" w:type="dxa"/>
          </w:tcPr>
          <w:p w:rsidR="00DE042D" w:rsidRPr="00913E23" w:rsidRDefault="00FF3C5D" w:rsidP="0098468D">
            <w:pPr>
              <w:spacing w:before="120" w:after="120" w:line="240" w:lineRule="auto"/>
              <w:jc w:val="both"/>
              <w:rPr>
                <w:rFonts w:ascii="Times New Roman" w:hAnsi="Times New Roman" w:cs="Times New Roman"/>
                <w:sz w:val="28"/>
                <w:szCs w:val="28"/>
              </w:rPr>
            </w:pPr>
            <w:r w:rsidRPr="00913E23">
              <w:rPr>
                <w:rFonts w:ascii="Times New Roman" w:hAnsi="Times New Roman" w:cs="Times New Roman"/>
                <w:sz w:val="28"/>
                <w:szCs w:val="28"/>
              </w:rPr>
              <w:t>Người làm thủ tục trực tiếp đến Ban Chỉ huy quân sự cấp xã đăng ký nghĩa vụ quân sự bổ sung.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Thành phần, số lượng hồ sơ</w:t>
            </w:r>
          </w:p>
        </w:tc>
        <w:tc>
          <w:tcPr>
            <w:tcW w:w="7938" w:type="dxa"/>
          </w:tcPr>
          <w:p w:rsidR="00DE042D" w:rsidRPr="00913E23" w:rsidRDefault="00DE042D" w:rsidP="0098468D">
            <w:pPr>
              <w:spacing w:before="120" w:after="120" w:line="240" w:lineRule="auto"/>
              <w:jc w:val="both"/>
              <w:rPr>
                <w:rFonts w:ascii="Times New Roman" w:hAnsi="Times New Roman" w:cs="Times New Roman"/>
                <w:b/>
                <w:sz w:val="28"/>
                <w:szCs w:val="28"/>
                <w:lang w:val="nl-NL"/>
              </w:rPr>
            </w:pPr>
            <w:r w:rsidRPr="00913E23">
              <w:rPr>
                <w:rFonts w:ascii="Times New Roman" w:hAnsi="Times New Roman" w:cs="Times New Roman"/>
                <w:b/>
                <w:sz w:val="28"/>
                <w:szCs w:val="28"/>
                <w:lang w:val="nl-NL"/>
              </w:rPr>
              <w:t>a, Thành phần hồ sơ:</w:t>
            </w:r>
          </w:p>
          <w:p w:rsidR="00FF3C5D" w:rsidRPr="00913E23" w:rsidRDefault="00FF3C5D" w:rsidP="00FF3C5D">
            <w:pPr>
              <w:autoSpaceDE w:val="0"/>
              <w:autoSpaceDN w:val="0"/>
              <w:adjustRightInd w:val="0"/>
              <w:spacing w:before="120"/>
              <w:rPr>
                <w:rFonts w:ascii="Times New Roman" w:hAnsi="Times New Roman" w:cs="Times New Roman"/>
                <w:sz w:val="28"/>
                <w:szCs w:val="28"/>
              </w:rPr>
            </w:pPr>
            <w:r w:rsidRPr="00913E23">
              <w:rPr>
                <w:rFonts w:ascii="Times New Roman" w:hAnsi="Times New Roman" w:cs="Times New Roman"/>
                <w:sz w:val="28"/>
                <w:szCs w:val="28"/>
              </w:rPr>
              <w:t>- Bản chụp Giấy chứng nhận đăng ký nghĩa vụ quân sự hoặc Giấy chứng nhận đăng ký quân nhân dự bị (mang theo bản chính để đối chiếu).</w:t>
            </w:r>
          </w:p>
          <w:p w:rsidR="00DE042D" w:rsidRPr="00913E23" w:rsidRDefault="00FF3C5D" w:rsidP="00FF3C5D">
            <w:pPr>
              <w:spacing w:before="120" w:after="120" w:line="240" w:lineRule="auto"/>
              <w:jc w:val="both"/>
              <w:rPr>
                <w:rFonts w:ascii="Times New Roman" w:hAnsi="Times New Roman" w:cs="Times New Roman"/>
                <w:sz w:val="28"/>
                <w:szCs w:val="28"/>
                <w:lang w:val="nl-NL"/>
              </w:rPr>
            </w:pPr>
            <w:r w:rsidRPr="00913E23">
              <w:rPr>
                <w:rFonts w:ascii="Times New Roman" w:hAnsi="Times New Roman" w:cs="Times New Roman"/>
                <w:sz w:val="28"/>
                <w:szCs w:val="28"/>
              </w:rPr>
              <w:t>- Bản chụp các giấy tờ liên quan đến những thay đổi chức vụ công tác, trình độ học vấn, trình độ chuyên môn, tình trạng sức khỏe và thông tin khác có liên quan đến nghĩa vụ quân sự (mang theo bản chính để đối chiếu).</w:t>
            </w:r>
          </w:p>
          <w:p w:rsidR="00DE042D" w:rsidRPr="00913E23" w:rsidRDefault="00DE042D" w:rsidP="0098468D">
            <w:pPr>
              <w:spacing w:before="120" w:after="120" w:line="240" w:lineRule="auto"/>
              <w:jc w:val="both"/>
              <w:rPr>
                <w:rFonts w:ascii="Times New Roman" w:hAnsi="Times New Roman" w:cs="Times New Roman"/>
                <w:sz w:val="28"/>
                <w:szCs w:val="28"/>
                <w:lang w:val="nl-NL"/>
              </w:rPr>
            </w:pPr>
            <w:r w:rsidRPr="00913E23">
              <w:rPr>
                <w:rFonts w:ascii="Times New Roman" w:hAnsi="Times New Roman" w:cs="Times New Roman"/>
                <w:b/>
                <w:sz w:val="28"/>
                <w:szCs w:val="28"/>
                <w:lang w:val="nl-NL"/>
              </w:rPr>
              <w:t>b, Số lượng hồ sơ</w:t>
            </w:r>
            <w:r w:rsidRPr="00913E23">
              <w:rPr>
                <w:rFonts w:ascii="Times New Roman" w:hAnsi="Times New Roman" w:cs="Times New Roman"/>
                <w:sz w:val="28"/>
                <w:szCs w:val="28"/>
                <w:lang w:val="nl-NL"/>
              </w:rPr>
              <w:t>: 01 bộ</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Thời hạn giải quyết</w:t>
            </w:r>
          </w:p>
        </w:tc>
        <w:tc>
          <w:tcPr>
            <w:tcW w:w="7938" w:type="dxa"/>
          </w:tcPr>
          <w:p w:rsidR="00DE042D" w:rsidRPr="00913E23" w:rsidRDefault="00FF3C5D" w:rsidP="0098468D">
            <w:pPr>
              <w:shd w:val="clear" w:color="auto" w:fill="FFFFFF"/>
              <w:spacing w:before="120" w:after="120" w:line="240" w:lineRule="auto"/>
              <w:jc w:val="both"/>
              <w:rPr>
                <w:rFonts w:ascii="Times New Roman" w:eastAsia="Times New Roman" w:hAnsi="Times New Roman" w:cs="Times New Roman"/>
                <w:sz w:val="28"/>
                <w:szCs w:val="28"/>
              </w:rPr>
            </w:pPr>
            <w:r w:rsidRPr="00913E23">
              <w:rPr>
                <w:rFonts w:ascii="Times New Roman" w:hAnsi="Times New Roman" w:cs="Times New Roman"/>
                <w:sz w:val="28"/>
                <w:szCs w:val="28"/>
              </w:rPr>
              <w:t>01 ngày làm việc</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Đối tượng thực hiện </w:t>
            </w:r>
          </w:p>
        </w:tc>
        <w:tc>
          <w:tcPr>
            <w:tcW w:w="7938" w:type="dxa"/>
          </w:tcPr>
          <w:p w:rsidR="00DE042D" w:rsidRPr="00913E23" w:rsidRDefault="00FF3C5D"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913E23">
              <w:rPr>
                <w:rFonts w:ascii="Times New Roman" w:hAnsi="Times New Roman" w:cs="Times New Roman"/>
                <w:sz w:val="28"/>
                <w:szCs w:val="28"/>
              </w:rPr>
              <w:t>Cá nhân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Cơ quan thực hiện TTHC</w:t>
            </w:r>
          </w:p>
        </w:tc>
        <w:tc>
          <w:tcPr>
            <w:tcW w:w="7938" w:type="dxa"/>
          </w:tcPr>
          <w:p w:rsidR="00FF3C5D" w:rsidRPr="00913E23" w:rsidRDefault="00FF3C5D" w:rsidP="00FF3C5D">
            <w:pPr>
              <w:autoSpaceDE w:val="0"/>
              <w:autoSpaceDN w:val="0"/>
              <w:adjustRightInd w:val="0"/>
              <w:spacing w:before="120"/>
              <w:rPr>
                <w:rFonts w:ascii="Times New Roman" w:hAnsi="Times New Roman" w:cs="Times New Roman"/>
                <w:sz w:val="28"/>
                <w:szCs w:val="28"/>
              </w:rPr>
            </w:pPr>
            <w:r w:rsidRPr="00913E23">
              <w:rPr>
                <w:rFonts w:ascii="Times New Roman" w:hAnsi="Times New Roman" w:cs="Times New Roman"/>
                <w:sz w:val="28"/>
                <w:szCs w:val="28"/>
              </w:rPr>
              <w:t>- Cơ quan có thẩm quyền quyết định: Ban Chỉ huy quân sự cấp huyện.</w:t>
            </w:r>
          </w:p>
          <w:p w:rsidR="00FF3C5D" w:rsidRPr="00913E23" w:rsidRDefault="00FF3C5D" w:rsidP="00FF3C5D">
            <w:pPr>
              <w:autoSpaceDE w:val="0"/>
              <w:autoSpaceDN w:val="0"/>
              <w:adjustRightInd w:val="0"/>
              <w:spacing w:before="120"/>
              <w:rPr>
                <w:rFonts w:ascii="Times New Roman" w:hAnsi="Times New Roman" w:cs="Times New Roman"/>
                <w:sz w:val="28"/>
                <w:szCs w:val="28"/>
              </w:rPr>
            </w:pPr>
            <w:r w:rsidRPr="00913E23">
              <w:rPr>
                <w:rFonts w:ascii="Times New Roman" w:hAnsi="Times New Roman" w:cs="Times New Roman"/>
                <w:sz w:val="28"/>
                <w:szCs w:val="28"/>
              </w:rPr>
              <w:t>- Cơ quan hoặc người có thẩm quyền được uỷ quyền hoặc phân cấp thực hiện: Không.</w:t>
            </w:r>
          </w:p>
          <w:p w:rsidR="00FF3C5D" w:rsidRPr="00913E23" w:rsidRDefault="00FF3C5D" w:rsidP="00FF3C5D">
            <w:pPr>
              <w:autoSpaceDE w:val="0"/>
              <w:autoSpaceDN w:val="0"/>
              <w:adjustRightInd w:val="0"/>
              <w:spacing w:before="120"/>
              <w:rPr>
                <w:rFonts w:ascii="Times New Roman" w:hAnsi="Times New Roman" w:cs="Times New Roman"/>
                <w:sz w:val="28"/>
                <w:szCs w:val="28"/>
              </w:rPr>
            </w:pPr>
            <w:r w:rsidRPr="00913E23">
              <w:rPr>
                <w:rFonts w:ascii="Times New Roman" w:hAnsi="Times New Roman" w:cs="Times New Roman"/>
                <w:sz w:val="28"/>
                <w:szCs w:val="28"/>
              </w:rPr>
              <w:t>- Cơ quan trực tiếp thực hiện thủ tục hành chính: Ban Chỉ huy quân sự cấp xã.</w:t>
            </w:r>
          </w:p>
          <w:p w:rsidR="00DE042D" w:rsidRPr="00913E23" w:rsidRDefault="00FF3C5D" w:rsidP="00FF3C5D">
            <w:pPr>
              <w:spacing w:before="120" w:after="120" w:line="240" w:lineRule="auto"/>
              <w:jc w:val="both"/>
              <w:rPr>
                <w:rFonts w:ascii="Times New Roman" w:hAnsi="Times New Roman" w:cs="Times New Roman"/>
                <w:sz w:val="28"/>
                <w:szCs w:val="28"/>
                <w:lang w:val="nl-NL"/>
              </w:rPr>
            </w:pPr>
            <w:r w:rsidRPr="00913E23">
              <w:rPr>
                <w:rFonts w:ascii="Times New Roman" w:hAnsi="Times New Roman" w:cs="Times New Roman"/>
                <w:sz w:val="28"/>
                <w:szCs w:val="28"/>
              </w:rPr>
              <w:lastRenderedPageBreak/>
              <w:t>- Cơ quan phối hợp: Các cơ quan, đơn vị liên quan.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lastRenderedPageBreak/>
              <w:t>Kết quả thực hiện TTHC</w:t>
            </w:r>
          </w:p>
        </w:tc>
        <w:tc>
          <w:tcPr>
            <w:tcW w:w="7938" w:type="dxa"/>
          </w:tcPr>
          <w:p w:rsidR="00DE042D" w:rsidRPr="00913E23" w:rsidRDefault="00FF3C5D" w:rsidP="00FF3C5D">
            <w:pPr>
              <w:autoSpaceDE w:val="0"/>
              <w:autoSpaceDN w:val="0"/>
              <w:adjustRightInd w:val="0"/>
              <w:spacing w:before="120"/>
              <w:rPr>
                <w:rFonts w:ascii="Times New Roman" w:hAnsi="Times New Roman" w:cs="Times New Roman"/>
                <w:sz w:val="28"/>
                <w:szCs w:val="28"/>
              </w:rPr>
            </w:pPr>
            <w:r w:rsidRPr="00913E23">
              <w:rPr>
                <w:rFonts w:ascii="Times New Roman" w:hAnsi="Times New Roman" w:cs="Times New Roman"/>
                <w:sz w:val="28"/>
                <w:szCs w:val="28"/>
              </w:rPr>
              <w:t>Công dân được bổ sung thay đổi vào Sổ đăng ký công dân sẵn sàng nhập ngũ, Sổ đăng ký quân nhân dự bị, Phiếu quân nhân dự bị.</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Lệ phí</w:t>
            </w:r>
          </w:p>
        </w:tc>
        <w:tc>
          <w:tcPr>
            <w:tcW w:w="7938" w:type="dxa"/>
          </w:tcPr>
          <w:p w:rsidR="00DE042D" w:rsidRPr="00913E23" w:rsidRDefault="00FF3C5D"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913E23">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Tên mẫu đơn, mẫu tờ khai</w:t>
            </w:r>
          </w:p>
        </w:tc>
        <w:tc>
          <w:tcPr>
            <w:tcW w:w="7938" w:type="dxa"/>
          </w:tcPr>
          <w:p w:rsidR="00DE042D" w:rsidRPr="00913E23" w:rsidRDefault="00FF3C5D" w:rsidP="0098468D">
            <w:pPr>
              <w:spacing w:before="120" w:after="120" w:line="240" w:lineRule="auto"/>
              <w:jc w:val="both"/>
              <w:rPr>
                <w:rFonts w:ascii="Times New Roman" w:hAnsi="Times New Roman" w:cs="Times New Roman"/>
                <w:sz w:val="28"/>
                <w:szCs w:val="28"/>
                <w:lang w:val="nl-NL"/>
              </w:rPr>
            </w:pPr>
            <w:r w:rsidRPr="00913E23">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Yêu cầu, điều kiện thực hiện TTHC</w:t>
            </w:r>
          </w:p>
        </w:tc>
        <w:tc>
          <w:tcPr>
            <w:tcW w:w="7938" w:type="dxa"/>
          </w:tcPr>
          <w:p w:rsidR="00DE042D" w:rsidRPr="00913E23" w:rsidRDefault="00FF3C5D"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913E23">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eastAsia="Times New Roman" w:hAnsi="Times New Roman"/>
                <w:b/>
                <w:sz w:val="28"/>
                <w:szCs w:val="28"/>
              </w:rPr>
              <w:t>Căn cứ pháp lý của TTHC</w:t>
            </w:r>
          </w:p>
        </w:tc>
        <w:tc>
          <w:tcPr>
            <w:tcW w:w="7938" w:type="dxa"/>
          </w:tcPr>
          <w:p w:rsidR="00FF3C5D" w:rsidRPr="00913E23" w:rsidRDefault="00DE042D" w:rsidP="00FF3C5D">
            <w:pPr>
              <w:autoSpaceDE w:val="0"/>
              <w:autoSpaceDN w:val="0"/>
              <w:adjustRightInd w:val="0"/>
              <w:spacing w:before="120"/>
              <w:rPr>
                <w:rFonts w:ascii="Times New Roman" w:hAnsi="Times New Roman" w:cs="Times New Roman"/>
                <w:sz w:val="28"/>
                <w:szCs w:val="28"/>
              </w:rPr>
            </w:pPr>
            <w:r w:rsidRPr="00913E23">
              <w:rPr>
                <w:rFonts w:ascii="Times New Roman" w:hAnsi="Times New Roman" w:cs="Times New Roman"/>
                <w:sz w:val="28"/>
                <w:szCs w:val="28"/>
                <w:lang w:val="nl-NL"/>
              </w:rPr>
              <w:t xml:space="preserve"> </w:t>
            </w:r>
            <w:r w:rsidR="00FF3C5D" w:rsidRPr="00913E23">
              <w:rPr>
                <w:rFonts w:ascii="Times New Roman" w:hAnsi="Times New Roman" w:cs="Times New Roman"/>
                <w:sz w:val="28"/>
                <w:szCs w:val="28"/>
              </w:rPr>
              <w:t>- Luật nghĩa vụ quân sự năm 2015;</w:t>
            </w:r>
          </w:p>
          <w:p w:rsidR="00DE042D" w:rsidRPr="00913E23" w:rsidRDefault="00FF3C5D" w:rsidP="00FF3C5D">
            <w:pPr>
              <w:spacing w:before="120" w:after="120" w:line="240" w:lineRule="auto"/>
              <w:jc w:val="both"/>
              <w:rPr>
                <w:rFonts w:ascii="Times New Roman" w:hAnsi="Times New Roman" w:cs="Times New Roman"/>
                <w:sz w:val="28"/>
                <w:szCs w:val="28"/>
                <w:lang w:val="nl-NL"/>
              </w:rPr>
            </w:pPr>
            <w:r w:rsidRPr="00913E23">
              <w:rPr>
                <w:rFonts w:ascii="Times New Roman" w:hAnsi="Times New Roman" w:cs="Times New Roman"/>
                <w:sz w:val="28"/>
                <w:szCs w:val="28"/>
              </w:rPr>
              <w:t>- Nghị định số 13/2016/NĐ-CP ngày 19 tháng 02 năm 2016 của Chính phủ quy định trình tự, thủ tục đăng ký và chế độ, chính sách của công dân trong thời gian đăng ký, khám, kiểm tra sức khỏe nghĩa vụ quân sự.</w:t>
            </w:r>
          </w:p>
        </w:tc>
      </w:tr>
    </w:tbl>
    <w:p w:rsidR="00FF3C5D" w:rsidRDefault="00FF3C5D">
      <w:pPr>
        <w:rPr>
          <w:rFonts w:ascii="Times New Roman" w:hAnsi="Times New Roman" w:cs="Times New Roman"/>
          <w:b/>
          <w:bCs/>
          <w:sz w:val="28"/>
          <w:szCs w:val="28"/>
        </w:rPr>
      </w:pPr>
    </w:p>
    <w:p w:rsidR="00DE042D" w:rsidRDefault="00FF3C5D">
      <w:pPr>
        <w:rPr>
          <w:rFonts w:ascii="Times New Roman" w:hAnsi="Times New Roman" w:cs="Times New Roman"/>
          <w:b/>
          <w:bCs/>
          <w:sz w:val="28"/>
          <w:szCs w:val="28"/>
        </w:rPr>
      </w:pPr>
      <w:r>
        <w:rPr>
          <w:rFonts w:ascii="Times New Roman" w:hAnsi="Times New Roman" w:cs="Times New Roman"/>
          <w:b/>
          <w:bCs/>
          <w:sz w:val="28"/>
          <w:szCs w:val="28"/>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7938"/>
      </w:tblGrid>
      <w:tr w:rsidR="00DE042D" w:rsidRPr="00E20241" w:rsidTr="0098468D">
        <w:tc>
          <w:tcPr>
            <w:tcW w:w="9639" w:type="dxa"/>
            <w:gridSpan w:val="2"/>
          </w:tcPr>
          <w:p w:rsidR="00DE042D" w:rsidRPr="00E20241" w:rsidRDefault="00DE042D" w:rsidP="00DE042D">
            <w:pPr>
              <w:spacing w:before="120" w:after="120" w:line="240" w:lineRule="auto"/>
              <w:jc w:val="both"/>
              <w:textAlignment w:val="baseline"/>
              <w:rPr>
                <w:rFonts w:ascii="Times New Roman" w:eastAsia="Times New Roman" w:hAnsi="Times New Roman" w:cs="Times New Roman"/>
                <w:b/>
                <w:i/>
                <w:sz w:val="28"/>
                <w:szCs w:val="28"/>
              </w:rPr>
            </w:pPr>
            <w:r w:rsidRPr="00E20241">
              <w:rPr>
                <w:rFonts w:ascii="Times New Roman" w:hAnsi="Times New Roman" w:cs="Times New Roman"/>
                <w:b/>
                <w:sz w:val="28"/>
                <w:szCs w:val="28"/>
              </w:rPr>
              <w:lastRenderedPageBreak/>
              <w:t xml:space="preserve">Thủ tục số </w:t>
            </w:r>
            <w:r>
              <w:rPr>
                <w:rFonts w:ascii="Times New Roman" w:hAnsi="Times New Roman" w:cs="Times New Roman"/>
                <w:b/>
                <w:sz w:val="28"/>
                <w:szCs w:val="28"/>
              </w:rPr>
              <w:t>9</w:t>
            </w:r>
            <w:r w:rsidRPr="00E20241">
              <w:rPr>
                <w:rFonts w:ascii="Times New Roman" w:hAnsi="Times New Roman" w:cs="Times New Roman"/>
                <w:b/>
                <w:sz w:val="28"/>
                <w:szCs w:val="28"/>
              </w:rPr>
              <w:t xml:space="preserve">: </w:t>
            </w:r>
            <w:r w:rsidR="00203257" w:rsidRPr="00203257">
              <w:rPr>
                <w:rFonts w:ascii="Times New Roman" w:hAnsi="Times New Roman" w:cs="Times New Roman"/>
                <w:b/>
                <w:sz w:val="28"/>
                <w:szCs w:val="28"/>
              </w:rPr>
              <w:t>Đăng ký nghĩa vụ quân sự chuyển đi khi thay đổi nơi cư trú hoặc nơi làm việc, học tập</w:t>
            </w:r>
          </w:p>
        </w:tc>
      </w:tr>
      <w:tr w:rsidR="00DE042D" w:rsidRPr="00E20241" w:rsidTr="0098468D">
        <w:tc>
          <w:tcPr>
            <w:tcW w:w="1701" w:type="dxa"/>
          </w:tcPr>
          <w:p w:rsidR="00DE042D" w:rsidRPr="00E20241" w:rsidRDefault="00DE042D" w:rsidP="0098468D">
            <w:pPr>
              <w:pStyle w:val="ListParagraph"/>
              <w:tabs>
                <w:tab w:val="left" w:pos="18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Trình tự thực hiện </w:t>
            </w:r>
          </w:p>
        </w:tc>
        <w:tc>
          <w:tcPr>
            <w:tcW w:w="7938" w:type="dxa"/>
          </w:tcPr>
          <w:p w:rsidR="009835D4" w:rsidRPr="009835D4" w:rsidRDefault="009835D4" w:rsidP="009835D4">
            <w:pPr>
              <w:autoSpaceDE w:val="0"/>
              <w:autoSpaceDN w:val="0"/>
              <w:adjustRightInd w:val="0"/>
              <w:spacing w:before="120"/>
              <w:rPr>
                <w:rFonts w:ascii="Times New Roman" w:hAnsi="Times New Roman" w:cs="Times New Roman"/>
                <w:sz w:val="28"/>
                <w:szCs w:val="28"/>
              </w:rPr>
            </w:pPr>
            <w:r w:rsidRPr="009835D4">
              <w:rPr>
                <w:rFonts w:ascii="Times New Roman" w:hAnsi="Times New Roman" w:cs="Times New Roman"/>
                <w:i/>
                <w:iCs/>
                <w:sz w:val="28"/>
                <w:szCs w:val="28"/>
              </w:rPr>
              <w:t xml:space="preserve">Bước 1: </w:t>
            </w:r>
            <w:r w:rsidRPr="009835D4">
              <w:rPr>
                <w:rFonts w:ascii="Times New Roman" w:hAnsi="Times New Roman" w:cs="Times New Roman"/>
                <w:sz w:val="28"/>
                <w:szCs w:val="28"/>
              </w:rPr>
              <w:t>Công dân đã đăng ký nghĩa vụ quân sự khi thay đổi nơi cư trú hoặc nơi làm việc, học tập trực tiếp đến Ban Chỉ huy quân sự cấp xã làm thủ tục đăng ký nghĩa vụ quân sự chuyển đi. Trường hợp cơ quan, tổ chức không có Ban Chỉ huy quân sự, thì người đứng đầu hoặc người đại diện hợp pháp của cơ quan, tổ chức có trách nhiệm tổ chức cho công dân làm thủ tục đăng ký nghĩa vụ quân sự chuyển đi tại nơi cư trú;</w:t>
            </w:r>
          </w:p>
          <w:p w:rsidR="00DE042D" w:rsidRPr="009835D4" w:rsidRDefault="009835D4" w:rsidP="009835D4">
            <w:pPr>
              <w:spacing w:before="120" w:after="120" w:line="240" w:lineRule="auto"/>
              <w:jc w:val="both"/>
              <w:textAlignment w:val="baseline"/>
              <w:rPr>
                <w:rFonts w:ascii="Times New Roman" w:eastAsia="Times New Roman" w:hAnsi="Times New Roman" w:cs="Times New Roman"/>
                <w:sz w:val="28"/>
                <w:szCs w:val="28"/>
              </w:rPr>
            </w:pPr>
            <w:r w:rsidRPr="009835D4">
              <w:rPr>
                <w:rFonts w:ascii="Times New Roman" w:hAnsi="Times New Roman" w:cs="Times New Roman"/>
                <w:i/>
                <w:iCs/>
                <w:sz w:val="28"/>
                <w:szCs w:val="28"/>
              </w:rPr>
              <w:t xml:space="preserve">Bước 2: </w:t>
            </w:r>
            <w:r w:rsidRPr="009835D4">
              <w:rPr>
                <w:rFonts w:ascii="Times New Roman" w:hAnsi="Times New Roman" w:cs="Times New Roman"/>
                <w:sz w:val="28"/>
                <w:szCs w:val="28"/>
              </w:rPr>
              <w:t>Trong thời hạn 01 ngày, Ban Chỉ huy quân sự cấp xã có trách nhiệm làm thủ tục cho công dân thực hiện đăng ký nghĩa vụ quân sự chuyển đi và cấp Giấy giới thiệu di chuyển đăng ký nghĩa vụ quân sự hoặc Giấy giới thiệu di chuyển quân nhân dự bị cho công dân, Phiếu quân nhân dự bị; đưa ra khỏi Sổ đăng ký công dân sẵn sàng nhập ngũ hoặc Sổ đăng ký quân nhân dự bị.</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Cách thức thực hiện</w:t>
            </w:r>
          </w:p>
        </w:tc>
        <w:tc>
          <w:tcPr>
            <w:tcW w:w="7938" w:type="dxa"/>
          </w:tcPr>
          <w:p w:rsidR="00DE042D" w:rsidRPr="009835D4" w:rsidRDefault="009835D4" w:rsidP="0098468D">
            <w:pPr>
              <w:spacing w:before="120" w:after="120" w:line="240" w:lineRule="auto"/>
              <w:jc w:val="both"/>
              <w:rPr>
                <w:rFonts w:ascii="Times New Roman" w:hAnsi="Times New Roman" w:cs="Times New Roman"/>
                <w:sz w:val="28"/>
                <w:szCs w:val="28"/>
              </w:rPr>
            </w:pPr>
            <w:r w:rsidRPr="009835D4">
              <w:rPr>
                <w:rFonts w:ascii="Times New Roman" w:hAnsi="Times New Roman" w:cs="Times New Roman"/>
                <w:sz w:val="28"/>
                <w:szCs w:val="28"/>
              </w:rPr>
              <w:t>Người làm thủ tục trực tiếp đến Ban Chỉ huy quân sự cấp xã đăng ký nghĩa vụ quân sự chuyển đi.</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Thành phần, số lượng hồ sơ</w:t>
            </w:r>
          </w:p>
        </w:tc>
        <w:tc>
          <w:tcPr>
            <w:tcW w:w="7938" w:type="dxa"/>
          </w:tcPr>
          <w:p w:rsidR="00DE042D" w:rsidRPr="009835D4" w:rsidRDefault="00DE042D" w:rsidP="0098468D">
            <w:pPr>
              <w:spacing w:before="120" w:after="120" w:line="240" w:lineRule="auto"/>
              <w:jc w:val="both"/>
              <w:rPr>
                <w:rFonts w:ascii="Times New Roman" w:hAnsi="Times New Roman" w:cs="Times New Roman"/>
                <w:b/>
                <w:sz w:val="28"/>
                <w:szCs w:val="28"/>
                <w:lang w:val="nl-NL"/>
              </w:rPr>
            </w:pPr>
            <w:r w:rsidRPr="009835D4">
              <w:rPr>
                <w:rFonts w:ascii="Times New Roman" w:hAnsi="Times New Roman" w:cs="Times New Roman"/>
                <w:b/>
                <w:sz w:val="28"/>
                <w:szCs w:val="28"/>
                <w:lang w:val="nl-NL"/>
              </w:rPr>
              <w:t>a, Thành phần hồ sơ:</w:t>
            </w:r>
          </w:p>
          <w:p w:rsidR="009835D4" w:rsidRPr="009835D4" w:rsidRDefault="009835D4" w:rsidP="009835D4">
            <w:pPr>
              <w:autoSpaceDE w:val="0"/>
              <w:autoSpaceDN w:val="0"/>
              <w:adjustRightInd w:val="0"/>
              <w:spacing w:before="120"/>
              <w:rPr>
                <w:rFonts w:ascii="Times New Roman" w:hAnsi="Times New Roman" w:cs="Times New Roman"/>
                <w:sz w:val="28"/>
                <w:szCs w:val="28"/>
              </w:rPr>
            </w:pPr>
            <w:r w:rsidRPr="009835D4">
              <w:rPr>
                <w:rFonts w:ascii="Times New Roman" w:hAnsi="Times New Roman" w:cs="Times New Roman"/>
                <w:sz w:val="28"/>
                <w:szCs w:val="28"/>
              </w:rPr>
              <w:t>- Giấy giới thiệu di chuyển đăng ký nghĩa vụ quân sự hoặc Giấy giới thiệu di chuyển quân nhân dự bị;</w:t>
            </w:r>
          </w:p>
          <w:p w:rsidR="009835D4" w:rsidRPr="009835D4" w:rsidRDefault="009835D4" w:rsidP="009835D4">
            <w:pPr>
              <w:autoSpaceDE w:val="0"/>
              <w:autoSpaceDN w:val="0"/>
              <w:adjustRightInd w:val="0"/>
              <w:spacing w:before="120"/>
              <w:rPr>
                <w:rFonts w:ascii="Times New Roman" w:hAnsi="Times New Roman" w:cs="Times New Roman"/>
                <w:sz w:val="28"/>
                <w:szCs w:val="28"/>
              </w:rPr>
            </w:pPr>
            <w:r w:rsidRPr="009835D4">
              <w:rPr>
                <w:rFonts w:ascii="Times New Roman" w:hAnsi="Times New Roman" w:cs="Times New Roman"/>
                <w:sz w:val="28"/>
                <w:szCs w:val="28"/>
              </w:rPr>
              <w:t>- Bản chụp Giấy chứng nhận đăng ký nghĩa vụ quân sự hoặc Giấy chứng nhận đăng ký quân nhân dự bị (mang theo bản chính để đối chiếu);</w:t>
            </w:r>
          </w:p>
          <w:p w:rsidR="00DE042D" w:rsidRPr="009835D4" w:rsidRDefault="009835D4" w:rsidP="009835D4">
            <w:pPr>
              <w:spacing w:before="120" w:after="120" w:line="240" w:lineRule="auto"/>
              <w:jc w:val="both"/>
              <w:rPr>
                <w:rFonts w:ascii="Times New Roman" w:hAnsi="Times New Roman" w:cs="Times New Roman"/>
                <w:sz w:val="28"/>
                <w:szCs w:val="28"/>
                <w:lang w:val="nl-NL"/>
              </w:rPr>
            </w:pPr>
            <w:r w:rsidRPr="009835D4">
              <w:rPr>
                <w:rFonts w:ascii="Times New Roman" w:hAnsi="Times New Roman" w:cs="Times New Roman"/>
                <w:sz w:val="28"/>
                <w:szCs w:val="28"/>
              </w:rPr>
              <w:t>- Bản chụp giấy giới thiệu chuyển hộ khẩu do cơ quan công an huyện, quận, thị xã, thành phố thuộc tỉnh và đơn vị hành chính tương đương về thay đổi nơi cư trú hoặc quyết định của người đứng đầu cơ quan, tổ chức về thay đổi nơi làm việc, học tập mới (mang theo bản chính để đối chiếu).</w:t>
            </w:r>
          </w:p>
          <w:p w:rsidR="00DE042D" w:rsidRPr="009835D4" w:rsidRDefault="00DE042D" w:rsidP="0098468D">
            <w:pPr>
              <w:spacing w:before="120" w:after="120" w:line="240" w:lineRule="auto"/>
              <w:jc w:val="both"/>
              <w:rPr>
                <w:rFonts w:ascii="Times New Roman" w:hAnsi="Times New Roman" w:cs="Times New Roman"/>
                <w:sz w:val="28"/>
                <w:szCs w:val="28"/>
                <w:lang w:val="nl-NL"/>
              </w:rPr>
            </w:pPr>
            <w:r w:rsidRPr="009835D4">
              <w:rPr>
                <w:rFonts w:ascii="Times New Roman" w:hAnsi="Times New Roman" w:cs="Times New Roman"/>
                <w:b/>
                <w:sz w:val="28"/>
                <w:szCs w:val="28"/>
                <w:lang w:val="nl-NL"/>
              </w:rPr>
              <w:t>b, Số lượng hồ sơ</w:t>
            </w:r>
            <w:r w:rsidRPr="009835D4">
              <w:rPr>
                <w:rFonts w:ascii="Times New Roman" w:hAnsi="Times New Roman" w:cs="Times New Roman"/>
                <w:sz w:val="28"/>
                <w:szCs w:val="28"/>
                <w:lang w:val="nl-NL"/>
              </w:rPr>
              <w:t>: 01 bộ</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Thời hạn giải quyết</w:t>
            </w:r>
          </w:p>
        </w:tc>
        <w:tc>
          <w:tcPr>
            <w:tcW w:w="7938" w:type="dxa"/>
          </w:tcPr>
          <w:p w:rsidR="00DE042D" w:rsidRPr="009835D4" w:rsidRDefault="009835D4" w:rsidP="0098468D">
            <w:pPr>
              <w:shd w:val="clear" w:color="auto" w:fill="FFFFFF"/>
              <w:spacing w:before="120" w:after="120" w:line="240" w:lineRule="auto"/>
              <w:jc w:val="both"/>
              <w:rPr>
                <w:rFonts w:ascii="Times New Roman" w:eastAsia="Times New Roman" w:hAnsi="Times New Roman" w:cs="Times New Roman"/>
                <w:sz w:val="28"/>
                <w:szCs w:val="28"/>
              </w:rPr>
            </w:pPr>
            <w:r w:rsidRPr="009835D4">
              <w:rPr>
                <w:rFonts w:ascii="Times New Roman" w:hAnsi="Times New Roman" w:cs="Times New Roman"/>
                <w:sz w:val="28"/>
                <w:szCs w:val="28"/>
              </w:rPr>
              <w:t>01 ngày làm việc</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Đối tượng thực hiện </w:t>
            </w:r>
          </w:p>
        </w:tc>
        <w:tc>
          <w:tcPr>
            <w:tcW w:w="7938" w:type="dxa"/>
          </w:tcPr>
          <w:p w:rsidR="00DE042D" w:rsidRPr="009835D4" w:rsidRDefault="009835D4"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9835D4">
              <w:rPr>
                <w:rFonts w:ascii="Times New Roman" w:hAnsi="Times New Roman" w:cs="Times New Roman"/>
                <w:sz w:val="28"/>
                <w:szCs w:val="28"/>
              </w:rPr>
              <w:t>Cá nhân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lastRenderedPageBreak/>
              <w:t>Cơ quan thực hiện TTHC</w:t>
            </w:r>
          </w:p>
        </w:tc>
        <w:tc>
          <w:tcPr>
            <w:tcW w:w="7938" w:type="dxa"/>
          </w:tcPr>
          <w:p w:rsidR="009835D4" w:rsidRPr="009835D4" w:rsidRDefault="009835D4" w:rsidP="009835D4">
            <w:pPr>
              <w:autoSpaceDE w:val="0"/>
              <w:autoSpaceDN w:val="0"/>
              <w:adjustRightInd w:val="0"/>
              <w:spacing w:before="120"/>
              <w:rPr>
                <w:rFonts w:ascii="Times New Roman" w:hAnsi="Times New Roman" w:cs="Times New Roman"/>
                <w:sz w:val="28"/>
                <w:szCs w:val="28"/>
              </w:rPr>
            </w:pPr>
            <w:r w:rsidRPr="009835D4">
              <w:rPr>
                <w:rFonts w:ascii="Times New Roman" w:hAnsi="Times New Roman" w:cs="Times New Roman"/>
                <w:sz w:val="28"/>
                <w:szCs w:val="28"/>
              </w:rPr>
              <w:t>- Cơ quan có thẩm quyền quyết định: Ban Chỉ huy quân sự cấp huyện.</w:t>
            </w:r>
          </w:p>
          <w:p w:rsidR="009835D4" w:rsidRPr="009835D4" w:rsidRDefault="009835D4" w:rsidP="009835D4">
            <w:pPr>
              <w:autoSpaceDE w:val="0"/>
              <w:autoSpaceDN w:val="0"/>
              <w:adjustRightInd w:val="0"/>
              <w:spacing w:before="120"/>
              <w:rPr>
                <w:rFonts w:ascii="Times New Roman" w:hAnsi="Times New Roman" w:cs="Times New Roman"/>
                <w:sz w:val="28"/>
                <w:szCs w:val="28"/>
              </w:rPr>
            </w:pPr>
            <w:r w:rsidRPr="009835D4">
              <w:rPr>
                <w:rFonts w:ascii="Times New Roman" w:hAnsi="Times New Roman" w:cs="Times New Roman"/>
                <w:sz w:val="28"/>
                <w:szCs w:val="28"/>
              </w:rPr>
              <w:t>- Cơ quan hoặc người có thẩm quyền được uỷ quyền hoặc phân cấp thực hiện: Không.</w:t>
            </w:r>
          </w:p>
          <w:p w:rsidR="009835D4" w:rsidRPr="009835D4" w:rsidRDefault="009835D4" w:rsidP="009835D4">
            <w:pPr>
              <w:autoSpaceDE w:val="0"/>
              <w:autoSpaceDN w:val="0"/>
              <w:adjustRightInd w:val="0"/>
              <w:spacing w:before="120"/>
              <w:rPr>
                <w:rFonts w:ascii="Times New Roman" w:hAnsi="Times New Roman" w:cs="Times New Roman"/>
                <w:sz w:val="28"/>
                <w:szCs w:val="28"/>
              </w:rPr>
            </w:pPr>
            <w:r w:rsidRPr="009835D4">
              <w:rPr>
                <w:rFonts w:ascii="Times New Roman" w:hAnsi="Times New Roman" w:cs="Times New Roman"/>
                <w:sz w:val="28"/>
                <w:szCs w:val="28"/>
              </w:rPr>
              <w:t>- Cơ quan trực tiếp thực hiện thủ tục hành chính: Ban Chỉ huy quân sự cấp xã.</w:t>
            </w:r>
          </w:p>
          <w:p w:rsidR="00DE042D" w:rsidRPr="009835D4" w:rsidRDefault="009835D4" w:rsidP="009835D4">
            <w:pPr>
              <w:spacing w:before="120" w:after="120" w:line="240" w:lineRule="auto"/>
              <w:jc w:val="both"/>
              <w:rPr>
                <w:rFonts w:ascii="Times New Roman" w:hAnsi="Times New Roman" w:cs="Times New Roman"/>
                <w:sz w:val="28"/>
                <w:szCs w:val="28"/>
                <w:lang w:val="nl-NL"/>
              </w:rPr>
            </w:pPr>
            <w:r w:rsidRPr="009835D4">
              <w:rPr>
                <w:rFonts w:ascii="Times New Roman" w:hAnsi="Times New Roman" w:cs="Times New Roman"/>
                <w:sz w:val="28"/>
                <w:szCs w:val="28"/>
              </w:rPr>
              <w:t>- Cơ quan phối hợp: Các cơ quan, đơn vị liên quan.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Kết quả thực hiện TTHC</w:t>
            </w:r>
          </w:p>
        </w:tc>
        <w:tc>
          <w:tcPr>
            <w:tcW w:w="7938" w:type="dxa"/>
          </w:tcPr>
          <w:p w:rsidR="00DE042D" w:rsidRPr="009835D4" w:rsidRDefault="009835D4" w:rsidP="0098468D">
            <w:pPr>
              <w:shd w:val="clear" w:color="auto" w:fill="FFFFFF"/>
              <w:spacing w:before="120" w:after="120" w:line="240" w:lineRule="auto"/>
              <w:jc w:val="both"/>
              <w:rPr>
                <w:rFonts w:ascii="Times New Roman" w:eastAsia="Times New Roman" w:hAnsi="Times New Roman" w:cs="Times New Roman"/>
                <w:sz w:val="28"/>
                <w:szCs w:val="28"/>
              </w:rPr>
            </w:pPr>
            <w:r w:rsidRPr="009835D4">
              <w:rPr>
                <w:rFonts w:ascii="Times New Roman" w:hAnsi="Times New Roman" w:cs="Times New Roman"/>
                <w:sz w:val="28"/>
                <w:szCs w:val="28"/>
              </w:rPr>
              <w:t>Giấy giới thiệu di chuyển đăng ký nghĩa vụ quân sự hoặc Giấy giới thiệu di chuyển quân nhân dự bị cho công dân.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Lệ phí</w:t>
            </w:r>
          </w:p>
        </w:tc>
        <w:tc>
          <w:tcPr>
            <w:tcW w:w="7938" w:type="dxa"/>
          </w:tcPr>
          <w:p w:rsidR="00DE042D" w:rsidRPr="009835D4" w:rsidRDefault="009835D4"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9835D4">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Tên mẫu đơn, mẫu tờ khai</w:t>
            </w:r>
          </w:p>
        </w:tc>
        <w:tc>
          <w:tcPr>
            <w:tcW w:w="7938" w:type="dxa"/>
          </w:tcPr>
          <w:p w:rsidR="00DE042D" w:rsidRPr="009835D4" w:rsidRDefault="009835D4" w:rsidP="0098468D">
            <w:pPr>
              <w:spacing w:before="120" w:after="120" w:line="240" w:lineRule="auto"/>
              <w:jc w:val="both"/>
              <w:rPr>
                <w:rFonts w:ascii="Times New Roman" w:hAnsi="Times New Roman" w:cs="Times New Roman"/>
                <w:sz w:val="28"/>
                <w:szCs w:val="28"/>
                <w:lang w:val="nl-NL"/>
              </w:rPr>
            </w:pPr>
            <w:r w:rsidRPr="009835D4">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Yêu cầu, điều kiện thực hiện TTHC</w:t>
            </w:r>
          </w:p>
        </w:tc>
        <w:tc>
          <w:tcPr>
            <w:tcW w:w="7938" w:type="dxa"/>
          </w:tcPr>
          <w:p w:rsidR="00DE042D" w:rsidRPr="009835D4" w:rsidRDefault="009835D4"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9835D4">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eastAsia="Times New Roman" w:hAnsi="Times New Roman"/>
                <w:b/>
                <w:sz w:val="28"/>
                <w:szCs w:val="28"/>
              </w:rPr>
              <w:t>Căn cứ pháp lý của TTHC</w:t>
            </w:r>
          </w:p>
        </w:tc>
        <w:tc>
          <w:tcPr>
            <w:tcW w:w="7938" w:type="dxa"/>
          </w:tcPr>
          <w:p w:rsidR="009835D4" w:rsidRPr="009835D4" w:rsidRDefault="00DE042D" w:rsidP="009835D4">
            <w:pPr>
              <w:autoSpaceDE w:val="0"/>
              <w:autoSpaceDN w:val="0"/>
              <w:adjustRightInd w:val="0"/>
              <w:spacing w:before="120"/>
              <w:rPr>
                <w:rFonts w:ascii="Times New Roman" w:hAnsi="Times New Roman" w:cs="Times New Roman"/>
                <w:sz w:val="28"/>
                <w:szCs w:val="28"/>
              </w:rPr>
            </w:pPr>
            <w:r w:rsidRPr="009835D4">
              <w:rPr>
                <w:rFonts w:ascii="Times New Roman" w:hAnsi="Times New Roman" w:cs="Times New Roman"/>
                <w:sz w:val="28"/>
                <w:szCs w:val="28"/>
                <w:lang w:val="nl-NL"/>
              </w:rPr>
              <w:t xml:space="preserve"> </w:t>
            </w:r>
            <w:r w:rsidR="009835D4" w:rsidRPr="009835D4">
              <w:rPr>
                <w:rFonts w:ascii="Times New Roman" w:hAnsi="Times New Roman" w:cs="Times New Roman"/>
                <w:sz w:val="28"/>
                <w:szCs w:val="28"/>
              </w:rPr>
              <w:t>- Luật nghĩa vụ quân sự năm 2015;</w:t>
            </w:r>
          </w:p>
          <w:p w:rsidR="00DE042D" w:rsidRPr="009835D4" w:rsidRDefault="009835D4" w:rsidP="009835D4">
            <w:pPr>
              <w:spacing w:before="120" w:after="120" w:line="240" w:lineRule="auto"/>
              <w:jc w:val="both"/>
              <w:rPr>
                <w:rFonts w:ascii="Times New Roman" w:hAnsi="Times New Roman" w:cs="Times New Roman"/>
                <w:sz w:val="28"/>
                <w:szCs w:val="28"/>
                <w:lang w:val="nl-NL"/>
              </w:rPr>
            </w:pPr>
            <w:r w:rsidRPr="009835D4">
              <w:rPr>
                <w:rFonts w:ascii="Times New Roman" w:hAnsi="Times New Roman" w:cs="Times New Roman"/>
                <w:sz w:val="28"/>
                <w:szCs w:val="28"/>
              </w:rPr>
              <w:t>- Nghị định số 13/2016/NĐ-CP ngày 19 tháng 02 năm 2016 của Chính phủ quy định trình tự, thủ tục đăng ký và chế độ, chính sách của công dân trong thời gian đăng ký, khám, kiểm tra sức khỏe nghĩa vụ quân sự.</w:t>
            </w:r>
          </w:p>
        </w:tc>
      </w:tr>
    </w:tbl>
    <w:p w:rsidR="009835D4" w:rsidRDefault="009835D4">
      <w:pPr>
        <w:rPr>
          <w:rFonts w:ascii="Times New Roman" w:hAnsi="Times New Roman" w:cs="Times New Roman"/>
          <w:b/>
          <w:bCs/>
          <w:sz w:val="28"/>
          <w:szCs w:val="28"/>
        </w:rPr>
      </w:pPr>
    </w:p>
    <w:p w:rsidR="00DE042D" w:rsidRDefault="009835D4">
      <w:pPr>
        <w:rPr>
          <w:rFonts w:ascii="Times New Roman" w:hAnsi="Times New Roman" w:cs="Times New Roman"/>
          <w:b/>
          <w:bCs/>
          <w:sz w:val="28"/>
          <w:szCs w:val="28"/>
        </w:rPr>
      </w:pPr>
      <w:r>
        <w:rPr>
          <w:rFonts w:ascii="Times New Roman" w:hAnsi="Times New Roman" w:cs="Times New Roman"/>
          <w:b/>
          <w:bCs/>
          <w:sz w:val="28"/>
          <w:szCs w:val="28"/>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7938"/>
      </w:tblGrid>
      <w:tr w:rsidR="00DE042D" w:rsidRPr="00E20241" w:rsidTr="0098468D">
        <w:tc>
          <w:tcPr>
            <w:tcW w:w="9639" w:type="dxa"/>
            <w:gridSpan w:val="2"/>
          </w:tcPr>
          <w:p w:rsidR="00DE042D" w:rsidRPr="00E20241" w:rsidRDefault="00DE042D" w:rsidP="00DE042D">
            <w:pPr>
              <w:spacing w:before="120" w:after="120" w:line="240" w:lineRule="auto"/>
              <w:jc w:val="both"/>
              <w:textAlignment w:val="baseline"/>
              <w:rPr>
                <w:rFonts w:ascii="Times New Roman" w:eastAsia="Times New Roman" w:hAnsi="Times New Roman" w:cs="Times New Roman"/>
                <w:b/>
                <w:i/>
                <w:sz w:val="28"/>
                <w:szCs w:val="28"/>
              </w:rPr>
            </w:pPr>
            <w:r w:rsidRPr="00E20241">
              <w:rPr>
                <w:rFonts w:ascii="Times New Roman" w:hAnsi="Times New Roman" w:cs="Times New Roman"/>
                <w:b/>
                <w:sz w:val="28"/>
                <w:szCs w:val="28"/>
              </w:rPr>
              <w:lastRenderedPageBreak/>
              <w:t xml:space="preserve">Thủ tục số </w:t>
            </w:r>
            <w:r>
              <w:rPr>
                <w:rFonts w:ascii="Times New Roman" w:hAnsi="Times New Roman" w:cs="Times New Roman"/>
                <w:b/>
                <w:sz w:val="28"/>
                <w:szCs w:val="28"/>
              </w:rPr>
              <w:t>10</w:t>
            </w:r>
            <w:r w:rsidRPr="00E20241">
              <w:rPr>
                <w:rFonts w:ascii="Times New Roman" w:hAnsi="Times New Roman" w:cs="Times New Roman"/>
                <w:b/>
                <w:sz w:val="28"/>
                <w:szCs w:val="28"/>
              </w:rPr>
              <w:t xml:space="preserve">: </w:t>
            </w:r>
            <w:r w:rsidR="00203257" w:rsidRPr="00203257">
              <w:rPr>
                <w:rFonts w:ascii="Times New Roman" w:hAnsi="Times New Roman" w:cs="Times New Roman"/>
                <w:b/>
                <w:sz w:val="28"/>
                <w:szCs w:val="28"/>
              </w:rPr>
              <w:t>Đăng ký nghĩa vụ quân sự chuyển đến khi thay đổi nơi cư trú hoặc nơi làm việc, học tập</w:t>
            </w:r>
          </w:p>
        </w:tc>
      </w:tr>
      <w:tr w:rsidR="00DE042D" w:rsidRPr="00E20241" w:rsidTr="0098468D">
        <w:tc>
          <w:tcPr>
            <w:tcW w:w="1701" w:type="dxa"/>
          </w:tcPr>
          <w:p w:rsidR="00DE042D" w:rsidRPr="00E20241" w:rsidRDefault="00DE042D" w:rsidP="0098468D">
            <w:pPr>
              <w:pStyle w:val="ListParagraph"/>
              <w:tabs>
                <w:tab w:val="left" w:pos="18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Trình tự thực hiện </w:t>
            </w:r>
          </w:p>
        </w:tc>
        <w:tc>
          <w:tcPr>
            <w:tcW w:w="7938" w:type="dxa"/>
          </w:tcPr>
          <w:p w:rsidR="0098468D" w:rsidRPr="009835D4" w:rsidRDefault="0098468D" w:rsidP="009835D4">
            <w:pPr>
              <w:autoSpaceDE w:val="0"/>
              <w:autoSpaceDN w:val="0"/>
              <w:adjustRightInd w:val="0"/>
              <w:spacing w:before="120" w:after="120" w:line="320" w:lineRule="exact"/>
              <w:rPr>
                <w:rFonts w:ascii="Times New Roman" w:hAnsi="Times New Roman" w:cs="Times New Roman"/>
                <w:sz w:val="28"/>
                <w:szCs w:val="28"/>
              </w:rPr>
            </w:pPr>
            <w:r w:rsidRPr="009835D4">
              <w:rPr>
                <w:rFonts w:ascii="Times New Roman" w:hAnsi="Times New Roman" w:cs="Times New Roman"/>
                <w:i/>
                <w:iCs/>
                <w:sz w:val="28"/>
                <w:szCs w:val="28"/>
              </w:rPr>
              <w:t xml:space="preserve">Bước 1: </w:t>
            </w:r>
            <w:r w:rsidRPr="009835D4">
              <w:rPr>
                <w:rFonts w:ascii="Times New Roman" w:hAnsi="Times New Roman" w:cs="Times New Roman"/>
                <w:sz w:val="28"/>
                <w:szCs w:val="28"/>
              </w:rPr>
              <w:t>Trong thời hạn 10 ngày, kể từ ngày đến nơi cư trú hoặc nơi làm việc, học tập mới, công dân có trách nhiệm đến Ban Chỉ huy quân sự cấp xã để trực tiếp đăng ký nghĩa vụ quân sự chuyển đến. Trường hợp cơ quan, tổ chức không có Ban Chỉ huy quân sự thì người đứng đầu hoặc người đại diện hợp pháp của cơ quan, tổ chức có trách nhiệm tổ chức cho công dân đăng ký nghĩa vụ quân sự chuyển đến tại nơi cư trú.</w:t>
            </w:r>
          </w:p>
          <w:p w:rsidR="00DE042D" w:rsidRPr="009835D4" w:rsidRDefault="0098468D" w:rsidP="009835D4">
            <w:pPr>
              <w:spacing w:before="120" w:after="120" w:line="320" w:lineRule="exact"/>
              <w:jc w:val="both"/>
              <w:textAlignment w:val="baseline"/>
              <w:rPr>
                <w:rFonts w:ascii="Times New Roman" w:eastAsia="Times New Roman" w:hAnsi="Times New Roman" w:cs="Times New Roman"/>
                <w:sz w:val="28"/>
                <w:szCs w:val="28"/>
              </w:rPr>
            </w:pPr>
            <w:r w:rsidRPr="009835D4">
              <w:rPr>
                <w:rFonts w:ascii="Times New Roman" w:hAnsi="Times New Roman" w:cs="Times New Roman"/>
                <w:i/>
                <w:iCs/>
                <w:sz w:val="28"/>
                <w:szCs w:val="28"/>
              </w:rPr>
              <w:t xml:space="preserve">Bước 2: </w:t>
            </w:r>
            <w:r w:rsidRPr="009835D4">
              <w:rPr>
                <w:rFonts w:ascii="Times New Roman" w:hAnsi="Times New Roman" w:cs="Times New Roman"/>
                <w:sz w:val="28"/>
                <w:szCs w:val="28"/>
              </w:rPr>
              <w:t>Trong thời hạn 01 ngày, Ban Chỉ huy quân sự cấp xã, cơ quan, tổ chức có trách nhiệm hướng dẫn cho công dân đăng ký nghĩa vụ quân sự chuyển đến; vào Sổ đăng ký công dân sẵn sàng nhập ngũ hoặc Sổ đăng ký quân nhân dự bị; lập Phiếu quân nhân dự bị.</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Cách thức thực hiện</w:t>
            </w:r>
          </w:p>
        </w:tc>
        <w:tc>
          <w:tcPr>
            <w:tcW w:w="7938" w:type="dxa"/>
          </w:tcPr>
          <w:p w:rsidR="00DE042D" w:rsidRPr="009835D4" w:rsidRDefault="0098468D" w:rsidP="009835D4">
            <w:pPr>
              <w:spacing w:before="120" w:after="120" w:line="320" w:lineRule="exact"/>
              <w:jc w:val="both"/>
              <w:rPr>
                <w:rFonts w:ascii="Times New Roman" w:hAnsi="Times New Roman" w:cs="Times New Roman"/>
                <w:sz w:val="28"/>
                <w:szCs w:val="28"/>
              </w:rPr>
            </w:pPr>
            <w:r w:rsidRPr="009835D4">
              <w:rPr>
                <w:rFonts w:ascii="Times New Roman" w:hAnsi="Times New Roman" w:cs="Times New Roman"/>
                <w:sz w:val="28"/>
                <w:szCs w:val="28"/>
              </w:rPr>
              <w:t>Người làm thủ tục trực tiếp đến Ban Chỉ huy quân sự cấp xã đăng ký nghĩa vụ quân sự chuyển đến.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Thành phần, số lượng hồ sơ</w:t>
            </w:r>
          </w:p>
        </w:tc>
        <w:tc>
          <w:tcPr>
            <w:tcW w:w="7938" w:type="dxa"/>
          </w:tcPr>
          <w:p w:rsidR="00DE042D" w:rsidRPr="009835D4" w:rsidRDefault="00DE042D" w:rsidP="009835D4">
            <w:pPr>
              <w:spacing w:before="120" w:after="120" w:line="320" w:lineRule="exact"/>
              <w:jc w:val="both"/>
              <w:rPr>
                <w:rFonts w:ascii="Times New Roman" w:hAnsi="Times New Roman" w:cs="Times New Roman"/>
                <w:b/>
                <w:sz w:val="28"/>
                <w:szCs w:val="28"/>
                <w:lang w:val="nl-NL"/>
              </w:rPr>
            </w:pPr>
            <w:r w:rsidRPr="009835D4">
              <w:rPr>
                <w:rFonts w:ascii="Times New Roman" w:hAnsi="Times New Roman" w:cs="Times New Roman"/>
                <w:b/>
                <w:sz w:val="28"/>
                <w:szCs w:val="28"/>
                <w:lang w:val="nl-NL"/>
              </w:rPr>
              <w:t>a, Thành phần hồ sơ:</w:t>
            </w:r>
          </w:p>
          <w:p w:rsidR="0098468D" w:rsidRPr="009835D4" w:rsidRDefault="0098468D" w:rsidP="009835D4">
            <w:pPr>
              <w:autoSpaceDE w:val="0"/>
              <w:autoSpaceDN w:val="0"/>
              <w:adjustRightInd w:val="0"/>
              <w:spacing w:before="120" w:after="120" w:line="320" w:lineRule="exact"/>
              <w:rPr>
                <w:rFonts w:ascii="Times New Roman" w:hAnsi="Times New Roman" w:cs="Times New Roman"/>
                <w:sz w:val="28"/>
                <w:szCs w:val="28"/>
              </w:rPr>
            </w:pPr>
            <w:r w:rsidRPr="009835D4">
              <w:rPr>
                <w:rFonts w:ascii="Times New Roman" w:hAnsi="Times New Roman" w:cs="Times New Roman"/>
                <w:sz w:val="28"/>
                <w:szCs w:val="28"/>
              </w:rPr>
              <w:t>- Giấy giới thiệu di chuyển đăng ký nghĩa vụ quân sự hoặc Giấy giới thiệu di chuyển quân nhân dự bị;</w:t>
            </w:r>
          </w:p>
          <w:p w:rsidR="00DE042D" w:rsidRPr="009835D4" w:rsidRDefault="0098468D" w:rsidP="009835D4">
            <w:pPr>
              <w:spacing w:before="120" w:after="120" w:line="320" w:lineRule="exact"/>
              <w:jc w:val="both"/>
              <w:rPr>
                <w:rFonts w:ascii="Times New Roman" w:hAnsi="Times New Roman" w:cs="Times New Roman"/>
                <w:sz w:val="28"/>
                <w:szCs w:val="28"/>
                <w:lang w:val="nl-NL"/>
              </w:rPr>
            </w:pPr>
            <w:r w:rsidRPr="009835D4">
              <w:rPr>
                <w:rFonts w:ascii="Times New Roman" w:hAnsi="Times New Roman" w:cs="Times New Roman"/>
                <w:sz w:val="28"/>
                <w:szCs w:val="28"/>
              </w:rPr>
              <w:t>- Phiếu quân nhân dự bị.</w:t>
            </w:r>
          </w:p>
          <w:p w:rsidR="00DE042D" w:rsidRPr="009835D4" w:rsidRDefault="00DE042D" w:rsidP="009835D4">
            <w:pPr>
              <w:spacing w:before="120" w:after="120" w:line="320" w:lineRule="exact"/>
              <w:jc w:val="both"/>
              <w:rPr>
                <w:rFonts w:ascii="Times New Roman" w:hAnsi="Times New Roman" w:cs="Times New Roman"/>
                <w:sz w:val="28"/>
                <w:szCs w:val="28"/>
                <w:lang w:val="nl-NL"/>
              </w:rPr>
            </w:pPr>
            <w:r w:rsidRPr="009835D4">
              <w:rPr>
                <w:rFonts w:ascii="Times New Roman" w:hAnsi="Times New Roman" w:cs="Times New Roman"/>
                <w:b/>
                <w:sz w:val="28"/>
                <w:szCs w:val="28"/>
                <w:lang w:val="nl-NL"/>
              </w:rPr>
              <w:t>b, Số lượng hồ sơ</w:t>
            </w:r>
            <w:r w:rsidRPr="009835D4">
              <w:rPr>
                <w:rFonts w:ascii="Times New Roman" w:hAnsi="Times New Roman" w:cs="Times New Roman"/>
                <w:sz w:val="28"/>
                <w:szCs w:val="28"/>
                <w:lang w:val="nl-NL"/>
              </w:rPr>
              <w:t>: 01 bộ</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Thời hạn giải quyết</w:t>
            </w:r>
          </w:p>
        </w:tc>
        <w:tc>
          <w:tcPr>
            <w:tcW w:w="7938" w:type="dxa"/>
          </w:tcPr>
          <w:p w:rsidR="00DE042D" w:rsidRPr="009835D4" w:rsidRDefault="0098468D" w:rsidP="009835D4">
            <w:pPr>
              <w:shd w:val="clear" w:color="auto" w:fill="FFFFFF"/>
              <w:spacing w:before="120" w:after="120" w:line="320" w:lineRule="exact"/>
              <w:jc w:val="both"/>
              <w:rPr>
                <w:rFonts w:ascii="Times New Roman" w:eastAsia="Times New Roman" w:hAnsi="Times New Roman" w:cs="Times New Roman"/>
                <w:sz w:val="28"/>
                <w:szCs w:val="28"/>
              </w:rPr>
            </w:pPr>
            <w:r w:rsidRPr="009835D4">
              <w:rPr>
                <w:rFonts w:ascii="Times New Roman" w:hAnsi="Times New Roman" w:cs="Times New Roman"/>
                <w:sz w:val="28"/>
                <w:szCs w:val="28"/>
              </w:rPr>
              <w:t>01 ngày làm việc</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Đối tượng thực hiện </w:t>
            </w:r>
          </w:p>
        </w:tc>
        <w:tc>
          <w:tcPr>
            <w:tcW w:w="7938" w:type="dxa"/>
          </w:tcPr>
          <w:p w:rsidR="00DE042D" w:rsidRPr="009835D4" w:rsidRDefault="0098468D" w:rsidP="009835D4">
            <w:pPr>
              <w:shd w:val="clear" w:color="auto" w:fill="FFFFFF"/>
              <w:spacing w:before="120" w:after="120" w:line="320" w:lineRule="exact"/>
              <w:jc w:val="both"/>
              <w:rPr>
                <w:rFonts w:ascii="Times New Roman" w:eastAsia="Times New Roman" w:hAnsi="Times New Roman" w:cs="Times New Roman"/>
                <w:sz w:val="28"/>
                <w:szCs w:val="28"/>
                <w:lang w:val="nl-NL"/>
              </w:rPr>
            </w:pPr>
            <w:r w:rsidRPr="009835D4">
              <w:rPr>
                <w:rFonts w:ascii="Times New Roman" w:hAnsi="Times New Roman" w:cs="Times New Roman"/>
                <w:sz w:val="28"/>
                <w:szCs w:val="28"/>
              </w:rPr>
              <w:t>Cá nhân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Cơ quan thực hiện TTHC</w:t>
            </w:r>
          </w:p>
        </w:tc>
        <w:tc>
          <w:tcPr>
            <w:tcW w:w="7938" w:type="dxa"/>
          </w:tcPr>
          <w:p w:rsidR="009835D4" w:rsidRPr="009835D4" w:rsidRDefault="009835D4" w:rsidP="009835D4">
            <w:pPr>
              <w:autoSpaceDE w:val="0"/>
              <w:autoSpaceDN w:val="0"/>
              <w:adjustRightInd w:val="0"/>
              <w:spacing w:before="120" w:after="120" w:line="320" w:lineRule="exact"/>
              <w:rPr>
                <w:rFonts w:ascii="Times New Roman" w:hAnsi="Times New Roman" w:cs="Times New Roman"/>
                <w:sz w:val="28"/>
                <w:szCs w:val="28"/>
              </w:rPr>
            </w:pPr>
            <w:r w:rsidRPr="009835D4">
              <w:rPr>
                <w:rFonts w:ascii="Times New Roman" w:hAnsi="Times New Roman" w:cs="Times New Roman"/>
                <w:sz w:val="28"/>
                <w:szCs w:val="28"/>
              </w:rPr>
              <w:t>- Cơ quan có thẩm quyền quyết định: Ban Chỉ huy quân sự cấp huyện.</w:t>
            </w:r>
          </w:p>
          <w:p w:rsidR="009835D4" w:rsidRPr="009835D4" w:rsidRDefault="009835D4" w:rsidP="009835D4">
            <w:pPr>
              <w:autoSpaceDE w:val="0"/>
              <w:autoSpaceDN w:val="0"/>
              <w:adjustRightInd w:val="0"/>
              <w:spacing w:before="120" w:after="120" w:line="320" w:lineRule="exact"/>
              <w:rPr>
                <w:rFonts w:ascii="Times New Roman" w:hAnsi="Times New Roman" w:cs="Times New Roman"/>
                <w:sz w:val="28"/>
                <w:szCs w:val="28"/>
              </w:rPr>
            </w:pPr>
            <w:r w:rsidRPr="009835D4">
              <w:rPr>
                <w:rFonts w:ascii="Times New Roman" w:hAnsi="Times New Roman" w:cs="Times New Roman"/>
                <w:sz w:val="28"/>
                <w:szCs w:val="28"/>
              </w:rPr>
              <w:t>- Cơ quan hoặc người có thẩm quyền được uỷ quyền hoặc phân cấp thực hiện: Không.</w:t>
            </w:r>
          </w:p>
          <w:p w:rsidR="009835D4" w:rsidRPr="009835D4" w:rsidRDefault="009835D4" w:rsidP="009835D4">
            <w:pPr>
              <w:autoSpaceDE w:val="0"/>
              <w:autoSpaceDN w:val="0"/>
              <w:adjustRightInd w:val="0"/>
              <w:spacing w:before="120" w:after="120" w:line="320" w:lineRule="exact"/>
              <w:rPr>
                <w:rFonts w:ascii="Times New Roman" w:hAnsi="Times New Roman" w:cs="Times New Roman"/>
                <w:sz w:val="28"/>
                <w:szCs w:val="28"/>
              </w:rPr>
            </w:pPr>
            <w:r w:rsidRPr="009835D4">
              <w:rPr>
                <w:rFonts w:ascii="Times New Roman" w:hAnsi="Times New Roman" w:cs="Times New Roman"/>
                <w:sz w:val="28"/>
                <w:szCs w:val="28"/>
              </w:rPr>
              <w:t>- Cơ quan trực tiếp thực hiện thủ tục hành chính: Ban Chỉ huy quân sự cấp xã.</w:t>
            </w:r>
          </w:p>
          <w:p w:rsidR="00DE042D" w:rsidRPr="009835D4" w:rsidRDefault="009835D4" w:rsidP="009835D4">
            <w:pPr>
              <w:spacing w:before="120" w:after="120" w:line="320" w:lineRule="exact"/>
              <w:jc w:val="both"/>
              <w:rPr>
                <w:rFonts w:ascii="Times New Roman" w:hAnsi="Times New Roman" w:cs="Times New Roman"/>
                <w:sz w:val="28"/>
                <w:szCs w:val="28"/>
                <w:lang w:val="nl-NL"/>
              </w:rPr>
            </w:pPr>
            <w:r w:rsidRPr="009835D4">
              <w:rPr>
                <w:rFonts w:ascii="Times New Roman" w:hAnsi="Times New Roman" w:cs="Times New Roman"/>
                <w:sz w:val="28"/>
                <w:szCs w:val="28"/>
              </w:rPr>
              <w:t>- Cơ quan phối hợp: Các cơ quan, đơn vị liên quan.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Kết quả </w:t>
            </w:r>
            <w:r w:rsidRPr="00E20241">
              <w:rPr>
                <w:rFonts w:ascii="Times New Roman" w:hAnsi="Times New Roman"/>
                <w:b/>
                <w:sz w:val="28"/>
                <w:szCs w:val="28"/>
              </w:rPr>
              <w:lastRenderedPageBreak/>
              <w:t>thực hiện TTHC</w:t>
            </w:r>
          </w:p>
        </w:tc>
        <w:tc>
          <w:tcPr>
            <w:tcW w:w="7938" w:type="dxa"/>
          </w:tcPr>
          <w:p w:rsidR="00DE042D" w:rsidRPr="009835D4" w:rsidRDefault="009835D4" w:rsidP="009835D4">
            <w:pPr>
              <w:autoSpaceDE w:val="0"/>
              <w:autoSpaceDN w:val="0"/>
              <w:adjustRightInd w:val="0"/>
              <w:spacing w:before="120" w:after="120" w:line="320" w:lineRule="exact"/>
              <w:rPr>
                <w:rFonts w:ascii="Times New Roman" w:hAnsi="Times New Roman" w:cs="Times New Roman"/>
                <w:sz w:val="28"/>
                <w:szCs w:val="28"/>
              </w:rPr>
            </w:pPr>
            <w:r w:rsidRPr="009835D4">
              <w:rPr>
                <w:rFonts w:ascii="Times New Roman" w:hAnsi="Times New Roman" w:cs="Times New Roman"/>
                <w:sz w:val="28"/>
                <w:szCs w:val="28"/>
              </w:rPr>
              <w:lastRenderedPageBreak/>
              <w:t>Công dân hoàn thành đăng ký nghĩa vụ quân sự chuyển đến.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lastRenderedPageBreak/>
              <w:t>Lệ phí</w:t>
            </w:r>
          </w:p>
        </w:tc>
        <w:tc>
          <w:tcPr>
            <w:tcW w:w="7938" w:type="dxa"/>
          </w:tcPr>
          <w:p w:rsidR="00DE042D" w:rsidRPr="009835D4" w:rsidRDefault="009835D4" w:rsidP="009835D4">
            <w:pPr>
              <w:shd w:val="clear" w:color="auto" w:fill="FFFFFF"/>
              <w:spacing w:before="120" w:after="120" w:line="320" w:lineRule="exact"/>
              <w:jc w:val="both"/>
              <w:rPr>
                <w:rFonts w:ascii="Times New Roman" w:eastAsia="Times New Roman" w:hAnsi="Times New Roman" w:cs="Times New Roman"/>
                <w:sz w:val="28"/>
                <w:szCs w:val="28"/>
                <w:lang w:val="nl-NL"/>
              </w:rPr>
            </w:pPr>
            <w:r w:rsidRPr="009835D4">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Tên mẫu đơn, mẫu tờ khai</w:t>
            </w:r>
          </w:p>
        </w:tc>
        <w:tc>
          <w:tcPr>
            <w:tcW w:w="7938" w:type="dxa"/>
          </w:tcPr>
          <w:p w:rsidR="00DE042D" w:rsidRPr="009835D4" w:rsidRDefault="009835D4" w:rsidP="009835D4">
            <w:pPr>
              <w:spacing w:before="120" w:after="120" w:line="320" w:lineRule="exact"/>
              <w:jc w:val="both"/>
              <w:rPr>
                <w:rFonts w:ascii="Times New Roman" w:hAnsi="Times New Roman" w:cs="Times New Roman"/>
                <w:sz w:val="28"/>
                <w:szCs w:val="28"/>
                <w:lang w:val="nl-NL"/>
              </w:rPr>
            </w:pPr>
            <w:r w:rsidRPr="009835D4">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Yêu cầu, điều kiện thực hiện TTHC</w:t>
            </w:r>
          </w:p>
        </w:tc>
        <w:tc>
          <w:tcPr>
            <w:tcW w:w="7938" w:type="dxa"/>
          </w:tcPr>
          <w:p w:rsidR="00DE042D" w:rsidRPr="009835D4" w:rsidRDefault="009835D4" w:rsidP="009835D4">
            <w:pPr>
              <w:shd w:val="clear" w:color="auto" w:fill="FFFFFF"/>
              <w:spacing w:before="120" w:after="120" w:line="320" w:lineRule="exact"/>
              <w:jc w:val="both"/>
              <w:rPr>
                <w:rFonts w:ascii="Times New Roman" w:eastAsia="Times New Roman" w:hAnsi="Times New Roman" w:cs="Times New Roman"/>
                <w:sz w:val="28"/>
                <w:szCs w:val="28"/>
                <w:lang w:val="nl-NL"/>
              </w:rPr>
            </w:pPr>
            <w:r w:rsidRPr="009835D4">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eastAsia="Times New Roman" w:hAnsi="Times New Roman"/>
                <w:b/>
                <w:sz w:val="28"/>
                <w:szCs w:val="28"/>
              </w:rPr>
              <w:t>Căn cứ pháp lý của TTHC</w:t>
            </w:r>
          </w:p>
        </w:tc>
        <w:tc>
          <w:tcPr>
            <w:tcW w:w="7938" w:type="dxa"/>
          </w:tcPr>
          <w:p w:rsidR="009835D4" w:rsidRPr="009835D4" w:rsidRDefault="00DE042D" w:rsidP="009835D4">
            <w:pPr>
              <w:autoSpaceDE w:val="0"/>
              <w:autoSpaceDN w:val="0"/>
              <w:adjustRightInd w:val="0"/>
              <w:spacing w:before="120" w:after="120" w:line="320" w:lineRule="exact"/>
              <w:rPr>
                <w:rFonts w:ascii="Times New Roman" w:hAnsi="Times New Roman" w:cs="Times New Roman"/>
                <w:sz w:val="28"/>
                <w:szCs w:val="28"/>
              </w:rPr>
            </w:pPr>
            <w:r w:rsidRPr="009835D4">
              <w:rPr>
                <w:rFonts w:ascii="Times New Roman" w:hAnsi="Times New Roman" w:cs="Times New Roman"/>
                <w:sz w:val="28"/>
                <w:szCs w:val="28"/>
                <w:lang w:val="nl-NL"/>
              </w:rPr>
              <w:t xml:space="preserve"> </w:t>
            </w:r>
            <w:r w:rsidR="009835D4" w:rsidRPr="009835D4">
              <w:rPr>
                <w:rFonts w:ascii="Times New Roman" w:hAnsi="Times New Roman" w:cs="Times New Roman"/>
                <w:sz w:val="28"/>
                <w:szCs w:val="28"/>
              </w:rPr>
              <w:t>- Luật nghĩa vụ quân sự năm 2015;</w:t>
            </w:r>
          </w:p>
          <w:p w:rsidR="00DE042D" w:rsidRPr="009835D4" w:rsidRDefault="009835D4" w:rsidP="009835D4">
            <w:pPr>
              <w:spacing w:before="120" w:after="120" w:line="320" w:lineRule="exact"/>
              <w:jc w:val="both"/>
              <w:rPr>
                <w:rFonts w:ascii="Times New Roman" w:hAnsi="Times New Roman" w:cs="Times New Roman"/>
                <w:sz w:val="28"/>
                <w:szCs w:val="28"/>
                <w:lang w:val="nl-NL"/>
              </w:rPr>
            </w:pPr>
            <w:r w:rsidRPr="009835D4">
              <w:rPr>
                <w:rFonts w:ascii="Times New Roman" w:hAnsi="Times New Roman" w:cs="Times New Roman"/>
                <w:sz w:val="28"/>
                <w:szCs w:val="28"/>
              </w:rPr>
              <w:t>- Nghị định số 13/2016/NĐ-CP ngày 19 tháng 02 năm 2016 của Chính phủ quy định trình tự, thủ tục đăng ký và chế độ, chính sách của công dân trong thời gian đăng ký, khám, kiểm tra sức khỏe nghĩa vụ quân sự.</w:t>
            </w:r>
          </w:p>
        </w:tc>
      </w:tr>
    </w:tbl>
    <w:p w:rsidR="009835D4" w:rsidRDefault="009835D4">
      <w:pPr>
        <w:rPr>
          <w:rFonts w:ascii="Times New Roman" w:hAnsi="Times New Roman" w:cs="Times New Roman"/>
          <w:b/>
          <w:bCs/>
          <w:sz w:val="28"/>
          <w:szCs w:val="28"/>
        </w:rPr>
      </w:pPr>
    </w:p>
    <w:p w:rsidR="00DE042D" w:rsidRDefault="009835D4">
      <w:pPr>
        <w:rPr>
          <w:rFonts w:ascii="Times New Roman" w:hAnsi="Times New Roman" w:cs="Times New Roman"/>
          <w:b/>
          <w:bCs/>
          <w:sz w:val="28"/>
          <w:szCs w:val="28"/>
        </w:rPr>
      </w:pPr>
      <w:r>
        <w:rPr>
          <w:rFonts w:ascii="Times New Roman" w:hAnsi="Times New Roman" w:cs="Times New Roman"/>
          <w:b/>
          <w:bCs/>
          <w:sz w:val="28"/>
          <w:szCs w:val="28"/>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7938"/>
      </w:tblGrid>
      <w:tr w:rsidR="00DE042D" w:rsidRPr="00E20241" w:rsidTr="0098468D">
        <w:tc>
          <w:tcPr>
            <w:tcW w:w="9639" w:type="dxa"/>
            <w:gridSpan w:val="2"/>
          </w:tcPr>
          <w:p w:rsidR="00DE042D" w:rsidRPr="00E20241" w:rsidRDefault="00DE042D" w:rsidP="00DE042D">
            <w:pPr>
              <w:spacing w:before="120" w:after="120" w:line="240" w:lineRule="auto"/>
              <w:jc w:val="both"/>
              <w:textAlignment w:val="baseline"/>
              <w:rPr>
                <w:rFonts w:ascii="Times New Roman" w:eastAsia="Times New Roman" w:hAnsi="Times New Roman" w:cs="Times New Roman"/>
                <w:b/>
                <w:i/>
                <w:sz w:val="28"/>
                <w:szCs w:val="28"/>
              </w:rPr>
            </w:pPr>
            <w:r w:rsidRPr="00E20241">
              <w:rPr>
                <w:rFonts w:ascii="Times New Roman" w:hAnsi="Times New Roman" w:cs="Times New Roman"/>
                <w:b/>
                <w:sz w:val="28"/>
                <w:szCs w:val="28"/>
              </w:rPr>
              <w:lastRenderedPageBreak/>
              <w:t xml:space="preserve">Thủ tục số </w:t>
            </w:r>
            <w:r>
              <w:rPr>
                <w:rFonts w:ascii="Times New Roman" w:hAnsi="Times New Roman" w:cs="Times New Roman"/>
                <w:b/>
                <w:sz w:val="28"/>
                <w:szCs w:val="28"/>
              </w:rPr>
              <w:t>11</w:t>
            </w:r>
            <w:r w:rsidRPr="00E20241">
              <w:rPr>
                <w:rFonts w:ascii="Times New Roman" w:hAnsi="Times New Roman" w:cs="Times New Roman"/>
                <w:b/>
                <w:sz w:val="28"/>
                <w:szCs w:val="28"/>
              </w:rPr>
              <w:t xml:space="preserve">: </w:t>
            </w:r>
            <w:r w:rsidR="00203257" w:rsidRPr="00203257">
              <w:rPr>
                <w:rFonts w:ascii="Times New Roman" w:hAnsi="Times New Roman" w:cs="Times New Roman"/>
                <w:b/>
                <w:sz w:val="28"/>
                <w:szCs w:val="28"/>
              </w:rPr>
              <w:t>Đăng ký nghĩa vụ quân sự tạm vắng</w:t>
            </w:r>
          </w:p>
        </w:tc>
      </w:tr>
      <w:tr w:rsidR="00DE042D" w:rsidRPr="00E20241" w:rsidTr="0098468D">
        <w:tc>
          <w:tcPr>
            <w:tcW w:w="1701" w:type="dxa"/>
          </w:tcPr>
          <w:p w:rsidR="00DE042D" w:rsidRPr="00E20241" w:rsidRDefault="00DE042D" w:rsidP="0098468D">
            <w:pPr>
              <w:pStyle w:val="ListParagraph"/>
              <w:tabs>
                <w:tab w:val="left" w:pos="18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Trình tự thực hiện </w:t>
            </w:r>
          </w:p>
        </w:tc>
        <w:tc>
          <w:tcPr>
            <w:tcW w:w="7938" w:type="dxa"/>
          </w:tcPr>
          <w:p w:rsidR="006622B4" w:rsidRPr="006622B4" w:rsidRDefault="006622B4" w:rsidP="006622B4">
            <w:pPr>
              <w:autoSpaceDE w:val="0"/>
              <w:autoSpaceDN w:val="0"/>
              <w:adjustRightInd w:val="0"/>
              <w:spacing w:before="120" w:after="120" w:line="320" w:lineRule="exact"/>
              <w:rPr>
                <w:rFonts w:ascii="Times New Roman" w:hAnsi="Times New Roman" w:cs="Times New Roman"/>
                <w:sz w:val="28"/>
                <w:szCs w:val="28"/>
              </w:rPr>
            </w:pPr>
            <w:r w:rsidRPr="006622B4">
              <w:rPr>
                <w:rFonts w:ascii="Times New Roman" w:hAnsi="Times New Roman" w:cs="Times New Roman"/>
                <w:i/>
                <w:iCs/>
                <w:sz w:val="28"/>
                <w:szCs w:val="28"/>
              </w:rPr>
              <w:t xml:space="preserve">Bước 1: </w:t>
            </w:r>
            <w:r w:rsidRPr="006622B4">
              <w:rPr>
                <w:rFonts w:ascii="Times New Roman" w:hAnsi="Times New Roman" w:cs="Times New Roman"/>
                <w:sz w:val="28"/>
                <w:szCs w:val="28"/>
              </w:rPr>
              <w:t>Công dân đã đăng ký nghĩa vụ quân sự, khi đi khỏi nơi cư trú hoặc nơi làm việc, học tập từ 03 tháng trở lên phải đến Ban Chỉ huy quân sự cấp xã đã đăng ký nghĩa vụ quân sự để trực tiếp đăng ký nghĩa vụ quân sự tạm vắng. Trường hợp cơ quan, tổ chức không có Ban Chỉ huy quân sự, thì người đứng đầu hoặc người đại diện hợp pháp của cơ quan, tổ chức có trách nhiệm tổ chức cho công dân đăng ký nghĩa vụ quân sự tạm vắng tại nơi cư trú.</w:t>
            </w:r>
          </w:p>
          <w:p w:rsidR="006622B4" w:rsidRPr="006622B4" w:rsidRDefault="006622B4" w:rsidP="006622B4">
            <w:pPr>
              <w:autoSpaceDE w:val="0"/>
              <w:autoSpaceDN w:val="0"/>
              <w:adjustRightInd w:val="0"/>
              <w:spacing w:before="120" w:after="120" w:line="320" w:lineRule="exact"/>
              <w:rPr>
                <w:rFonts w:ascii="Times New Roman" w:hAnsi="Times New Roman" w:cs="Times New Roman"/>
                <w:sz w:val="28"/>
                <w:szCs w:val="28"/>
              </w:rPr>
            </w:pPr>
            <w:r w:rsidRPr="006622B4">
              <w:rPr>
                <w:rFonts w:ascii="Times New Roman" w:hAnsi="Times New Roman" w:cs="Times New Roman"/>
                <w:sz w:val="28"/>
                <w:szCs w:val="28"/>
              </w:rPr>
              <w:t>Trong thời hạn 10 ngày, kể từ ngày trở về nơi cư trú hoặc nơi làm việc, học tập, công dân đã đăng ký nghĩa vụ quân sự tạm vắng phải đến Ban Chỉ huy quân sự cấp xã để trực tiếp đăng ký lại.</w:t>
            </w:r>
          </w:p>
          <w:p w:rsidR="00DE042D" w:rsidRPr="006622B4" w:rsidRDefault="006622B4" w:rsidP="006622B4">
            <w:pPr>
              <w:spacing w:before="120" w:after="120" w:line="320" w:lineRule="exact"/>
              <w:jc w:val="both"/>
              <w:textAlignment w:val="baseline"/>
              <w:rPr>
                <w:rFonts w:ascii="Times New Roman" w:eastAsia="Times New Roman" w:hAnsi="Times New Roman" w:cs="Times New Roman"/>
                <w:sz w:val="28"/>
                <w:szCs w:val="28"/>
              </w:rPr>
            </w:pPr>
            <w:r w:rsidRPr="006622B4">
              <w:rPr>
                <w:rFonts w:ascii="Times New Roman" w:hAnsi="Times New Roman" w:cs="Times New Roman"/>
                <w:i/>
                <w:iCs/>
                <w:sz w:val="28"/>
                <w:szCs w:val="28"/>
              </w:rPr>
              <w:t xml:space="preserve">Bước 2: </w:t>
            </w:r>
            <w:r w:rsidRPr="006622B4">
              <w:rPr>
                <w:rFonts w:ascii="Times New Roman" w:hAnsi="Times New Roman" w:cs="Times New Roman"/>
                <w:sz w:val="28"/>
                <w:szCs w:val="28"/>
              </w:rPr>
              <w:t>Trong thời hạn 01 ngày, Ban Chỉ huy quân sự cấp xã có trách nhiệm  làm thủ tục đăng ký nghĩa vụ quân sự tạm vắng; bổ sung các thông tin vào Sổ đăng ký công dân sẵn sàng nhập ngũ hoặc Sổ đăng ký quân nhân dự bị; lập danh sách công dân đăng ký nghĩa vụ quân sự tạm vắng hoặc đăng ký lại cho công dân (trường hợp công dân trở về);</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Cách thức thực hiện</w:t>
            </w:r>
          </w:p>
        </w:tc>
        <w:tc>
          <w:tcPr>
            <w:tcW w:w="7938" w:type="dxa"/>
          </w:tcPr>
          <w:p w:rsidR="00DE042D" w:rsidRPr="006622B4" w:rsidRDefault="006622B4" w:rsidP="006622B4">
            <w:pPr>
              <w:spacing w:before="120" w:after="120" w:line="320" w:lineRule="exact"/>
              <w:jc w:val="both"/>
              <w:rPr>
                <w:rFonts w:ascii="Times New Roman" w:hAnsi="Times New Roman" w:cs="Times New Roman"/>
                <w:sz w:val="28"/>
                <w:szCs w:val="28"/>
              </w:rPr>
            </w:pPr>
            <w:r w:rsidRPr="006622B4">
              <w:rPr>
                <w:rFonts w:ascii="Times New Roman" w:hAnsi="Times New Roman" w:cs="Times New Roman"/>
                <w:sz w:val="28"/>
                <w:szCs w:val="28"/>
              </w:rPr>
              <w:t>Người làm thủ tục trực tiếp đến Ban Chỉ huy quân sự cấp xã đăng ký nghĩa vụ quân sự tạm vắng.</w:t>
            </w:r>
          </w:p>
          <w:p w:rsidR="00DE042D" w:rsidRPr="006622B4" w:rsidRDefault="00DE042D" w:rsidP="006622B4">
            <w:pPr>
              <w:spacing w:before="120" w:after="120" w:line="320" w:lineRule="exact"/>
              <w:jc w:val="both"/>
              <w:rPr>
                <w:rFonts w:ascii="Times New Roman" w:hAnsi="Times New Roman" w:cs="Times New Roman"/>
                <w:sz w:val="28"/>
                <w:szCs w:val="28"/>
              </w:rPr>
            </w:pP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Thành phần, số lượng hồ sơ</w:t>
            </w:r>
          </w:p>
        </w:tc>
        <w:tc>
          <w:tcPr>
            <w:tcW w:w="7938" w:type="dxa"/>
          </w:tcPr>
          <w:p w:rsidR="00DE042D" w:rsidRPr="006622B4" w:rsidRDefault="00DE042D" w:rsidP="006622B4">
            <w:pPr>
              <w:spacing w:before="120" w:after="120" w:line="320" w:lineRule="exact"/>
              <w:jc w:val="both"/>
              <w:rPr>
                <w:rFonts w:ascii="Times New Roman" w:hAnsi="Times New Roman" w:cs="Times New Roman"/>
                <w:b/>
                <w:sz w:val="28"/>
                <w:szCs w:val="28"/>
                <w:lang w:val="nl-NL"/>
              </w:rPr>
            </w:pPr>
            <w:r w:rsidRPr="006622B4">
              <w:rPr>
                <w:rFonts w:ascii="Times New Roman" w:hAnsi="Times New Roman" w:cs="Times New Roman"/>
                <w:b/>
                <w:sz w:val="28"/>
                <w:szCs w:val="28"/>
                <w:lang w:val="nl-NL"/>
              </w:rPr>
              <w:t>a, Thành phần hồ sơ:</w:t>
            </w:r>
          </w:p>
          <w:p w:rsidR="00DE042D" w:rsidRPr="006622B4" w:rsidRDefault="006622B4" w:rsidP="006622B4">
            <w:pPr>
              <w:spacing w:before="120" w:after="120" w:line="320" w:lineRule="exact"/>
              <w:jc w:val="both"/>
              <w:rPr>
                <w:rFonts w:ascii="Times New Roman" w:hAnsi="Times New Roman" w:cs="Times New Roman"/>
                <w:sz w:val="28"/>
                <w:szCs w:val="28"/>
                <w:lang w:val="nl-NL"/>
              </w:rPr>
            </w:pPr>
            <w:r w:rsidRPr="006622B4">
              <w:rPr>
                <w:rFonts w:ascii="Times New Roman" w:hAnsi="Times New Roman" w:cs="Times New Roman"/>
                <w:sz w:val="28"/>
                <w:szCs w:val="28"/>
              </w:rPr>
              <w:t>Bản chụp Giấy chứng nhận đăng ký nghĩa vụ quân sự hoặc Giấy chứng nhận đăng ký quân nhân dự bị (mang theo bản chính để đối chiếu).</w:t>
            </w:r>
          </w:p>
          <w:p w:rsidR="00DE042D" w:rsidRPr="006622B4" w:rsidRDefault="00DE042D" w:rsidP="006622B4">
            <w:pPr>
              <w:spacing w:before="120" w:after="120" w:line="320" w:lineRule="exact"/>
              <w:jc w:val="both"/>
              <w:rPr>
                <w:rFonts w:ascii="Times New Roman" w:hAnsi="Times New Roman" w:cs="Times New Roman"/>
                <w:sz w:val="28"/>
                <w:szCs w:val="28"/>
                <w:lang w:val="nl-NL"/>
              </w:rPr>
            </w:pPr>
            <w:r w:rsidRPr="006622B4">
              <w:rPr>
                <w:rFonts w:ascii="Times New Roman" w:hAnsi="Times New Roman" w:cs="Times New Roman"/>
                <w:b/>
                <w:sz w:val="28"/>
                <w:szCs w:val="28"/>
                <w:lang w:val="nl-NL"/>
              </w:rPr>
              <w:t>b, Số lượng hồ sơ</w:t>
            </w:r>
            <w:r w:rsidRPr="006622B4">
              <w:rPr>
                <w:rFonts w:ascii="Times New Roman" w:hAnsi="Times New Roman" w:cs="Times New Roman"/>
                <w:sz w:val="28"/>
                <w:szCs w:val="28"/>
                <w:lang w:val="nl-NL"/>
              </w:rPr>
              <w:t>: 01 bộ</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Thời hạn giải quyết</w:t>
            </w:r>
          </w:p>
        </w:tc>
        <w:tc>
          <w:tcPr>
            <w:tcW w:w="7938" w:type="dxa"/>
          </w:tcPr>
          <w:p w:rsidR="00DE042D" w:rsidRPr="006622B4" w:rsidRDefault="006622B4" w:rsidP="006622B4">
            <w:pPr>
              <w:shd w:val="clear" w:color="auto" w:fill="FFFFFF"/>
              <w:spacing w:before="120" w:after="120" w:line="320" w:lineRule="exact"/>
              <w:jc w:val="both"/>
              <w:rPr>
                <w:rFonts w:ascii="Times New Roman" w:eastAsia="Times New Roman" w:hAnsi="Times New Roman" w:cs="Times New Roman"/>
                <w:sz w:val="28"/>
                <w:szCs w:val="28"/>
              </w:rPr>
            </w:pPr>
            <w:r w:rsidRPr="006622B4">
              <w:rPr>
                <w:rFonts w:ascii="Times New Roman" w:hAnsi="Times New Roman" w:cs="Times New Roman"/>
                <w:sz w:val="28"/>
                <w:szCs w:val="28"/>
              </w:rPr>
              <w:t>01 ngày làm việc.</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Đối tượng thực hiện </w:t>
            </w:r>
          </w:p>
        </w:tc>
        <w:tc>
          <w:tcPr>
            <w:tcW w:w="7938" w:type="dxa"/>
          </w:tcPr>
          <w:p w:rsidR="00DE042D" w:rsidRPr="006622B4" w:rsidRDefault="006622B4" w:rsidP="006622B4">
            <w:pPr>
              <w:shd w:val="clear" w:color="auto" w:fill="FFFFFF"/>
              <w:spacing w:before="120" w:after="120" w:line="320" w:lineRule="exact"/>
              <w:jc w:val="both"/>
              <w:rPr>
                <w:rFonts w:ascii="Times New Roman" w:eastAsia="Times New Roman" w:hAnsi="Times New Roman" w:cs="Times New Roman"/>
                <w:sz w:val="28"/>
                <w:szCs w:val="28"/>
                <w:lang w:val="nl-NL"/>
              </w:rPr>
            </w:pPr>
            <w:r w:rsidRPr="006622B4">
              <w:rPr>
                <w:rFonts w:ascii="Times New Roman" w:hAnsi="Times New Roman" w:cs="Times New Roman"/>
                <w:sz w:val="28"/>
                <w:szCs w:val="28"/>
              </w:rPr>
              <w:t>Cá nhân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Cơ quan thực hiện TTHC</w:t>
            </w:r>
          </w:p>
        </w:tc>
        <w:tc>
          <w:tcPr>
            <w:tcW w:w="7938" w:type="dxa"/>
          </w:tcPr>
          <w:p w:rsidR="006622B4" w:rsidRPr="006622B4" w:rsidRDefault="006622B4" w:rsidP="006622B4">
            <w:pPr>
              <w:autoSpaceDE w:val="0"/>
              <w:autoSpaceDN w:val="0"/>
              <w:adjustRightInd w:val="0"/>
              <w:spacing w:before="120" w:after="120" w:line="320" w:lineRule="exact"/>
              <w:rPr>
                <w:rFonts w:ascii="Times New Roman" w:hAnsi="Times New Roman" w:cs="Times New Roman"/>
                <w:sz w:val="28"/>
                <w:szCs w:val="28"/>
              </w:rPr>
            </w:pPr>
            <w:r w:rsidRPr="006622B4">
              <w:rPr>
                <w:rFonts w:ascii="Times New Roman" w:hAnsi="Times New Roman" w:cs="Times New Roman"/>
                <w:sz w:val="28"/>
                <w:szCs w:val="28"/>
              </w:rPr>
              <w:t>- Cơ quan có thẩm quyền quyết định: Ban Chỉ huy quân sự cấp huyện.</w:t>
            </w:r>
          </w:p>
          <w:p w:rsidR="006622B4" w:rsidRPr="006622B4" w:rsidRDefault="006622B4" w:rsidP="006622B4">
            <w:pPr>
              <w:autoSpaceDE w:val="0"/>
              <w:autoSpaceDN w:val="0"/>
              <w:adjustRightInd w:val="0"/>
              <w:spacing w:before="120" w:after="120" w:line="320" w:lineRule="exact"/>
              <w:rPr>
                <w:rFonts w:ascii="Times New Roman" w:hAnsi="Times New Roman" w:cs="Times New Roman"/>
                <w:sz w:val="28"/>
                <w:szCs w:val="28"/>
              </w:rPr>
            </w:pPr>
            <w:r w:rsidRPr="006622B4">
              <w:rPr>
                <w:rFonts w:ascii="Times New Roman" w:hAnsi="Times New Roman" w:cs="Times New Roman"/>
                <w:sz w:val="28"/>
                <w:szCs w:val="28"/>
              </w:rPr>
              <w:t>- Cơ quan hoặc người có thẩm quyền được uỷ quyền hoặc phân cấp thực hiện: Không.</w:t>
            </w:r>
          </w:p>
          <w:p w:rsidR="006622B4" w:rsidRPr="006622B4" w:rsidRDefault="006622B4" w:rsidP="006622B4">
            <w:pPr>
              <w:autoSpaceDE w:val="0"/>
              <w:autoSpaceDN w:val="0"/>
              <w:adjustRightInd w:val="0"/>
              <w:spacing w:before="120" w:after="120" w:line="320" w:lineRule="exact"/>
              <w:rPr>
                <w:rFonts w:ascii="Times New Roman" w:hAnsi="Times New Roman" w:cs="Times New Roman"/>
                <w:sz w:val="28"/>
                <w:szCs w:val="28"/>
              </w:rPr>
            </w:pPr>
            <w:r w:rsidRPr="006622B4">
              <w:rPr>
                <w:rFonts w:ascii="Times New Roman" w:hAnsi="Times New Roman" w:cs="Times New Roman"/>
                <w:sz w:val="28"/>
                <w:szCs w:val="28"/>
              </w:rPr>
              <w:t xml:space="preserve">- Cơ quan trực tiếp thực hiện thủ tục hành chính: Ban Chỉ huy quân </w:t>
            </w:r>
            <w:r w:rsidRPr="006622B4">
              <w:rPr>
                <w:rFonts w:ascii="Times New Roman" w:hAnsi="Times New Roman" w:cs="Times New Roman"/>
                <w:sz w:val="28"/>
                <w:szCs w:val="28"/>
              </w:rPr>
              <w:lastRenderedPageBreak/>
              <w:t>sự cấp xã.</w:t>
            </w:r>
          </w:p>
          <w:p w:rsidR="00DE042D" w:rsidRPr="006622B4" w:rsidRDefault="006622B4" w:rsidP="006622B4">
            <w:pPr>
              <w:autoSpaceDE w:val="0"/>
              <w:autoSpaceDN w:val="0"/>
              <w:adjustRightInd w:val="0"/>
              <w:spacing w:before="120" w:after="120" w:line="320" w:lineRule="exact"/>
              <w:rPr>
                <w:rFonts w:ascii="Times New Roman" w:hAnsi="Times New Roman" w:cs="Times New Roman"/>
                <w:sz w:val="28"/>
                <w:szCs w:val="28"/>
              </w:rPr>
            </w:pPr>
            <w:r w:rsidRPr="006622B4">
              <w:rPr>
                <w:rFonts w:ascii="Times New Roman" w:hAnsi="Times New Roman" w:cs="Times New Roman"/>
                <w:position w:val="-1"/>
                <w:sz w:val="28"/>
                <w:szCs w:val="28"/>
              </w:rPr>
              <w:t>- Cơ quan phối hợp: Các cơ quan, đơn vị liên quan.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lastRenderedPageBreak/>
              <w:t>Kết quả thực hiện TTHC</w:t>
            </w:r>
          </w:p>
        </w:tc>
        <w:tc>
          <w:tcPr>
            <w:tcW w:w="7938" w:type="dxa"/>
          </w:tcPr>
          <w:p w:rsidR="006622B4" w:rsidRPr="006622B4" w:rsidRDefault="006622B4" w:rsidP="006622B4">
            <w:pPr>
              <w:autoSpaceDE w:val="0"/>
              <w:autoSpaceDN w:val="0"/>
              <w:adjustRightInd w:val="0"/>
              <w:spacing w:before="120" w:after="120" w:line="320" w:lineRule="exact"/>
              <w:rPr>
                <w:rFonts w:ascii="Times New Roman" w:hAnsi="Times New Roman" w:cs="Times New Roman"/>
                <w:sz w:val="28"/>
                <w:szCs w:val="28"/>
              </w:rPr>
            </w:pPr>
            <w:r w:rsidRPr="006622B4">
              <w:rPr>
                <w:rFonts w:ascii="Times New Roman" w:hAnsi="Times New Roman" w:cs="Times New Roman"/>
                <w:sz w:val="28"/>
                <w:szCs w:val="28"/>
              </w:rPr>
              <w:t xml:space="preserve">Đăng ký nghĩa vụ quân sự tạm vắng và đăng </w:t>
            </w:r>
            <w:r w:rsidRPr="006622B4">
              <w:rPr>
                <w:rFonts w:ascii="Times New Roman" w:hAnsi="Times New Roman" w:cs="Times New Roman"/>
                <w:position w:val="-1"/>
                <w:sz w:val="28"/>
                <w:szCs w:val="28"/>
              </w:rPr>
              <w:t>ký lại.</w:t>
            </w:r>
          </w:p>
          <w:p w:rsidR="00DE042D" w:rsidRPr="006622B4" w:rsidRDefault="00DE042D" w:rsidP="006622B4">
            <w:pPr>
              <w:shd w:val="clear" w:color="auto" w:fill="FFFFFF"/>
              <w:spacing w:before="120" w:after="120" w:line="320" w:lineRule="exact"/>
              <w:jc w:val="both"/>
              <w:rPr>
                <w:rFonts w:ascii="Times New Roman" w:eastAsia="Times New Roman" w:hAnsi="Times New Roman" w:cs="Times New Roman"/>
                <w:sz w:val="28"/>
                <w:szCs w:val="28"/>
              </w:rPr>
            </w:pP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Lệ phí</w:t>
            </w:r>
          </w:p>
        </w:tc>
        <w:tc>
          <w:tcPr>
            <w:tcW w:w="7938" w:type="dxa"/>
          </w:tcPr>
          <w:p w:rsidR="00DE042D" w:rsidRPr="006622B4" w:rsidRDefault="006622B4" w:rsidP="006622B4">
            <w:pPr>
              <w:shd w:val="clear" w:color="auto" w:fill="FFFFFF"/>
              <w:spacing w:before="120" w:after="120" w:line="320" w:lineRule="exact"/>
              <w:jc w:val="both"/>
              <w:rPr>
                <w:rFonts w:ascii="Times New Roman" w:eastAsia="Times New Roman" w:hAnsi="Times New Roman" w:cs="Times New Roman"/>
                <w:sz w:val="28"/>
                <w:szCs w:val="28"/>
                <w:lang w:val="nl-NL"/>
              </w:rPr>
            </w:pPr>
            <w:r w:rsidRPr="006622B4">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Tên mẫu đơn, mẫu tờ khai</w:t>
            </w:r>
          </w:p>
        </w:tc>
        <w:tc>
          <w:tcPr>
            <w:tcW w:w="7938" w:type="dxa"/>
          </w:tcPr>
          <w:p w:rsidR="00DE042D" w:rsidRPr="006622B4" w:rsidRDefault="006622B4" w:rsidP="006622B4">
            <w:pPr>
              <w:spacing w:before="120" w:after="120" w:line="320" w:lineRule="exact"/>
              <w:jc w:val="both"/>
              <w:rPr>
                <w:rFonts w:ascii="Times New Roman" w:hAnsi="Times New Roman" w:cs="Times New Roman"/>
                <w:sz w:val="28"/>
                <w:szCs w:val="28"/>
                <w:lang w:val="nl-NL"/>
              </w:rPr>
            </w:pPr>
            <w:r w:rsidRPr="006622B4">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Yêu cầu, điều kiện thực hiện TTHC</w:t>
            </w:r>
          </w:p>
        </w:tc>
        <w:tc>
          <w:tcPr>
            <w:tcW w:w="7938" w:type="dxa"/>
          </w:tcPr>
          <w:p w:rsidR="00DE042D" w:rsidRPr="006622B4" w:rsidRDefault="006622B4" w:rsidP="006622B4">
            <w:pPr>
              <w:shd w:val="clear" w:color="auto" w:fill="FFFFFF"/>
              <w:spacing w:before="120" w:after="120" w:line="320" w:lineRule="exact"/>
              <w:jc w:val="both"/>
              <w:rPr>
                <w:rFonts w:ascii="Times New Roman" w:eastAsia="Times New Roman" w:hAnsi="Times New Roman" w:cs="Times New Roman"/>
                <w:sz w:val="28"/>
                <w:szCs w:val="28"/>
                <w:lang w:val="nl-NL"/>
              </w:rPr>
            </w:pPr>
            <w:r w:rsidRPr="006622B4">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eastAsia="Times New Roman" w:hAnsi="Times New Roman"/>
                <w:b/>
                <w:sz w:val="28"/>
                <w:szCs w:val="28"/>
              </w:rPr>
              <w:t>Căn cứ pháp lý của TTHC</w:t>
            </w:r>
          </w:p>
        </w:tc>
        <w:tc>
          <w:tcPr>
            <w:tcW w:w="7938" w:type="dxa"/>
          </w:tcPr>
          <w:p w:rsidR="006622B4" w:rsidRPr="006622B4" w:rsidRDefault="00DE042D" w:rsidP="006622B4">
            <w:pPr>
              <w:autoSpaceDE w:val="0"/>
              <w:autoSpaceDN w:val="0"/>
              <w:adjustRightInd w:val="0"/>
              <w:spacing w:before="120" w:after="120" w:line="320" w:lineRule="exact"/>
              <w:rPr>
                <w:rFonts w:ascii="Times New Roman" w:hAnsi="Times New Roman" w:cs="Times New Roman"/>
                <w:sz w:val="28"/>
                <w:szCs w:val="28"/>
              </w:rPr>
            </w:pPr>
            <w:r w:rsidRPr="006622B4">
              <w:rPr>
                <w:rFonts w:ascii="Times New Roman" w:hAnsi="Times New Roman" w:cs="Times New Roman"/>
                <w:sz w:val="28"/>
                <w:szCs w:val="28"/>
                <w:lang w:val="nl-NL"/>
              </w:rPr>
              <w:t xml:space="preserve"> </w:t>
            </w:r>
            <w:r w:rsidR="006622B4" w:rsidRPr="006622B4">
              <w:rPr>
                <w:rFonts w:ascii="Times New Roman" w:hAnsi="Times New Roman" w:cs="Times New Roman"/>
                <w:sz w:val="28"/>
                <w:szCs w:val="28"/>
              </w:rPr>
              <w:t>- Luật nghĩa vụ quân sự 2015;</w:t>
            </w:r>
          </w:p>
          <w:p w:rsidR="00DE042D" w:rsidRPr="006622B4" w:rsidRDefault="006622B4" w:rsidP="006622B4">
            <w:pPr>
              <w:spacing w:before="120" w:after="120" w:line="320" w:lineRule="exact"/>
              <w:jc w:val="both"/>
              <w:rPr>
                <w:rFonts w:ascii="Times New Roman" w:hAnsi="Times New Roman" w:cs="Times New Roman"/>
                <w:sz w:val="28"/>
                <w:szCs w:val="28"/>
                <w:lang w:val="nl-NL"/>
              </w:rPr>
            </w:pPr>
            <w:r w:rsidRPr="006622B4">
              <w:rPr>
                <w:rFonts w:ascii="Times New Roman" w:hAnsi="Times New Roman" w:cs="Times New Roman"/>
                <w:sz w:val="28"/>
                <w:szCs w:val="28"/>
              </w:rPr>
              <w:t>- Nghị định số 13/2016/NĐ-CP ngày 19 tháng 02 năm 2016 của Chính phủ quy định trình tự, thủ tục đăng ký và chế độ, chính sách của công dân trong thời gian đăng ký, khám, kiểm tra sức khỏe nghĩa vụ quân sự.</w:t>
            </w:r>
          </w:p>
        </w:tc>
      </w:tr>
    </w:tbl>
    <w:p w:rsidR="006622B4" w:rsidRDefault="006622B4">
      <w:pPr>
        <w:rPr>
          <w:rFonts w:ascii="Times New Roman" w:hAnsi="Times New Roman" w:cs="Times New Roman"/>
          <w:b/>
          <w:bCs/>
          <w:sz w:val="28"/>
          <w:szCs w:val="28"/>
        </w:rPr>
      </w:pPr>
    </w:p>
    <w:p w:rsidR="00DE042D" w:rsidRDefault="006622B4">
      <w:pPr>
        <w:rPr>
          <w:rFonts w:ascii="Times New Roman" w:hAnsi="Times New Roman" w:cs="Times New Roman"/>
          <w:b/>
          <w:bCs/>
          <w:sz w:val="28"/>
          <w:szCs w:val="28"/>
        </w:rPr>
      </w:pPr>
      <w:r>
        <w:rPr>
          <w:rFonts w:ascii="Times New Roman" w:hAnsi="Times New Roman" w:cs="Times New Roman"/>
          <w:b/>
          <w:bCs/>
          <w:sz w:val="28"/>
          <w:szCs w:val="28"/>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7938"/>
      </w:tblGrid>
      <w:tr w:rsidR="00DE042D" w:rsidRPr="00E20241" w:rsidTr="0098468D">
        <w:tc>
          <w:tcPr>
            <w:tcW w:w="9639" w:type="dxa"/>
            <w:gridSpan w:val="2"/>
          </w:tcPr>
          <w:p w:rsidR="00DE042D" w:rsidRPr="00E20241" w:rsidRDefault="00DE042D" w:rsidP="00DE042D">
            <w:pPr>
              <w:spacing w:before="120" w:after="120" w:line="240" w:lineRule="auto"/>
              <w:jc w:val="both"/>
              <w:textAlignment w:val="baseline"/>
              <w:rPr>
                <w:rFonts w:ascii="Times New Roman" w:eastAsia="Times New Roman" w:hAnsi="Times New Roman" w:cs="Times New Roman"/>
                <w:b/>
                <w:i/>
                <w:sz w:val="28"/>
                <w:szCs w:val="28"/>
              </w:rPr>
            </w:pPr>
            <w:r w:rsidRPr="00E20241">
              <w:rPr>
                <w:rFonts w:ascii="Times New Roman" w:hAnsi="Times New Roman" w:cs="Times New Roman"/>
                <w:b/>
                <w:sz w:val="28"/>
                <w:szCs w:val="28"/>
              </w:rPr>
              <w:lastRenderedPageBreak/>
              <w:t xml:space="preserve">Thủ tục số </w:t>
            </w:r>
            <w:r>
              <w:rPr>
                <w:rFonts w:ascii="Times New Roman" w:hAnsi="Times New Roman" w:cs="Times New Roman"/>
                <w:b/>
                <w:sz w:val="28"/>
                <w:szCs w:val="28"/>
              </w:rPr>
              <w:t>12</w:t>
            </w:r>
            <w:r w:rsidRPr="00E20241">
              <w:rPr>
                <w:rFonts w:ascii="Times New Roman" w:hAnsi="Times New Roman" w:cs="Times New Roman"/>
                <w:b/>
                <w:sz w:val="28"/>
                <w:szCs w:val="28"/>
              </w:rPr>
              <w:t xml:space="preserve">: </w:t>
            </w:r>
            <w:r w:rsidR="00203257" w:rsidRPr="00203257">
              <w:rPr>
                <w:rFonts w:ascii="Times New Roman" w:hAnsi="Times New Roman" w:cs="Times New Roman"/>
                <w:b/>
                <w:sz w:val="28"/>
                <w:szCs w:val="28"/>
              </w:rPr>
              <w:t>Đăng ký miễn gọi nhập ngũ thời chiến</w:t>
            </w:r>
          </w:p>
        </w:tc>
      </w:tr>
      <w:tr w:rsidR="00DE042D" w:rsidRPr="00E20241" w:rsidTr="0098468D">
        <w:tc>
          <w:tcPr>
            <w:tcW w:w="1701" w:type="dxa"/>
          </w:tcPr>
          <w:p w:rsidR="00DE042D" w:rsidRPr="00E20241" w:rsidRDefault="00DE042D" w:rsidP="0098468D">
            <w:pPr>
              <w:pStyle w:val="ListParagraph"/>
              <w:tabs>
                <w:tab w:val="left" w:pos="18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Trình tự thực hiện </w:t>
            </w:r>
          </w:p>
        </w:tc>
        <w:tc>
          <w:tcPr>
            <w:tcW w:w="7938" w:type="dxa"/>
          </w:tcPr>
          <w:p w:rsidR="007A5AAD" w:rsidRPr="006622B4" w:rsidRDefault="007A5AAD" w:rsidP="007A5AAD">
            <w:pPr>
              <w:autoSpaceDE w:val="0"/>
              <w:autoSpaceDN w:val="0"/>
              <w:adjustRightInd w:val="0"/>
              <w:spacing w:before="120"/>
              <w:rPr>
                <w:rFonts w:ascii="Times New Roman" w:hAnsi="Times New Roman" w:cs="Times New Roman"/>
                <w:sz w:val="28"/>
                <w:szCs w:val="28"/>
              </w:rPr>
            </w:pPr>
            <w:r w:rsidRPr="006622B4">
              <w:rPr>
                <w:rFonts w:ascii="Times New Roman" w:hAnsi="Times New Roman" w:cs="Times New Roman"/>
                <w:i/>
                <w:iCs/>
                <w:sz w:val="28"/>
                <w:szCs w:val="28"/>
              </w:rPr>
              <w:t xml:space="preserve">Bước 1: </w:t>
            </w:r>
            <w:r w:rsidRPr="006622B4">
              <w:rPr>
                <w:rFonts w:ascii="Times New Roman" w:hAnsi="Times New Roman" w:cs="Times New Roman"/>
                <w:sz w:val="28"/>
                <w:szCs w:val="28"/>
              </w:rPr>
              <w:t>Trong thời hạn 10 ngày, kể từ ngày công dân đã đăng ký nghĩa vụ quân sự nhận được quyết định bổ nhiệm hoặc được biên chế vào chức danh thuộc diện miễn gọi nhập ngũ trong thời chiến, thì cơ quan, tổ chức nơi công dân công tác cử đại diện mang quyết định bổ nhiệm hoặc giấy xác nhận chức danh thuộc diện miễn gọi nhập ngũ trong thời chiến đến Ban Chỉ huy quân sự cấp xã để làm thủ tục đưa ra khỏi danh sách đăng ký nghĩa vụ quân sự.</w:t>
            </w:r>
          </w:p>
          <w:p w:rsidR="007A5AAD" w:rsidRPr="006622B4" w:rsidRDefault="007A5AAD" w:rsidP="007A5AAD">
            <w:pPr>
              <w:autoSpaceDE w:val="0"/>
              <w:autoSpaceDN w:val="0"/>
              <w:adjustRightInd w:val="0"/>
              <w:spacing w:before="120"/>
              <w:rPr>
                <w:rFonts w:ascii="Times New Roman" w:hAnsi="Times New Roman" w:cs="Times New Roman"/>
                <w:sz w:val="28"/>
                <w:szCs w:val="28"/>
              </w:rPr>
            </w:pPr>
            <w:r w:rsidRPr="006622B4">
              <w:rPr>
                <w:rFonts w:ascii="Times New Roman" w:hAnsi="Times New Roman" w:cs="Times New Roman"/>
                <w:sz w:val="28"/>
                <w:szCs w:val="28"/>
              </w:rPr>
              <w:t>Công dân đã được đưa ra khỏi danh sách đăng ký nghĩa vụ quân sự nếu không còn giữ chức vụ hoặc chức danh thuộc diện miễn gọi nhập ngũ trong thời chiến thì cơ quan, tổ chức nơi công dân công tác cử đại diện đến Ban Chỉ huy quân sự cấp xã để đăng ký nghĩa vụ quân sự lại.</w:t>
            </w:r>
          </w:p>
          <w:p w:rsidR="00DE042D" w:rsidRPr="006622B4" w:rsidRDefault="007A5AAD" w:rsidP="007A5AAD">
            <w:pPr>
              <w:spacing w:before="120" w:after="120" w:line="240" w:lineRule="auto"/>
              <w:jc w:val="both"/>
              <w:textAlignment w:val="baseline"/>
              <w:rPr>
                <w:rFonts w:ascii="Times New Roman" w:eastAsia="Times New Roman" w:hAnsi="Times New Roman" w:cs="Times New Roman"/>
                <w:sz w:val="28"/>
                <w:szCs w:val="28"/>
              </w:rPr>
            </w:pPr>
            <w:r w:rsidRPr="006622B4">
              <w:rPr>
                <w:rFonts w:ascii="Times New Roman" w:hAnsi="Times New Roman" w:cs="Times New Roman"/>
                <w:i/>
                <w:iCs/>
                <w:sz w:val="28"/>
                <w:szCs w:val="28"/>
              </w:rPr>
              <w:t xml:space="preserve">Bước 2: </w:t>
            </w:r>
            <w:r w:rsidRPr="006622B4">
              <w:rPr>
                <w:rFonts w:ascii="Times New Roman" w:hAnsi="Times New Roman" w:cs="Times New Roman"/>
                <w:sz w:val="28"/>
                <w:szCs w:val="28"/>
              </w:rPr>
              <w:t>Ban Chỉ huy quân sự cấp xã có trách nhiệm đăng ký miễn gọi nhập ngũ trong thời chiến hoặc đăng ký nghĩa vụ quân sự lại.</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Cách thức thực hiện</w:t>
            </w:r>
          </w:p>
        </w:tc>
        <w:tc>
          <w:tcPr>
            <w:tcW w:w="7938" w:type="dxa"/>
          </w:tcPr>
          <w:p w:rsidR="00DE042D" w:rsidRPr="006622B4" w:rsidRDefault="007A5AAD" w:rsidP="0098468D">
            <w:pPr>
              <w:spacing w:before="120" w:after="120" w:line="240" w:lineRule="auto"/>
              <w:jc w:val="both"/>
              <w:rPr>
                <w:rFonts w:ascii="Times New Roman" w:hAnsi="Times New Roman" w:cs="Times New Roman"/>
                <w:sz w:val="28"/>
                <w:szCs w:val="28"/>
              </w:rPr>
            </w:pPr>
            <w:r w:rsidRPr="006622B4">
              <w:rPr>
                <w:rFonts w:ascii="Times New Roman" w:hAnsi="Times New Roman" w:cs="Times New Roman"/>
                <w:sz w:val="28"/>
                <w:szCs w:val="28"/>
              </w:rPr>
              <w:t>Người đại diện của cơ quan, tổ chức làm thủ tục trực tiếp tại Ban Chỉ huy quân sự cấp xã đăng ký miễn gọi nhập ngũ trong thời hoặc đăng ký nghĩa vụ quân sự lại.</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Thành phần, số lượng hồ sơ</w:t>
            </w:r>
          </w:p>
        </w:tc>
        <w:tc>
          <w:tcPr>
            <w:tcW w:w="7938" w:type="dxa"/>
          </w:tcPr>
          <w:p w:rsidR="00DE042D" w:rsidRPr="006622B4" w:rsidRDefault="00DE042D" w:rsidP="0098468D">
            <w:pPr>
              <w:spacing w:before="120" w:after="120" w:line="240" w:lineRule="auto"/>
              <w:jc w:val="both"/>
              <w:rPr>
                <w:rFonts w:ascii="Times New Roman" w:hAnsi="Times New Roman" w:cs="Times New Roman"/>
                <w:b/>
                <w:sz w:val="28"/>
                <w:szCs w:val="28"/>
                <w:lang w:val="nl-NL"/>
              </w:rPr>
            </w:pPr>
            <w:r w:rsidRPr="006622B4">
              <w:rPr>
                <w:rFonts w:ascii="Times New Roman" w:hAnsi="Times New Roman" w:cs="Times New Roman"/>
                <w:b/>
                <w:sz w:val="28"/>
                <w:szCs w:val="28"/>
                <w:lang w:val="nl-NL"/>
              </w:rPr>
              <w:t>a, Thành phần hồ sơ:</w:t>
            </w:r>
          </w:p>
          <w:p w:rsidR="00DE042D" w:rsidRPr="006622B4" w:rsidRDefault="007A5AAD" w:rsidP="0098468D">
            <w:pPr>
              <w:spacing w:before="120" w:after="120" w:line="240" w:lineRule="auto"/>
              <w:jc w:val="both"/>
              <w:rPr>
                <w:rFonts w:ascii="Times New Roman" w:hAnsi="Times New Roman" w:cs="Times New Roman"/>
                <w:sz w:val="28"/>
                <w:szCs w:val="28"/>
                <w:lang w:val="nl-NL"/>
              </w:rPr>
            </w:pPr>
            <w:r w:rsidRPr="006622B4">
              <w:rPr>
                <w:rFonts w:ascii="Times New Roman" w:hAnsi="Times New Roman" w:cs="Times New Roman"/>
                <w:sz w:val="28"/>
                <w:szCs w:val="28"/>
              </w:rPr>
              <w:t>Bản chụp Quyết định bổ nhiệm chức vụ (mang theo bản chính để đối chiếu) hoặc giấy xác nhận của người đứng đầu cơ quan, tổ chức đối với chức danh công tác thuộc diện miễn gọi nhập ngũ trong thời chiến.</w:t>
            </w:r>
          </w:p>
          <w:p w:rsidR="00DE042D" w:rsidRPr="006622B4" w:rsidRDefault="00DE042D" w:rsidP="0098468D">
            <w:pPr>
              <w:spacing w:before="120" w:after="120" w:line="240" w:lineRule="auto"/>
              <w:jc w:val="both"/>
              <w:rPr>
                <w:rFonts w:ascii="Times New Roman" w:hAnsi="Times New Roman" w:cs="Times New Roman"/>
                <w:sz w:val="28"/>
                <w:szCs w:val="28"/>
                <w:lang w:val="nl-NL"/>
              </w:rPr>
            </w:pPr>
            <w:r w:rsidRPr="006622B4">
              <w:rPr>
                <w:rFonts w:ascii="Times New Roman" w:hAnsi="Times New Roman" w:cs="Times New Roman"/>
                <w:b/>
                <w:sz w:val="28"/>
                <w:szCs w:val="28"/>
                <w:lang w:val="nl-NL"/>
              </w:rPr>
              <w:t>b, Số lượng hồ sơ</w:t>
            </w:r>
            <w:r w:rsidRPr="006622B4">
              <w:rPr>
                <w:rFonts w:ascii="Times New Roman" w:hAnsi="Times New Roman" w:cs="Times New Roman"/>
                <w:sz w:val="28"/>
                <w:szCs w:val="28"/>
                <w:lang w:val="nl-NL"/>
              </w:rPr>
              <w:t>: 01 bộ</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Thời hạn giải quyết</w:t>
            </w:r>
          </w:p>
        </w:tc>
        <w:tc>
          <w:tcPr>
            <w:tcW w:w="7938" w:type="dxa"/>
          </w:tcPr>
          <w:p w:rsidR="00DE042D" w:rsidRPr="006622B4" w:rsidRDefault="007A5AAD" w:rsidP="0098468D">
            <w:pPr>
              <w:shd w:val="clear" w:color="auto" w:fill="FFFFFF"/>
              <w:spacing w:before="120" w:after="120" w:line="240" w:lineRule="auto"/>
              <w:jc w:val="both"/>
              <w:rPr>
                <w:rFonts w:ascii="Times New Roman" w:eastAsia="Times New Roman" w:hAnsi="Times New Roman" w:cs="Times New Roman"/>
                <w:sz w:val="28"/>
                <w:szCs w:val="28"/>
              </w:rPr>
            </w:pPr>
            <w:r w:rsidRPr="006622B4">
              <w:rPr>
                <w:rFonts w:ascii="Times New Roman" w:hAnsi="Times New Roman" w:cs="Times New Roman"/>
                <w:sz w:val="28"/>
                <w:szCs w:val="28"/>
              </w:rPr>
              <w:t>01 ngày làm việc.</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Đối tượng thực hiện </w:t>
            </w:r>
          </w:p>
        </w:tc>
        <w:tc>
          <w:tcPr>
            <w:tcW w:w="7938" w:type="dxa"/>
          </w:tcPr>
          <w:p w:rsidR="00DE042D" w:rsidRPr="006622B4" w:rsidRDefault="007A5AAD"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6622B4">
              <w:rPr>
                <w:rFonts w:ascii="Times New Roman" w:hAnsi="Times New Roman" w:cs="Times New Roman"/>
                <w:sz w:val="28"/>
                <w:szCs w:val="28"/>
              </w:rPr>
              <w:t>Người đại diện cơ quan, tổ chức</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Cơ quan thực hiện TTHC</w:t>
            </w:r>
          </w:p>
        </w:tc>
        <w:tc>
          <w:tcPr>
            <w:tcW w:w="7938" w:type="dxa"/>
          </w:tcPr>
          <w:p w:rsidR="007A5AAD" w:rsidRPr="006622B4" w:rsidRDefault="007A5AAD" w:rsidP="007A5AAD">
            <w:pPr>
              <w:autoSpaceDE w:val="0"/>
              <w:autoSpaceDN w:val="0"/>
              <w:adjustRightInd w:val="0"/>
              <w:spacing w:before="120"/>
              <w:rPr>
                <w:rFonts w:ascii="Times New Roman" w:hAnsi="Times New Roman" w:cs="Times New Roman"/>
                <w:sz w:val="28"/>
                <w:szCs w:val="28"/>
              </w:rPr>
            </w:pPr>
            <w:r w:rsidRPr="006622B4">
              <w:rPr>
                <w:rFonts w:ascii="Times New Roman" w:hAnsi="Times New Roman" w:cs="Times New Roman"/>
                <w:sz w:val="28"/>
                <w:szCs w:val="28"/>
              </w:rPr>
              <w:t>- Cơ quan có thẩm quyền quyết định: Ban Chỉ huy quân sự cấp huyện.</w:t>
            </w:r>
          </w:p>
          <w:p w:rsidR="007A5AAD" w:rsidRPr="006622B4" w:rsidRDefault="007A5AAD" w:rsidP="007A5AAD">
            <w:pPr>
              <w:autoSpaceDE w:val="0"/>
              <w:autoSpaceDN w:val="0"/>
              <w:adjustRightInd w:val="0"/>
              <w:spacing w:before="120"/>
              <w:rPr>
                <w:rFonts w:ascii="Times New Roman" w:hAnsi="Times New Roman" w:cs="Times New Roman"/>
                <w:sz w:val="28"/>
                <w:szCs w:val="28"/>
              </w:rPr>
            </w:pPr>
            <w:r w:rsidRPr="006622B4">
              <w:rPr>
                <w:rFonts w:ascii="Times New Roman" w:hAnsi="Times New Roman" w:cs="Times New Roman"/>
                <w:sz w:val="28"/>
                <w:szCs w:val="28"/>
              </w:rPr>
              <w:t xml:space="preserve">- Cơ quan hoặc người có thẩm quyền được uỷ quyền hoặc phân cấp </w:t>
            </w:r>
            <w:r w:rsidRPr="006622B4">
              <w:rPr>
                <w:rFonts w:ascii="Times New Roman" w:hAnsi="Times New Roman" w:cs="Times New Roman"/>
                <w:sz w:val="28"/>
                <w:szCs w:val="28"/>
              </w:rPr>
              <w:lastRenderedPageBreak/>
              <w:t>thực hiện: Không.</w:t>
            </w:r>
          </w:p>
          <w:p w:rsidR="007A5AAD" w:rsidRPr="006622B4" w:rsidRDefault="007A5AAD" w:rsidP="007A5AAD">
            <w:pPr>
              <w:autoSpaceDE w:val="0"/>
              <w:autoSpaceDN w:val="0"/>
              <w:adjustRightInd w:val="0"/>
              <w:spacing w:before="120"/>
              <w:rPr>
                <w:rFonts w:ascii="Times New Roman" w:hAnsi="Times New Roman" w:cs="Times New Roman"/>
                <w:sz w:val="28"/>
                <w:szCs w:val="28"/>
              </w:rPr>
            </w:pPr>
            <w:r w:rsidRPr="006622B4">
              <w:rPr>
                <w:rFonts w:ascii="Times New Roman" w:hAnsi="Times New Roman" w:cs="Times New Roman"/>
                <w:sz w:val="28"/>
                <w:szCs w:val="28"/>
              </w:rPr>
              <w:t>- Cơ quan trực tiếp thực hiện thủ tục hành chính: Ban Chỉ huy quân sự cấp xã.</w:t>
            </w:r>
          </w:p>
          <w:p w:rsidR="00DE042D" w:rsidRPr="006622B4" w:rsidRDefault="007A5AAD" w:rsidP="007A5AAD">
            <w:pPr>
              <w:spacing w:before="120" w:after="120" w:line="240" w:lineRule="auto"/>
              <w:jc w:val="both"/>
              <w:rPr>
                <w:rFonts w:ascii="Times New Roman" w:hAnsi="Times New Roman" w:cs="Times New Roman"/>
                <w:sz w:val="28"/>
                <w:szCs w:val="28"/>
                <w:lang w:val="nl-NL"/>
              </w:rPr>
            </w:pPr>
            <w:r w:rsidRPr="006622B4">
              <w:rPr>
                <w:rFonts w:ascii="Times New Roman" w:hAnsi="Times New Roman" w:cs="Times New Roman"/>
                <w:sz w:val="28"/>
                <w:szCs w:val="28"/>
              </w:rPr>
              <w:t>- Cơ quan phối hợp: Các cơ quan, đơn vị liên quan.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lastRenderedPageBreak/>
              <w:t>Kết quả thực hiện TTHC</w:t>
            </w:r>
          </w:p>
        </w:tc>
        <w:tc>
          <w:tcPr>
            <w:tcW w:w="7938" w:type="dxa"/>
          </w:tcPr>
          <w:p w:rsidR="00DE042D" w:rsidRPr="006622B4" w:rsidRDefault="007A5AAD" w:rsidP="0098468D">
            <w:pPr>
              <w:shd w:val="clear" w:color="auto" w:fill="FFFFFF"/>
              <w:spacing w:before="120" w:after="120" w:line="240" w:lineRule="auto"/>
              <w:jc w:val="both"/>
              <w:rPr>
                <w:rFonts w:ascii="Times New Roman" w:eastAsia="Times New Roman" w:hAnsi="Times New Roman" w:cs="Times New Roman"/>
                <w:sz w:val="28"/>
                <w:szCs w:val="28"/>
              </w:rPr>
            </w:pPr>
            <w:r w:rsidRPr="006622B4">
              <w:rPr>
                <w:rFonts w:ascii="Times New Roman" w:hAnsi="Times New Roman" w:cs="Times New Roman"/>
                <w:sz w:val="28"/>
                <w:szCs w:val="28"/>
              </w:rPr>
              <w:t>Đăng ký miễn gọi nhập ngũ trong thời chiến cho công dân.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Lệ phí</w:t>
            </w:r>
          </w:p>
        </w:tc>
        <w:tc>
          <w:tcPr>
            <w:tcW w:w="7938" w:type="dxa"/>
          </w:tcPr>
          <w:p w:rsidR="00DE042D" w:rsidRPr="006622B4" w:rsidRDefault="007A5AAD"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6622B4">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Tên mẫu đơn, mẫu tờ khai</w:t>
            </w:r>
          </w:p>
        </w:tc>
        <w:tc>
          <w:tcPr>
            <w:tcW w:w="7938" w:type="dxa"/>
          </w:tcPr>
          <w:p w:rsidR="00DE042D" w:rsidRPr="006622B4" w:rsidRDefault="007A5AAD" w:rsidP="0098468D">
            <w:pPr>
              <w:spacing w:before="120" w:after="120" w:line="240" w:lineRule="auto"/>
              <w:jc w:val="both"/>
              <w:rPr>
                <w:rFonts w:ascii="Times New Roman" w:hAnsi="Times New Roman" w:cs="Times New Roman"/>
                <w:sz w:val="28"/>
                <w:szCs w:val="28"/>
                <w:lang w:val="nl-NL"/>
              </w:rPr>
            </w:pPr>
            <w:r w:rsidRPr="006622B4">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Yêu cầu, điều kiện thực hiện TTHC</w:t>
            </w:r>
          </w:p>
        </w:tc>
        <w:tc>
          <w:tcPr>
            <w:tcW w:w="7938" w:type="dxa"/>
          </w:tcPr>
          <w:p w:rsidR="00DE042D" w:rsidRPr="006622B4" w:rsidRDefault="007A5AAD"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6622B4">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eastAsia="Times New Roman" w:hAnsi="Times New Roman"/>
                <w:b/>
                <w:sz w:val="28"/>
                <w:szCs w:val="28"/>
              </w:rPr>
              <w:t>Căn cứ pháp lý của TTHC</w:t>
            </w:r>
          </w:p>
        </w:tc>
        <w:tc>
          <w:tcPr>
            <w:tcW w:w="7938" w:type="dxa"/>
          </w:tcPr>
          <w:p w:rsidR="007A5AAD" w:rsidRPr="006622B4" w:rsidRDefault="00DE042D" w:rsidP="007A5AAD">
            <w:pPr>
              <w:autoSpaceDE w:val="0"/>
              <w:autoSpaceDN w:val="0"/>
              <w:adjustRightInd w:val="0"/>
              <w:spacing w:before="120"/>
              <w:rPr>
                <w:rFonts w:ascii="Times New Roman" w:hAnsi="Times New Roman" w:cs="Times New Roman"/>
                <w:sz w:val="28"/>
                <w:szCs w:val="28"/>
              </w:rPr>
            </w:pPr>
            <w:r w:rsidRPr="006622B4">
              <w:rPr>
                <w:rFonts w:ascii="Times New Roman" w:hAnsi="Times New Roman" w:cs="Times New Roman"/>
                <w:sz w:val="28"/>
                <w:szCs w:val="28"/>
                <w:lang w:val="nl-NL"/>
              </w:rPr>
              <w:t xml:space="preserve"> </w:t>
            </w:r>
            <w:r w:rsidR="007A5AAD" w:rsidRPr="006622B4">
              <w:rPr>
                <w:rFonts w:ascii="Times New Roman" w:hAnsi="Times New Roman" w:cs="Times New Roman"/>
                <w:sz w:val="28"/>
                <w:szCs w:val="28"/>
              </w:rPr>
              <w:t>- Luật nghĩa vụ quân sự năm 2015;</w:t>
            </w:r>
          </w:p>
          <w:p w:rsidR="00DE042D" w:rsidRPr="006622B4" w:rsidRDefault="007A5AAD" w:rsidP="007A5AAD">
            <w:pPr>
              <w:spacing w:before="120" w:after="120" w:line="240" w:lineRule="auto"/>
              <w:jc w:val="both"/>
              <w:rPr>
                <w:rFonts w:ascii="Times New Roman" w:hAnsi="Times New Roman" w:cs="Times New Roman"/>
                <w:sz w:val="28"/>
                <w:szCs w:val="28"/>
                <w:lang w:val="nl-NL"/>
              </w:rPr>
            </w:pPr>
            <w:r w:rsidRPr="006622B4">
              <w:rPr>
                <w:rFonts w:ascii="Times New Roman" w:hAnsi="Times New Roman" w:cs="Times New Roman"/>
                <w:sz w:val="28"/>
                <w:szCs w:val="28"/>
              </w:rPr>
              <w:t>- Nghị định số 13/2016/NĐ-CP ngày 19 tháng 02 năm 2016 của Chính phủ quy định trình tự, thủ tục đăng ký và chế độ, chính sách của công dân trong thời gian đăng ký, khám, kiểm tra sức khỏe nghĩa vụ quân sự.</w:t>
            </w:r>
          </w:p>
        </w:tc>
      </w:tr>
    </w:tbl>
    <w:p w:rsidR="007A5AAD" w:rsidRDefault="007A5AAD" w:rsidP="008C39DF">
      <w:pPr>
        <w:spacing w:before="120" w:after="120" w:line="240" w:lineRule="auto"/>
        <w:jc w:val="both"/>
        <w:outlineLvl w:val="2"/>
        <w:rPr>
          <w:rFonts w:ascii="Times New Roman" w:hAnsi="Times New Roman" w:cs="Times New Roman"/>
          <w:b/>
          <w:bCs/>
          <w:sz w:val="28"/>
          <w:szCs w:val="28"/>
        </w:rPr>
      </w:pPr>
    </w:p>
    <w:p w:rsidR="00DE042D" w:rsidRDefault="007A5AAD" w:rsidP="007A5AAD">
      <w:pPr>
        <w:rPr>
          <w:rFonts w:ascii="Times New Roman" w:hAnsi="Times New Roman" w:cs="Times New Roman"/>
          <w:b/>
          <w:bCs/>
          <w:sz w:val="28"/>
          <w:szCs w:val="28"/>
        </w:rPr>
      </w:pPr>
      <w:r>
        <w:rPr>
          <w:rFonts w:ascii="Times New Roman" w:hAnsi="Times New Roman" w:cs="Times New Roman"/>
          <w:b/>
          <w:bCs/>
          <w:sz w:val="28"/>
          <w:szCs w:val="28"/>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7938"/>
      </w:tblGrid>
      <w:tr w:rsidR="00DE042D" w:rsidRPr="00E20241" w:rsidTr="0098468D">
        <w:tc>
          <w:tcPr>
            <w:tcW w:w="9639" w:type="dxa"/>
            <w:gridSpan w:val="2"/>
          </w:tcPr>
          <w:p w:rsidR="00934F30" w:rsidRPr="00934F30" w:rsidRDefault="00934F30" w:rsidP="00934F30">
            <w:pPr>
              <w:pStyle w:val="ListParagraph"/>
              <w:numPr>
                <w:ilvl w:val="0"/>
                <w:numId w:val="12"/>
              </w:numPr>
              <w:spacing w:before="120" w:after="120" w:line="240" w:lineRule="auto"/>
              <w:jc w:val="center"/>
              <w:textAlignment w:val="baseline"/>
              <w:rPr>
                <w:rFonts w:ascii="Times New Roman" w:hAnsi="Times New Roman"/>
                <w:b/>
                <w:sz w:val="28"/>
                <w:szCs w:val="28"/>
              </w:rPr>
            </w:pPr>
            <w:r>
              <w:rPr>
                <w:rFonts w:ascii="Times New Roman" w:hAnsi="Times New Roman"/>
                <w:b/>
                <w:sz w:val="28"/>
                <w:szCs w:val="28"/>
              </w:rPr>
              <w:lastRenderedPageBreak/>
              <w:t>LĨNH VỰC CHÍNH SÁCH</w:t>
            </w:r>
          </w:p>
          <w:p w:rsidR="00DE042D" w:rsidRPr="00E20241" w:rsidRDefault="00DE042D" w:rsidP="00DE042D">
            <w:pPr>
              <w:spacing w:before="120" w:after="120" w:line="240" w:lineRule="auto"/>
              <w:jc w:val="both"/>
              <w:textAlignment w:val="baseline"/>
              <w:rPr>
                <w:rFonts w:ascii="Times New Roman" w:eastAsia="Times New Roman" w:hAnsi="Times New Roman" w:cs="Times New Roman"/>
                <w:b/>
                <w:i/>
                <w:sz w:val="28"/>
                <w:szCs w:val="28"/>
              </w:rPr>
            </w:pPr>
            <w:r w:rsidRPr="00E20241">
              <w:rPr>
                <w:rFonts w:ascii="Times New Roman" w:hAnsi="Times New Roman" w:cs="Times New Roman"/>
                <w:b/>
                <w:sz w:val="28"/>
                <w:szCs w:val="28"/>
              </w:rPr>
              <w:t xml:space="preserve">Thủ tục số </w:t>
            </w:r>
            <w:r>
              <w:rPr>
                <w:rFonts w:ascii="Times New Roman" w:hAnsi="Times New Roman" w:cs="Times New Roman"/>
                <w:b/>
                <w:sz w:val="28"/>
                <w:szCs w:val="28"/>
              </w:rPr>
              <w:t>13</w:t>
            </w:r>
            <w:r w:rsidRPr="00E20241">
              <w:rPr>
                <w:rFonts w:ascii="Times New Roman" w:hAnsi="Times New Roman" w:cs="Times New Roman"/>
                <w:b/>
                <w:sz w:val="28"/>
                <w:szCs w:val="28"/>
              </w:rPr>
              <w:t xml:space="preserve">: </w:t>
            </w:r>
            <w:r w:rsidR="00203257" w:rsidRPr="00203257">
              <w:rPr>
                <w:rFonts w:ascii="Times New Roman" w:hAnsi="Times New Roman" w:cs="Times New Roman"/>
                <w:b/>
                <w:sz w:val="28"/>
                <w:szCs w:val="28"/>
              </w:rPr>
              <w:t>Thủ tục giải quyết chế độ hưu trí đối với quân nhân, người làm công tác cơ yếu, nhập ngũ sau ngày 30/4/1975, trực tiếp tham gia chiến tranh bảo vệ Tổ quốc và làm nhiệm vụ quốc tế, có từ đủ 20 năm trở lên phục vụ trong quân đội, cơ yếu đã phục viên, xuất ngũ, thôi việc.</w:t>
            </w:r>
          </w:p>
        </w:tc>
      </w:tr>
      <w:tr w:rsidR="00DE042D" w:rsidRPr="00E20241" w:rsidTr="0098468D">
        <w:tc>
          <w:tcPr>
            <w:tcW w:w="1701" w:type="dxa"/>
          </w:tcPr>
          <w:p w:rsidR="00DE042D" w:rsidRPr="00E20241" w:rsidRDefault="00DE042D" w:rsidP="0098468D">
            <w:pPr>
              <w:pStyle w:val="ListParagraph"/>
              <w:tabs>
                <w:tab w:val="left" w:pos="18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Trình tự thực hiện </w:t>
            </w:r>
          </w:p>
        </w:tc>
        <w:tc>
          <w:tcPr>
            <w:tcW w:w="7938" w:type="dxa"/>
          </w:tcPr>
          <w:p w:rsidR="00953F3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Đối tượng trực tiếp nộp hồ sơ theo quy định cho UBND cấp xã nơi đăng ký hộ khẩu thường trú theo từng đợt (mỗi đợt vào ngày đầu tuần trong tuần đầu, tháng đầu của mỗi quý);</w:t>
            </w:r>
          </w:p>
          <w:p w:rsidR="00953F3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UBND cấp xã tổng hợp, lập hồ sơ báo cáo Ban Chỉ huy quân sự cấp huyện;</w:t>
            </w:r>
          </w:p>
          <w:p w:rsidR="00953F3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Ban Chỉ huy quân sự cấp huyện hoàn thành việc xét duyệt, tổng hợp báo cáo Bộ Chỉ huy quân sự cấp tỉnh;</w:t>
            </w:r>
          </w:p>
          <w:p w:rsidR="00953F3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Bộ Chỉ huy quân sự cấp tỉnh hoàn thành việc xét duyệt, hoàn thiện 05 bộ hồ sơ báo cáo Bộ Tư lệnh quân khu; Bộ Tư lệnh Thủ đô Hà Nội tiếp nhận hồ sơ do Ban Chỉ huy quân sự cấp huyện báo cáo (qua Cục Chính trị);</w:t>
            </w:r>
          </w:p>
          <w:p w:rsidR="00953F3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Cấp quân khu, Bộ Tư lệnh Thủ đô Hà Nội hoàn thành việc thẩm định, hoàn thiện hồ sơ chuyển Bảo hiểm xã hội Bộ Quốc phòng;</w:t>
            </w:r>
          </w:p>
          <w:p w:rsidR="00DE042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Bảo hiểm xã hội Bộ Quốc phòng tiến hành xét duyệt, ra quyết định hưởng chế độ hưu trí hàng tháng cho các đối tượng, chuyển hồ sơ đến Bảo hiểm xã hội Việt Nam và các cơ quan, đơn vị, đối tượng theo quy định.</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Cách thức thực hiện</w:t>
            </w:r>
          </w:p>
        </w:tc>
        <w:tc>
          <w:tcPr>
            <w:tcW w:w="7938" w:type="dxa"/>
          </w:tcPr>
          <w:p w:rsidR="00DE042D" w:rsidRPr="00C57B7C" w:rsidRDefault="003A5970" w:rsidP="0098468D">
            <w:pPr>
              <w:spacing w:before="120" w:after="120" w:line="240" w:lineRule="auto"/>
              <w:jc w:val="both"/>
              <w:rPr>
                <w:rFonts w:ascii="Times New Roman" w:hAnsi="Times New Roman" w:cs="Times New Roman"/>
                <w:sz w:val="28"/>
                <w:szCs w:val="28"/>
              </w:rPr>
            </w:pPr>
            <w:r w:rsidRPr="003A5970">
              <w:rPr>
                <w:rFonts w:ascii="Times New Roman" w:hAnsi="Times New Roman" w:cs="Times New Roman"/>
                <w:sz w:val="28"/>
                <w:szCs w:val="28"/>
              </w:rPr>
              <w:t>Nộp trực tiếp tại Bộ phận một cửa UBND phường</w:t>
            </w:r>
            <w:r w:rsidR="00953F3D" w:rsidRPr="00C57B7C">
              <w:rPr>
                <w:rFonts w:ascii="Times New Roman" w:hAnsi="Times New Roman" w:cs="Times New Roman"/>
                <w:sz w:val="28"/>
                <w:szCs w:val="28"/>
              </w:rPr>
              <w:t xml:space="preserve"> nơi đối tượng đăng ký hộ khẩu thường trú</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Thành phần, số lượng hồ sơ</w:t>
            </w:r>
          </w:p>
        </w:tc>
        <w:tc>
          <w:tcPr>
            <w:tcW w:w="7938" w:type="dxa"/>
          </w:tcPr>
          <w:p w:rsidR="00DE042D" w:rsidRPr="00C57B7C" w:rsidRDefault="00DE042D" w:rsidP="0098468D">
            <w:pPr>
              <w:spacing w:before="120" w:after="120" w:line="240" w:lineRule="auto"/>
              <w:jc w:val="both"/>
              <w:rPr>
                <w:rFonts w:ascii="Times New Roman" w:hAnsi="Times New Roman" w:cs="Times New Roman"/>
                <w:b/>
                <w:sz w:val="28"/>
                <w:szCs w:val="28"/>
                <w:lang w:val="nl-NL"/>
              </w:rPr>
            </w:pPr>
            <w:r w:rsidRPr="00C57B7C">
              <w:rPr>
                <w:rFonts w:ascii="Times New Roman" w:hAnsi="Times New Roman" w:cs="Times New Roman"/>
                <w:b/>
                <w:sz w:val="28"/>
                <w:szCs w:val="28"/>
                <w:lang w:val="nl-NL"/>
              </w:rPr>
              <w:t>a, Thành phần hồ sơ:</w:t>
            </w:r>
          </w:p>
          <w:p w:rsidR="00953F3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Thành phần hồ sơ 1: Đơn đề nghị hưởng chế độ hưu trí (bản chính, 01 bản).</w:t>
            </w:r>
          </w:p>
          <w:p w:rsidR="00953F3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xml:space="preserve">* Thành phần hồ sơ 2: Một hoặc một số giấy tờ làm căn cứ xét duyệt, đủ yếu tố chứng minh đúng đối tượng, điều kiện hưởng chế độ và thời gian công tác của đối tượng (bản chính hoặc bản sao của </w:t>
            </w:r>
            <w:r w:rsidRPr="00C57B7C">
              <w:rPr>
                <w:rFonts w:ascii="Times New Roman" w:hAnsi="Times New Roman" w:cs="Times New Roman"/>
                <w:sz w:val="28"/>
                <w:szCs w:val="28"/>
              </w:rPr>
              <w:lastRenderedPageBreak/>
              <w:t>cấp có thẩm quyền):</w:t>
            </w:r>
          </w:p>
          <w:p w:rsidR="00953F3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Quyết định phục viên, xuất ngũ, thôi việc, chuyển ngành, chuyển sang công tác khác trong tổ chức cơ yếu hoặc chuyển sang công nhân viên chức quốc phòng, quyết định của cơ quan có thẩm quyền cử đi lao động hợp tác quốc tế;</w:t>
            </w:r>
          </w:p>
          <w:p w:rsidR="00953F3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Lý lịch quân nhân, lý lịch cán bộ công chức, viên chức, lý lịch cán bộ hoặc bản trích yếu 63 đối với sĩ quan; lý lịch đảng viên;</w:t>
            </w:r>
          </w:p>
          <w:p w:rsidR="00953F3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Phiếu lập sổ trợ cấp phục viên, xuất ngũ, chuyển ngành; sổ bảo hiểm xã hội; quyết định cấp giấy chứng nhận thương binh và trợ cấp thương tật hoặc bản trích lục hồ sơ thương tật (đối với thương binh);</w:t>
            </w:r>
          </w:p>
          <w:p w:rsidR="00953F3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Giấy xác nhận quá trình công tác của cơ quan, đơn vị cũ trước khi quân nhân phục viên, xuất ngũ, chuyển ngành, thôi việc do thủ trưởng cơ quan, đơn vị từ cấp Trung đoàn và tương tương trở lên theo phân cấp quản lý đối tượng trước khi phục viên, xuất ngũ hoặc cử đi lao động hợp tác quốc tế, chuyển ngành hoặc chuyển sang công nhân viên chức quốc phòng, ký, đóng dấu, kèm theo bản photocoppy hồ sơ của đối tượng hoặc danh sách đăng ký, quản lý đối tượng mà cơ quan, đơn vị đang lưu trữ để làm căn cứ xác nhận; đối với các đối tượng còn giấy tờ, hồ sơ gốc tại đơn vị cũ thì đơn vị cũ thực hiện việc cấp lại cho đối tượng theo quy định của pháp luật về công chứng, chứng thực hiện hành. Trường hợp cơ quan, đơn vị cũ đã sáp nhập hoặc giải thể thì do cơ quan, đơn vị mới được thành lập sau sáp nhập hoặc cấp trên trực tiếp của cơ quan, đơn vị đã giải thể xác nhận, cấp lại.</w:t>
            </w:r>
          </w:p>
          <w:p w:rsidR="00DE042D" w:rsidRPr="00C57B7C" w:rsidRDefault="00DE042D" w:rsidP="0098468D">
            <w:pPr>
              <w:spacing w:before="120" w:after="120" w:line="240" w:lineRule="auto"/>
              <w:jc w:val="both"/>
              <w:rPr>
                <w:rFonts w:ascii="Times New Roman" w:hAnsi="Times New Roman" w:cs="Times New Roman"/>
                <w:sz w:val="28"/>
                <w:szCs w:val="28"/>
                <w:lang w:val="nl-NL"/>
              </w:rPr>
            </w:pPr>
            <w:r w:rsidRPr="00C57B7C">
              <w:rPr>
                <w:rFonts w:ascii="Times New Roman" w:hAnsi="Times New Roman" w:cs="Times New Roman"/>
                <w:b/>
                <w:sz w:val="28"/>
                <w:szCs w:val="28"/>
                <w:lang w:val="nl-NL"/>
              </w:rPr>
              <w:t>b, Số lượng hồ sơ</w:t>
            </w:r>
            <w:r w:rsidRPr="00C57B7C">
              <w:rPr>
                <w:rFonts w:ascii="Times New Roman" w:hAnsi="Times New Roman" w:cs="Times New Roman"/>
                <w:sz w:val="28"/>
                <w:szCs w:val="28"/>
                <w:lang w:val="nl-NL"/>
              </w:rPr>
              <w:t>: 01 bộ</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lastRenderedPageBreak/>
              <w:t>Thời hạn giải quyết</w:t>
            </w:r>
          </w:p>
        </w:tc>
        <w:tc>
          <w:tcPr>
            <w:tcW w:w="7938" w:type="dxa"/>
          </w:tcPr>
          <w:p w:rsidR="00953F3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UBND cấp xã: Không quá 07 ngày làm việc;</w:t>
            </w:r>
          </w:p>
          <w:p w:rsidR="00953F3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Ban CHQS cấp huyện: Không quá 07 ngày làm việc;</w:t>
            </w:r>
          </w:p>
          <w:p w:rsidR="00953F3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Bộ CHQS cấp tỉnh: Không quá 07 ngày làm việc;</w:t>
            </w:r>
          </w:p>
          <w:p w:rsidR="00953F3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Bộ Tư lệnh quân khu, BTL Thủ đô Hà Nội: Không quá 10 ngày làm việc;</w:t>
            </w:r>
          </w:p>
          <w:p w:rsidR="00953F3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lastRenderedPageBreak/>
              <w:t>- Bảo hiểm xã hội Bộ Quốc phòng: Không quá 30 ngày làm việc.</w:t>
            </w:r>
          </w:p>
          <w:p w:rsidR="00DE042D" w:rsidRPr="00C57B7C" w:rsidRDefault="00953F3D" w:rsidP="00953F3D">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Tổng thời gian giải quyết ở các cấp là 61 ngày làm việc.</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lastRenderedPageBreak/>
              <w:t xml:space="preserve">Đối tượng thực hiện </w:t>
            </w:r>
          </w:p>
        </w:tc>
        <w:tc>
          <w:tcPr>
            <w:tcW w:w="7938" w:type="dxa"/>
          </w:tcPr>
          <w:p w:rsidR="00DE042D" w:rsidRPr="00C57B7C" w:rsidRDefault="00C57B7C"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C57B7C">
              <w:rPr>
                <w:rFonts w:ascii="Times New Roman" w:hAnsi="Times New Roman" w:cs="Times New Roman"/>
                <w:sz w:val="28"/>
                <w:szCs w:val="28"/>
              </w:rPr>
              <w:t>Cá nhân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Cơ quan thực hiện TTHC</w:t>
            </w:r>
          </w:p>
        </w:tc>
        <w:tc>
          <w:tcPr>
            <w:tcW w:w="7938" w:type="dxa"/>
          </w:tcPr>
          <w:p w:rsidR="00C57B7C" w:rsidRPr="00C57B7C" w:rsidRDefault="00C57B7C" w:rsidP="00C57B7C">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Cơ quan có thẩm quyền quyết định: Bảo hiểm xã hội Bộ Quốc phòng.</w:t>
            </w:r>
          </w:p>
          <w:p w:rsidR="00C57B7C" w:rsidRPr="00C57B7C" w:rsidRDefault="00C57B7C" w:rsidP="00C57B7C">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Cơ quan hoặc người có thẩm quyền được ủy quyền hoặc phân cấp thực hiện (nếu có): Không.</w:t>
            </w:r>
          </w:p>
          <w:p w:rsidR="00C57B7C" w:rsidRPr="00C57B7C" w:rsidRDefault="00C57B7C" w:rsidP="00C57B7C">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Cơ quan trực tiếp thực hiện TTHC: Ủy ban nhân dân cấp xã.</w:t>
            </w:r>
          </w:p>
          <w:p w:rsidR="00DE042D" w:rsidRPr="00C57B7C" w:rsidRDefault="00C57B7C" w:rsidP="00C57B7C">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Cơ quan phối hợp (nếu có): Cơ quan Chỉ huy quân sự các cấp (huyện, tỉnh, quân khu và BTL Thủ đô Hà Nội).</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Kết quả thực hiện TTHC</w:t>
            </w:r>
          </w:p>
        </w:tc>
        <w:tc>
          <w:tcPr>
            <w:tcW w:w="7938" w:type="dxa"/>
          </w:tcPr>
          <w:p w:rsidR="00DE042D" w:rsidRPr="00C57B7C" w:rsidRDefault="00C57B7C" w:rsidP="0098468D">
            <w:pPr>
              <w:shd w:val="clear" w:color="auto" w:fill="FFFFFF"/>
              <w:spacing w:before="120" w:after="120" w:line="240" w:lineRule="auto"/>
              <w:jc w:val="both"/>
              <w:rPr>
                <w:rFonts w:ascii="Times New Roman" w:eastAsia="Times New Roman" w:hAnsi="Times New Roman" w:cs="Times New Roman"/>
                <w:sz w:val="28"/>
                <w:szCs w:val="28"/>
              </w:rPr>
            </w:pPr>
            <w:r w:rsidRPr="00C57B7C">
              <w:rPr>
                <w:rFonts w:ascii="Times New Roman" w:hAnsi="Times New Roman" w:cs="Times New Roman"/>
                <w:sz w:val="28"/>
                <w:szCs w:val="28"/>
              </w:rPr>
              <w:t>Quyết định hưởng chế độ hưu trí</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Lệ phí</w:t>
            </w:r>
          </w:p>
        </w:tc>
        <w:tc>
          <w:tcPr>
            <w:tcW w:w="7938" w:type="dxa"/>
          </w:tcPr>
          <w:p w:rsidR="00DE042D" w:rsidRPr="00C57B7C" w:rsidRDefault="00C57B7C"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C57B7C">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Tên mẫu đơn, mẫu tờ khai</w:t>
            </w:r>
          </w:p>
        </w:tc>
        <w:tc>
          <w:tcPr>
            <w:tcW w:w="7938" w:type="dxa"/>
          </w:tcPr>
          <w:p w:rsidR="00DE042D" w:rsidRPr="00C57B7C" w:rsidRDefault="00C57B7C" w:rsidP="00C57B7C">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Đơn đề nghị hưởng chế độ hưu trí của đối tượng hoặc thân nhân đối tượng (Mẫu số 01).</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Yêu cầu, điều kiện thực hiện TTHC</w:t>
            </w:r>
          </w:p>
        </w:tc>
        <w:tc>
          <w:tcPr>
            <w:tcW w:w="7938" w:type="dxa"/>
          </w:tcPr>
          <w:p w:rsidR="00C57B7C" w:rsidRPr="00C57B7C" w:rsidRDefault="00C57B7C" w:rsidP="00C57B7C">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Quân nhân, người làm công tác cơ yếu nhập ngũ, tuyển dụng sau ngày 30/4/1975, trực tiếp tham gia chiến tranh bảo vệ Tổ quốc và làm nhiệm vụ quốc tế, có từ đủ 20 năm trở lên công tác trong quân đội, cơ yếu đã phục viên, xuất ngũ, thôi việc.</w:t>
            </w:r>
          </w:p>
          <w:p w:rsidR="00C57B7C" w:rsidRPr="00C57B7C" w:rsidRDefault="00C57B7C" w:rsidP="00C57B7C">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Không thuộc diện đang hưởng chế độ hưu trí, mất sức lao động, bệnh binh hàng tháng.</w:t>
            </w:r>
          </w:p>
          <w:p w:rsidR="00DE042D" w:rsidRPr="00C57B7C" w:rsidRDefault="00C57B7C" w:rsidP="00C57B7C">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xml:space="preserve">- Không thuộc các trường hợp sau: Đào ngũ, đầu hàng, phản bội, chiêu hồi; vi phạm pháp luật hiện đang thi hành án tù giam, tù chung thân hoặc đã bị kết án về một trong các tội xâm phạm an ninh quốc gia mà chưa được xoá án tích; bị tước danh hiệu quân nhân, bị buộc thôi việc; xuất cảnh trái phép, định cư ở nước ngoài bất hợp pháp </w:t>
            </w:r>
            <w:r w:rsidRPr="00C57B7C">
              <w:rPr>
                <w:rFonts w:ascii="Times New Roman" w:hAnsi="Times New Roman" w:cs="Times New Roman"/>
                <w:sz w:val="28"/>
                <w:szCs w:val="28"/>
              </w:rPr>
              <w:lastRenderedPageBreak/>
              <w:t>hoặc bị tòa án tuyên là mất tích.</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eastAsia="Times New Roman" w:hAnsi="Times New Roman"/>
                <w:b/>
                <w:sz w:val="28"/>
                <w:szCs w:val="28"/>
              </w:rPr>
              <w:lastRenderedPageBreak/>
              <w:t>Căn cứ pháp lý của TTHC</w:t>
            </w:r>
          </w:p>
        </w:tc>
        <w:tc>
          <w:tcPr>
            <w:tcW w:w="7938" w:type="dxa"/>
          </w:tcPr>
          <w:p w:rsidR="00C57B7C" w:rsidRPr="00C57B7C" w:rsidRDefault="00DE042D" w:rsidP="00C57B7C">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lang w:val="nl-NL"/>
              </w:rPr>
              <w:t xml:space="preserve"> </w:t>
            </w:r>
            <w:r w:rsidR="00C57B7C" w:rsidRPr="00C57B7C">
              <w:rPr>
                <w:rFonts w:ascii="Times New Roman" w:hAnsi="Times New Roman" w:cs="Times New Roman"/>
                <w:sz w:val="28"/>
                <w:szCs w:val="28"/>
              </w:rPr>
              <w:t>- Nghị định số 23/2012/NĐ-CP ngày 03 tháng 4 năm 2012 của Chính phủ quy định một số chế độ đối với quân nhân, công an nhân dân trực tiếp tham gia chiến tranh bảo vệ Tổ quốc, làm nhiệm vụ quốc tế ở Căm-pu-chi-a, giúp bạn Lào sau ngày 30 tháng 4 năm 1975 có từ đủ 20 năm trở lên phục vụ trong quân đội, công an đã phục viên, xuất ngũ, thôi việc;</w:t>
            </w:r>
          </w:p>
          <w:p w:rsidR="00DE042D" w:rsidRPr="00C57B7C" w:rsidRDefault="00C57B7C" w:rsidP="00C57B7C">
            <w:pPr>
              <w:autoSpaceDE w:val="0"/>
              <w:autoSpaceDN w:val="0"/>
              <w:adjustRightInd w:val="0"/>
              <w:spacing w:before="120"/>
              <w:rPr>
                <w:rFonts w:ascii="Times New Roman" w:hAnsi="Times New Roman" w:cs="Times New Roman"/>
                <w:sz w:val="28"/>
                <w:szCs w:val="28"/>
              </w:rPr>
            </w:pPr>
            <w:r w:rsidRPr="00C57B7C">
              <w:rPr>
                <w:rFonts w:ascii="Times New Roman" w:hAnsi="Times New Roman" w:cs="Times New Roman"/>
                <w:sz w:val="28"/>
                <w:szCs w:val="28"/>
              </w:rPr>
              <w:t>- Thông tư liên tịch số 102/2012/TTLT-BQP-BLĐTBXH-BTC ngày 19 tháng 10 năm 2012 của Bộ Quốc phòng, Bộ Lao động - Thương binh và Xã hội, Bộ Tài chính hướng dẫn thực hiện một số chế độ đối với quân nhân, người làm công tác cơ yếu hưởng lương như đối với quân nhân, công an nhân dân tham gia chiến tranh bảo vệ Tổ quốc, làm nhiệm vụ quốc tế ở Căm-pu-chi-a, giúp bạn Lào sau ngày 30 tháng 4 năm 1975 có từ đủ 20 năm trở lên phục vụ trong quân đội, cơ yếu đã phục viên, xuất ngũ, thôi việc.</w:t>
            </w:r>
          </w:p>
        </w:tc>
      </w:tr>
    </w:tbl>
    <w:p w:rsidR="00C57B7C" w:rsidRPr="00C47A6E" w:rsidRDefault="00DE042D" w:rsidP="00C57B7C">
      <w:pPr>
        <w:autoSpaceDE w:val="0"/>
        <w:autoSpaceDN w:val="0"/>
        <w:adjustRightInd w:val="0"/>
        <w:spacing w:before="120"/>
        <w:jc w:val="right"/>
        <w:rPr>
          <w:rFonts w:ascii="Times New Roman" w:hAnsi="Times New Roman" w:cs="Times New Roman"/>
          <w:sz w:val="24"/>
          <w:szCs w:val="24"/>
        </w:rPr>
      </w:pPr>
      <w:r>
        <w:rPr>
          <w:rFonts w:ascii="Times New Roman" w:hAnsi="Times New Roman" w:cs="Times New Roman"/>
          <w:b/>
          <w:bCs/>
          <w:sz w:val="28"/>
          <w:szCs w:val="28"/>
        </w:rPr>
        <w:br w:type="page"/>
      </w:r>
      <w:r w:rsidR="00C57B7C" w:rsidRPr="00C47A6E">
        <w:rPr>
          <w:rFonts w:ascii="Times New Roman" w:hAnsi="Times New Roman" w:cs="Times New Roman"/>
          <w:b/>
          <w:bCs/>
          <w:sz w:val="24"/>
          <w:szCs w:val="24"/>
        </w:rPr>
        <w:lastRenderedPageBreak/>
        <w:t>(Mẫu số 01)</w:t>
      </w:r>
    </w:p>
    <w:p w:rsidR="00C57B7C" w:rsidRPr="00C47A6E" w:rsidRDefault="00C57B7C" w:rsidP="00C57B7C">
      <w:pPr>
        <w:autoSpaceDE w:val="0"/>
        <w:autoSpaceDN w:val="0"/>
        <w:adjustRightInd w:val="0"/>
        <w:spacing w:before="120"/>
        <w:jc w:val="center"/>
        <w:rPr>
          <w:rFonts w:ascii="Times New Roman" w:hAnsi="Times New Roman" w:cs="Times New Roman"/>
          <w:b/>
          <w:bCs/>
          <w:sz w:val="24"/>
          <w:szCs w:val="24"/>
        </w:rPr>
      </w:pPr>
      <w:r w:rsidRPr="00C47A6E">
        <w:rPr>
          <w:rFonts w:ascii="Times New Roman" w:hAnsi="Times New Roman" w:cs="Times New Roman"/>
          <w:b/>
          <w:sz w:val="24"/>
          <w:szCs w:val="24"/>
        </w:rPr>
        <w:t>CỘNG HÒA XÃ HỘI CHỦ NGHĨA VIỆT NAM</w:t>
      </w:r>
      <w:r w:rsidRPr="00C47A6E">
        <w:rPr>
          <w:rFonts w:ascii="Times New Roman" w:hAnsi="Times New Roman" w:cs="Times New Roman"/>
          <w:b/>
          <w:sz w:val="24"/>
          <w:szCs w:val="24"/>
        </w:rPr>
        <w:br/>
        <w:t xml:space="preserve">Độc lập - Tự do - Hạnh phúc </w:t>
      </w:r>
      <w:r w:rsidRPr="00C47A6E">
        <w:rPr>
          <w:rFonts w:ascii="Times New Roman" w:hAnsi="Times New Roman" w:cs="Times New Roman"/>
          <w:b/>
          <w:sz w:val="24"/>
          <w:szCs w:val="24"/>
        </w:rPr>
        <w:br/>
        <w:t>---------------</w:t>
      </w:r>
    </w:p>
    <w:p w:rsidR="00C57B7C" w:rsidRPr="00C47A6E" w:rsidRDefault="00C57B7C" w:rsidP="00C57B7C">
      <w:pPr>
        <w:autoSpaceDE w:val="0"/>
        <w:autoSpaceDN w:val="0"/>
        <w:adjustRightInd w:val="0"/>
        <w:spacing w:before="120"/>
        <w:jc w:val="center"/>
        <w:rPr>
          <w:rFonts w:ascii="Times New Roman" w:hAnsi="Times New Roman" w:cs="Times New Roman"/>
          <w:sz w:val="24"/>
          <w:szCs w:val="24"/>
        </w:rPr>
      </w:pPr>
      <w:r w:rsidRPr="00C47A6E">
        <w:rPr>
          <w:rFonts w:ascii="Times New Roman" w:hAnsi="Times New Roman" w:cs="Times New Roman"/>
          <w:b/>
          <w:bCs/>
          <w:sz w:val="24"/>
          <w:szCs w:val="24"/>
        </w:rPr>
        <w:t>ĐƠN ĐỀ NGHỊ HƯỞNG CHẾ ĐỘ HƯU TRÍ</w:t>
      </w:r>
    </w:p>
    <w:p w:rsidR="00C57B7C" w:rsidRPr="00C47A6E" w:rsidRDefault="00C57B7C" w:rsidP="00C57B7C">
      <w:pPr>
        <w:autoSpaceDE w:val="0"/>
        <w:autoSpaceDN w:val="0"/>
        <w:adjustRightInd w:val="0"/>
        <w:spacing w:before="120"/>
        <w:jc w:val="center"/>
        <w:rPr>
          <w:rFonts w:ascii="Times New Roman" w:hAnsi="Times New Roman" w:cs="Times New Roman"/>
          <w:sz w:val="24"/>
          <w:szCs w:val="24"/>
        </w:rPr>
      </w:pPr>
      <w:r w:rsidRPr="00C47A6E">
        <w:rPr>
          <w:rFonts w:ascii="Times New Roman" w:hAnsi="Times New Roman" w:cs="Times New Roman"/>
          <w:b/>
          <w:bCs/>
          <w:sz w:val="24"/>
          <w:szCs w:val="24"/>
        </w:rPr>
        <w:t>Theo Nghị định số 23/2012/NĐ-CP ngày 03/4/2012 của Chính phủ</w:t>
      </w:r>
    </w:p>
    <w:p w:rsidR="00C57B7C" w:rsidRPr="00C47A6E" w:rsidRDefault="00C57B7C" w:rsidP="00C57B7C">
      <w:pPr>
        <w:tabs>
          <w:tab w:val="left" w:pos="6140"/>
        </w:tabs>
        <w:autoSpaceDE w:val="0"/>
        <w:autoSpaceDN w:val="0"/>
        <w:adjustRightInd w:val="0"/>
        <w:spacing w:before="120"/>
        <w:jc w:val="center"/>
        <w:rPr>
          <w:rFonts w:ascii="Times New Roman" w:hAnsi="Times New Roman" w:cs="Times New Roman"/>
          <w:sz w:val="24"/>
          <w:szCs w:val="24"/>
        </w:rPr>
      </w:pPr>
      <w:r w:rsidRPr="00C47A6E">
        <w:rPr>
          <w:rFonts w:ascii="Times New Roman" w:hAnsi="Times New Roman" w:cs="Times New Roman"/>
          <w:position w:val="-1"/>
          <w:sz w:val="24"/>
          <w:szCs w:val="24"/>
        </w:rPr>
        <w:t>Kính gửi: (1) …………….</w:t>
      </w:r>
    </w:p>
    <w:p w:rsidR="00C57B7C" w:rsidRPr="00C47A6E" w:rsidRDefault="00C57B7C" w:rsidP="00C57B7C">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Tên tôi là:………………….. Bí danh:………………… Nam, nữ: ……………………….</w:t>
      </w:r>
    </w:p>
    <w:p w:rsidR="00C57B7C" w:rsidRPr="00C47A6E" w:rsidRDefault="00C57B7C" w:rsidP="00C57B7C">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Thuộc đối tượng (quân nhân, cơ yếu): …………………………………………………..</w:t>
      </w:r>
    </w:p>
    <w:p w:rsidR="00C57B7C" w:rsidRPr="00C47A6E" w:rsidRDefault="00C57B7C" w:rsidP="00C57B7C">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Ngày, tháng, năm sinh: ………./………/……….. Số CMND ……………………………</w:t>
      </w:r>
    </w:p>
    <w:p w:rsidR="00C57B7C" w:rsidRPr="00C47A6E" w:rsidRDefault="00C57B7C" w:rsidP="00C57B7C">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Quê quán: ……………………………………………………………………………………</w:t>
      </w:r>
    </w:p>
    <w:p w:rsidR="00C57B7C" w:rsidRPr="00C47A6E" w:rsidRDefault="00C57B7C" w:rsidP="00C57B7C">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Nơi đăng ký hộ khẩu thường trú: ………………………………………………………….</w:t>
      </w:r>
    </w:p>
    <w:p w:rsidR="00C57B7C" w:rsidRPr="00C47A6E" w:rsidRDefault="00C57B7C" w:rsidP="00C57B7C">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Nhập ngũ, tuyển dụng: ngày ………. tháng ……… năm ………. Đơn vi, cơ quan khi nhập ngũ, tuyển dụng (c,d,e,f) ……………</w:t>
      </w:r>
    </w:p>
    <w:p w:rsidR="00C57B7C" w:rsidRPr="00C47A6E" w:rsidRDefault="00C57B7C" w:rsidP="00C57B7C">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Phục viên, xuất ngũ; chuyển ngành; thôi việc: ngày ……… tháng ……. năm ………..;</w:t>
      </w:r>
    </w:p>
    <w:p w:rsidR="00C57B7C" w:rsidRPr="00C47A6E" w:rsidRDefault="00C57B7C" w:rsidP="00C57B7C">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Tái ngũ: ngày ……….. tháng ………. năm …………, đơn vị (c, d, e, f) ………………..</w:t>
      </w:r>
    </w:p>
    <w:p w:rsidR="00C57B7C" w:rsidRPr="00C47A6E" w:rsidRDefault="00C57B7C" w:rsidP="00C57B7C">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Phục viên, xuất ngũ: ngày ……. tháng ……. năm ………………………………………..</w:t>
      </w:r>
    </w:p>
    <w:p w:rsidR="00C57B7C" w:rsidRPr="00C47A6E" w:rsidRDefault="00C57B7C" w:rsidP="00C57B7C">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Ngày chấp hành xong án tù giam đối với đối tượng bị tù giam; hoặc chuyển về trung tâm điều dưỡng thương binh:………../………../………….</w:t>
      </w:r>
    </w:p>
    <w:p w:rsidR="00C57B7C" w:rsidRPr="00C47A6E" w:rsidRDefault="00C57B7C" w:rsidP="00C57B7C">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Đơn vị trực tiếp tham gia chiến đấu: từ tháng …………../………đến………../…………</w:t>
      </w:r>
    </w:p>
    <w:p w:rsidR="00C57B7C" w:rsidRPr="00C47A6E" w:rsidRDefault="00C57B7C" w:rsidP="00C57B7C">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Thời gian trực tiếp tham gai chiến đấu: từ tháng ………../………đến………/………….</w:t>
      </w:r>
    </w:p>
    <w:p w:rsidR="00C57B7C" w:rsidRPr="00C47A6E" w:rsidRDefault="00C57B7C" w:rsidP="00C57B7C">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Địa bàn chiến đấu (huyện, tỉnh): ……………………………………………………………</w:t>
      </w:r>
    </w:p>
    <w:p w:rsidR="00C57B7C" w:rsidRPr="00C47A6E" w:rsidRDefault="00C57B7C" w:rsidP="00C57B7C">
      <w:pPr>
        <w:spacing w:before="120"/>
        <w:rPr>
          <w:rFonts w:ascii="Times New Roman" w:hAnsi="Times New Roman" w:cs="Times New Roman"/>
          <w:sz w:val="24"/>
          <w:szCs w:val="24"/>
        </w:rPr>
      </w:pPr>
      <w:r w:rsidRPr="00C47A6E">
        <w:rPr>
          <w:rFonts w:ascii="Times New Roman" w:hAnsi="Times New Roman" w:cs="Times New Roman"/>
          <w:sz w:val="24"/>
          <w:szCs w:val="24"/>
        </w:rPr>
        <w:t>Tổng số thời gian công tác có đống BHXH: ………. năm ………… tháng; trong đó thời gian phục vụ quân đội …………. năm ………. tháng …………………………………………………</w:t>
      </w:r>
    </w:p>
    <w:p w:rsidR="00C57B7C" w:rsidRPr="00C47A6E" w:rsidRDefault="00C57B7C" w:rsidP="00C57B7C">
      <w:pPr>
        <w:tabs>
          <w:tab w:val="left" w:pos="9620"/>
        </w:tabs>
        <w:autoSpaceDE w:val="0"/>
        <w:autoSpaceDN w:val="0"/>
        <w:adjustRightInd w:val="0"/>
        <w:spacing w:before="120"/>
        <w:rPr>
          <w:rFonts w:ascii="Times New Roman" w:hAnsi="Times New Roman" w:cs="Times New Roman"/>
          <w:position w:val="-1"/>
          <w:sz w:val="24"/>
          <w:szCs w:val="24"/>
        </w:rPr>
      </w:pPr>
      <w:r w:rsidRPr="00C47A6E">
        <w:rPr>
          <w:rFonts w:ascii="Times New Roman" w:hAnsi="Times New Roman" w:cs="Times New Roman"/>
          <w:sz w:val="24"/>
          <w:szCs w:val="24"/>
        </w:rPr>
        <w:t xml:space="preserve">Cấp bậc, chức vụ, cơ quan, đơn vị khi phục viên, xuất ngũ, thôi việc; hoặc chuyển về </w:t>
      </w:r>
      <w:r w:rsidRPr="00C47A6E">
        <w:rPr>
          <w:rFonts w:ascii="Times New Roman" w:hAnsi="Times New Roman" w:cs="Times New Roman"/>
          <w:position w:val="-1"/>
          <w:sz w:val="24"/>
          <w:szCs w:val="24"/>
        </w:rPr>
        <w:t>trung tâm điều dưỡng thương binh; hoặc bị tòa kết án tù giam: ……………………………………</w:t>
      </w:r>
    </w:p>
    <w:p w:rsidR="00C57B7C" w:rsidRPr="00C47A6E" w:rsidRDefault="00C57B7C" w:rsidP="00C57B7C">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position w:val="-1"/>
          <w:sz w:val="24"/>
          <w:szCs w:val="24"/>
        </w:rPr>
        <w:t>…………………………………………………………………………………………………..</w:t>
      </w:r>
    </w:p>
    <w:p w:rsidR="00C57B7C" w:rsidRPr="00C47A6E" w:rsidRDefault="00C57B7C" w:rsidP="00C57B7C">
      <w:pPr>
        <w:tabs>
          <w:tab w:val="left" w:pos="9620"/>
        </w:tabs>
        <w:autoSpaceDE w:val="0"/>
        <w:autoSpaceDN w:val="0"/>
        <w:adjustRightInd w:val="0"/>
        <w:spacing w:before="120"/>
        <w:rPr>
          <w:rFonts w:ascii="Times New Roman" w:hAnsi="Times New Roman" w:cs="Times New Roman"/>
          <w:position w:val="-1"/>
          <w:sz w:val="24"/>
          <w:szCs w:val="24"/>
        </w:rPr>
      </w:pPr>
      <w:r w:rsidRPr="00C47A6E">
        <w:rPr>
          <w:rFonts w:ascii="Times New Roman" w:hAnsi="Times New Roman" w:cs="Times New Roman"/>
          <w:position w:val="-1"/>
          <w:sz w:val="24"/>
          <w:szCs w:val="24"/>
        </w:rPr>
        <w:t>Đã được hưởng chính sách: (2) …………………………………………………………….</w:t>
      </w:r>
    </w:p>
    <w:p w:rsidR="00C57B7C" w:rsidRPr="00C47A6E" w:rsidRDefault="00C57B7C" w:rsidP="00C57B7C">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position w:val="-1"/>
          <w:sz w:val="24"/>
          <w:szCs w:val="24"/>
        </w:rPr>
        <w:lastRenderedPageBreak/>
        <w:t>…………………………………………………………………………………………………..</w:t>
      </w:r>
    </w:p>
    <w:p w:rsidR="00C57B7C" w:rsidRPr="00C47A6E" w:rsidRDefault="00C57B7C" w:rsidP="00C57B7C">
      <w:pPr>
        <w:tabs>
          <w:tab w:val="left" w:pos="956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Đã được hưởng chế độ bảo hiểm y tế hoặc được hưởng chế độ BHYT: ……………..</w:t>
      </w:r>
    </w:p>
    <w:p w:rsidR="00C57B7C" w:rsidRPr="00C47A6E" w:rsidRDefault="00C57B7C" w:rsidP="00C57B7C">
      <w:pPr>
        <w:tabs>
          <w:tab w:val="left" w:pos="9620"/>
        </w:tabs>
        <w:autoSpaceDE w:val="0"/>
        <w:autoSpaceDN w:val="0"/>
        <w:adjustRightInd w:val="0"/>
        <w:spacing w:before="120"/>
        <w:rPr>
          <w:rFonts w:ascii="Times New Roman" w:hAnsi="Times New Roman" w:cs="Times New Roman"/>
          <w:position w:val="-1"/>
          <w:sz w:val="24"/>
          <w:szCs w:val="24"/>
        </w:rPr>
      </w:pPr>
      <w:r w:rsidRPr="00C47A6E">
        <w:rPr>
          <w:rFonts w:ascii="Times New Roman" w:hAnsi="Times New Roman" w:cs="Times New Roman"/>
          <w:position w:val="-1"/>
          <w:sz w:val="24"/>
          <w:szCs w:val="24"/>
        </w:rPr>
        <w:t>Giấy tờ kèm theo gồm: ……………………………………………………………………….</w:t>
      </w:r>
    </w:p>
    <w:p w:rsidR="00C57B7C" w:rsidRPr="00C47A6E" w:rsidRDefault="00C57B7C" w:rsidP="00C57B7C">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position w:val="-1"/>
          <w:sz w:val="24"/>
          <w:szCs w:val="24"/>
        </w:rPr>
        <w:t>……………………………………………………………………………………………………</w:t>
      </w:r>
    </w:p>
    <w:p w:rsidR="00C57B7C" w:rsidRPr="00C47A6E" w:rsidRDefault="00C57B7C" w:rsidP="00C57B7C">
      <w:pPr>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Tôi làm đơn này đề nghị các cấp xem xét, quyết định cho tôi được hưởng chế độ hưu trí hàng tháng theo quy định tại nghị định số 23/2012/NĐ-CP của Chính phủ.</w:t>
      </w:r>
    </w:p>
    <w:p w:rsidR="00C57B7C" w:rsidRPr="00C47A6E" w:rsidRDefault="00C57B7C" w:rsidP="00C57B7C">
      <w:pPr>
        <w:autoSpaceDE w:val="0"/>
        <w:autoSpaceDN w:val="0"/>
        <w:adjustRightInd w:val="0"/>
        <w:spacing w:before="120"/>
        <w:rPr>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787"/>
        <w:gridCol w:w="4788"/>
      </w:tblGrid>
      <w:tr w:rsidR="00C57B7C" w:rsidRPr="00C47A6E" w:rsidTr="0098468D">
        <w:tc>
          <w:tcPr>
            <w:tcW w:w="2500" w:type="pct"/>
          </w:tcPr>
          <w:p w:rsidR="00C57B7C" w:rsidRPr="00C47A6E" w:rsidRDefault="00C57B7C" w:rsidP="0098468D">
            <w:pPr>
              <w:spacing w:before="120"/>
              <w:rPr>
                <w:rFonts w:ascii="Times New Roman" w:hAnsi="Times New Roman" w:cs="Times New Roman"/>
                <w:sz w:val="24"/>
                <w:szCs w:val="24"/>
              </w:rPr>
            </w:pPr>
          </w:p>
        </w:tc>
        <w:tc>
          <w:tcPr>
            <w:tcW w:w="2500" w:type="pct"/>
          </w:tcPr>
          <w:p w:rsidR="00C57B7C" w:rsidRPr="00C47A6E" w:rsidRDefault="00C57B7C" w:rsidP="0098468D">
            <w:pPr>
              <w:spacing w:before="120"/>
              <w:jc w:val="center"/>
              <w:rPr>
                <w:rFonts w:ascii="Times New Roman" w:hAnsi="Times New Roman" w:cs="Times New Roman"/>
                <w:sz w:val="24"/>
                <w:szCs w:val="24"/>
              </w:rPr>
            </w:pPr>
            <w:r w:rsidRPr="00C47A6E">
              <w:rPr>
                <w:rFonts w:ascii="Times New Roman" w:hAnsi="Times New Roman" w:cs="Times New Roman"/>
                <w:i/>
                <w:iCs/>
                <w:sz w:val="24"/>
                <w:szCs w:val="24"/>
              </w:rPr>
              <w:t>….., ngày …….. tháng ……. năm ……</w:t>
            </w:r>
            <w:r w:rsidRPr="00C47A6E">
              <w:rPr>
                <w:rFonts w:ascii="Times New Roman" w:hAnsi="Times New Roman" w:cs="Times New Roman"/>
                <w:sz w:val="24"/>
                <w:szCs w:val="24"/>
              </w:rPr>
              <w:br/>
            </w:r>
            <w:r w:rsidRPr="00C47A6E">
              <w:rPr>
                <w:rFonts w:ascii="Times New Roman" w:hAnsi="Times New Roman" w:cs="Times New Roman"/>
                <w:b/>
                <w:bCs/>
                <w:sz w:val="24"/>
                <w:szCs w:val="24"/>
              </w:rPr>
              <w:t>NGƯỜI LÀM ĐƠN</w:t>
            </w:r>
            <w:r w:rsidRPr="00C47A6E">
              <w:rPr>
                <w:rFonts w:ascii="Times New Roman" w:hAnsi="Times New Roman" w:cs="Times New Roman"/>
                <w:sz w:val="24"/>
                <w:szCs w:val="24"/>
              </w:rPr>
              <w:br/>
            </w:r>
            <w:r w:rsidRPr="00C47A6E">
              <w:rPr>
                <w:rFonts w:ascii="Times New Roman" w:hAnsi="Times New Roman" w:cs="Times New Roman"/>
                <w:i/>
                <w:iCs/>
                <w:sz w:val="24"/>
                <w:szCs w:val="24"/>
              </w:rPr>
              <w:t>(Ký, ghi rõ họ tên)</w:t>
            </w:r>
          </w:p>
        </w:tc>
      </w:tr>
    </w:tbl>
    <w:p w:rsidR="00C57B7C" w:rsidRPr="00C47A6E" w:rsidRDefault="00C57B7C" w:rsidP="00C57B7C">
      <w:pPr>
        <w:autoSpaceDE w:val="0"/>
        <w:autoSpaceDN w:val="0"/>
        <w:adjustRightInd w:val="0"/>
        <w:spacing w:before="120"/>
        <w:rPr>
          <w:rFonts w:ascii="Times New Roman" w:hAnsi="Times New Roman" w:cs="Times New Roman"/>
          <w:sz w:val="24"/>
          <w:szCs w:val="24"/>
        </w:rPr>
      </w:pPr>
    </w:p>
    <w:p w:rsidR="00C57B7C" w:rsidRPr="00C47A6E" w:rsidRDefault="00C57B7C" w:rsidP="00C57B7C">
      <w:pPr>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b/>
          <w:bCs/>
          <w:i/>
          <w:iCs/>
          <w:sz w:val="24"/>
          <w:szCs w:val="24"/>
        </w:rPr>
        <w:t>Ghi chú:</w:t>
      </w:r>
    </w:p>
    <w:p w:rsidR="00C57B7C" w:rsidRPr="00C47A6E" w:rsidRDefault="00C57B7C" w:rsidP="00C57B7C">
      <w:pPr>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i/>
          <w:iCs/>
          <w:sz w:val="24"/>
          <w:szCs w:val="24"/>
        </w:rPr>
        <w:t>(1) - Ủy ban nhân dân xã, phường nơi đăng ký hộ khẩu thường trú</w:t>
      </w:r>
    </w:p>
    <w:p w:rsidR="00C57B7C" w:rsidRPr="00C47A6E" w:rsidRDefault="00C57B7C" w:rsidP="00C57B7C">
      <w:pPr>
        <w:autoSpaceDE w:val="0"/>
        <w:autoSpaceDN w:val="0"/>
        <w:adjustRightInd w:val="0"/>
        <w:spacing w:before="120"/>
        <w:rPr>
          <w:rFonts w:ascii="Times New Roman" w:hAnsi="Times New Roman" w:cs="Times New Roman"/>
          <w:i/>
          <w:iCs/>
          <w:sz w:val="24"/>
          <w:szCs w:val="24"/>
        </w:rPr>
      </w:pPr>
      <w:r w:rsidRPr="00C47A6E">
        <w:rPr>
          <w:rFonts w:ascii="Times New Roman" w:hAnsi="Times New Roman" w:cs="Times New Roman"/>
          <w:i/>
          <w:iCs/>
          <w:sz w:val="24"/>
          <w:szCs w:val="24"/>
        </w:rPr>
        <w:t>(2) - Ghi rõ: Phục viên, xuất ngũ, thôi việc, thương binh, bệnh binh, mất sức lao động, hưu trí</w:t>
      </w:r>
    </w:p>
    <w:p w:rsidR="00DE042D" w:rsidRDefault="00C57B7C">
      <w:pPr>
        <w:rPr>
          <w:rFonts w:ascii="Times New Roman" w:hAnsi="Times New Roman" w:cs="Times New Roman"/>
          <w:b/>
          <w:bCs/>
          <w:sz w:val="28"/>
          <w:szCs w:val="28"/>
        </w:rPr>
      </w:pPr>
      <w:r>
        <w:rPr>
          <w:rFonts w:ascii="Times New Roman" w:hAnsi="Times New Roman" w:cs="Times New Roman"/>
          <w:b/>
          <w:bCs/>
          <w:sz w:val="28"/>
          <w:szCs w:val="28"/>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7938"/>
      </w:tblGrid>
      <w:tr w:rsidR="00DE042D" w:rsidRPr="00E20241" w:rsidTr="0098468D">
        <w:tc>
          <w:tcPr>
            <w:tcW w:w="9639" w:type="dxa"/>
            <w:gridSpan w:val="2"/>
          </w:tcPr>
          <w:p w:rsidR="00DE042D" w:rsidRPr="00E20241" w:rsidRDefault="00DE042D" w:rsidP="00DE042D">
            <w:pPr>
              <w:spacing w:before="120" w:after="120" w:line="240" w:lineRule="auto"/>
              <w:jc w:val="both"/>
              <w:textAlignment w:val="baseline"/>
              <w:rPr>
                <w:rFonts w:ascii="Times New Roman" w:eastAsia="Times New Roman" w:hAnsi="Times New Roman" w:cs="Times New Roman"/>
                <w:b/>
                <w:i/>
                <w:sz w:val="28"/>
                <w:szCs w:val="28"/>
              </w:rPr>
            </w:pPr>
            <w:r w:rsidRPr="00E20241">
              <w:rPr>
                <w:rFonts w:ascii="Times New Roman" w:hAnsi="Times New Roman" w:cs="Times New Roman"/>
                <w:b/>
                <w:sz w:val="28"/>
                <w:szCs w:val="28"/>
              </w:rPr>
              <w:lastRenderedPageBreak/>
              <w:t xml:space="preserve">Thủ tục số </w:t>
            </w:r>
            <w:r>
              <w:rPr>
                <w:rFonts w:ascii="Times New Roman" w:hAnsi="Times New Roman" w:cs="Times New Roman"/>
                <w:b/>
                <w:sz w:val="28"/>
                <w:szCs w:val="28"/>
              </w:rPr>
              <w:t>14</w:t>
            </w:r>
            <w:r w:rsidRPr="00E20241">
              <w:rPr>
                <w:rFonts w:ascii="Times New Roman" w:hAnsi="Times New Roman" w:cs="Times New Roman"/>
                <w:b/>
                <w:sz w:val="28"/>
                <w:szCs w:val="28"/>
              </w:rPr>
              <w:t xml:space="preserve">: </w:t>
            </w:r>
            <w:r w:rsidR="00203257" w:rsidRPr="00203257">
              <w:rPr>
                <w:rFonts w:ascii="Times New Roman" w:hAnsi="Times New Roman" w:cs="Times New Roman"/>
                <w:b/>
                <w:sz w:val="28"/>
                <w:szCs w:val="28"/>
              </w:rPr>
              <w:t>Thủ tục giải quyết chế độ trợ cấp một lần đối với quân nhân, người làm công tác cơ yếu hưởng lương như đối với quân nhân, công an nhân dân nhập ngũ sau ngày 30/4/1975, trực tiếp tham gia chiến tranh bảo vệ Tổ quốc và làm nhiệm vụ quốc tế có từ đủ 20 năm trở lên phục vụ trong quân đội, cơ yếu đã phục viên, xuất ngũ, thôi việc (</w:t>
            </w:r>
            <w:r w:rsidR="00203257" w:rsidRPr="00203257">
              <w:rPr>
                <w:rFonts w:ascii="Times New Roman" w:hAnsi="Times New Roman" w:cs="Times New Roman"/>
                <w:b/>
                <w:i/>
                <w:sz w:val="28"/>
                <w:szCs w:val="28"/>
              </w:rPr>
              <w:t>đối tượng từ trần</w:t>
            </w:r>
            <w:r w:rsidR="00203257" w:rsidRPr="00203257">
              <w:rPr>
                <w:rFonts w:ascii="Times New Roman" w:hAnsi="Times New Roman" w:cs="Times New Roman"/>
                <w:b/>
                <w:sz w:val="28"/>
                <w:szCs w:val="28"/>
              </w:rPr>
              <w:t>).</w:t>
            </w:r>
          </w:p>
        </w:tc>
      </w:tr>
      <w:tr w:rsidR="00DE042D" w:rsidRPr="00E20241" w:rsidTr="0098468D">
        <w:tc>
          <w:tcPr>
            <w:tcW w:w="1701" w:type="dxa"/>
          </w:tcPr>
          <w:p w:rsidR="00DE042D" w:rsidRPr="00E20241" w:rsidRDefault="00DE042D" w:rsidP="0098468D">
            <w:pPr>
              <w:pStyle w:val="ListParagraph"/>
              <w:tabs>
                <w:tab w:val="left" w:pos="186"/>
              </w:tabs>
              <w:spacing w:before="120" w:after="120" w:line="240" w:lineRule="auto"/>
              <w:ind w:left="0"/>
              <w:rPr>
                <w:rFonts w:ascii="Times New Roman" w:hAnsi="Times New Roman"/>
                <w:b/>
                <w:sz w:val="28"/>
                <w:szCs w:val="28"/>
              </w:rPr>
            </w:pPr>
            <w:r w:rsidRPr="00E20241">
              <w:rPr>
                <w:rFonts w:ascii="Times New Roman" w:hAnsi="Times New Roman"/>
                <w:b/>
                <w:sz w:val="28"/>
                <w:szCs w:val="28"/>
              </w:rPr>
              <w:t xml:space="preserve">Trình tự thực hiện </w:t>
            </w:r>
          </w:p>
        </w:tc>
        <w:tc>
          <w:tcPr>
            <w:tcW w:w="7938" w:type="dxa"/>
          </w:tcPr>
          <w:p w:rsidR="00C57B7C" w:rsidRPr="007A5AAD" w:rsidRDefault="00C57B7C" w:rsidP="00C57B7C">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Thân nhân đối tượng nộp hồ sơ theo quy định cho UBND cấp xã nơi đăng ký hộ khẩu thường trú theo từng đợt (mỗi đợt vào ngày đầu tuần trong tuần đầu, tháng đầu của mỗi quý);</w:t>
            </w:r>
          </w:p>
          <w:p w:rsidR="00C57B7C" w:rsidRPr="007A5AAD" w:rsidRDefault="00C57B7C" w:rsidP="00C57B7C">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UBND cấp xã tổng hợp, lập hồ sơ báo cáo Ban Chỉ huy quân sự cấp huyện;</w:t>
            </w:r>
          </w:p>
          <w:p w:rsidR="00C57B7C" w:rsidRPr="007A5AAD" w:rsidRDefault="00C57B7C" w:rsidP="00C57B7C">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Ban Chỉ huy quân sự cấp huyện hoàn thành việc xét duyệt, tổng hợp báo cáo Bộ Chỉ huy quân sự cấp tỉnh;</w:t>
            </w:r>
          </w:p>
          <w:p w:rsidR="00C57B7C" w:rsidRPr="007A5AAD" w:rsidRDefault="00C57B7C" w:rsidP="00C57B7C">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Bộ Chỉ huy quân sự cấp tỉnh hoàn thành việc xét duyệt, hoàn thiện 05 bộ hồ sơ báo cáo Bộ Tư lệnh quân khu; Bộ Tư lệnh Thủ đô Hà Nội tiếp nhận hồ sơ do Ban Chỉ huy quân sự cấp huyện báo cáo (qua Cục Chính trị);</w:t>
            </w:r>
          </w:p>
          <w:p w:rsidR="00C57B7C" w:rsidRPr="007A5AAD" w:rsidRDefault="00C57B7C" w:rsidP="00C57B7C">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Cấp quân khu, Bộ Tư lệnh Thủ đô Hà Nội hoàn thành việc thẩm định, hoàn thiện hồ sơ chuyển Bảo hiểm xã hội Bộ Quốc phòng;</w:t>
            </w:r>
          </w:p>
          <w:p w:rsidR="00DE042D" w:rsidRPr="007A5AAD" w:rsidRDefault="00C57B7C" w:rsidP="00C57B7C">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Bảo hiểm xã hội Bộ Quốc phòng tiến hành xét duyệt, ra quyết định hưởng chế độ trợ cấp một lần cho các đối tượng, chuyển hồ sơ đến Bảo hiểm xã hội Việt Nam và các cơ quan, đơn vị, đối tượng theo quy định.</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Cách thức thực hiện</w:t>
            </w:r>
          </w:p>
        </w:tc>
        <w:tc>
          <w:tcPr>
            <w:tcW w:w="7938" w:type="dxa"/>
          </w:tcPr>
          <w:p w:rsidR="00DE042D" w:rsidRPr="007A5AAD" w:rsidRDefault="003A5970" w:rsidP="0098468D">
            <w:pPr>
              <w:spacing w:before="120" w:after="120" w:line="240" w:lineRule="auto"/>
              <w:jc w:val="both"/>
              <w:rPr>
                <w:rFonts w:ascii="Times New Roman" w:hAnsi="Times New Roman" w:cs="Times New Roman"/>
                <w:sz w:val="28"/>
                <w:szCs w:val="28"/>
              </w:rPr>
            </w:pPr>
            <w:r w:rsidRPr="003A5970">
              <w:rPr>
                <w:rFonts w:ascii="Times New Roman" w:hAnsi="Times New Roman" w:cs="Times New Roman"/>
                <w:sz w:val="28"/>
                <w:szCs w:val="28"/>
              </w:rPr>
              <w:t>Nộp trực tiếp tại Bộ phận một cửa UBND phường</w:t>
            </w:r>
            <w:r w:rsidR="00C57B7C" w:rsidRPr="007A5AAD">
              <w:rPr>
                <w:rFonts w:ascii="Times New Roman" w:hAnsi="Times New Roman" w:cs="Times New Roman"/>
                <w:sz w:val="28"/>
                <w:szCs w:val="28"/>
              </w:rPr>
              <w:t xml:space="preserve"> nơi đăng ký hộ khẩu thường trú</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Thành phần, số lượng hồ sơ</w:t>
            </w:r>
          </w:p>
        </w:tc>
        <w:tc>
          <w:tcPr>
            <w:tcW w:w="7938" w:type="dxa"/>
          </w:tcPr>
          <w:p w:rsidR="00DE042D" w:rsidRPr="007A5AAD" w:rsidRDefault="00DE042D" w:rsidP="0098468D">
            <w:pPr>
              <w:spacing w:before="120" w:after="120" w:line="240" w:lineRule="auto"/>
              <w:jc w:val="both"/>
              <w:rPr>
                <w:rFonts w:ascii="Times New Roman" w:hAnsi="Times New Roman" w:cs="Times New Roman"/>
                <w:b/>
                <w:sz w:val="28"/>
                <w:szCs w:val="28"/>
                <w:lang w:val="nl-NL"/>
              </w:rPr>
            </w:pPr>
            <w:r w:rsidRPr="007A5AAD">
              <w:rPr>
                <w:rFonts w:ascii="Times New Roman" w:hAnsi="Times New Roman" w:cs="Times New Roman"/>
                <w:b/>
                <w:sz w:val="28"/>
                <w:szCs w:val="28"/>
                <w:lang w:val="nl-NL"/>
              </w:rPr>
              <w:t>a, Thành phần hồ sơ:</w:t>
            </w:r>
          </w:p>
          <w:p w:rsidR="00C57B7C" w:rsidRPr="007A5AAD" w:rsidRDefault="00C57B7C" w:rsidP="00C57B7C">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Thành phần hồ sơ 1: Đơn đề nghị hưởng chế độ một lần (bản chính, 01 bản).</w:t>
            </w:r>
          </w:p>
          <w:p w:rsidR="00C57B7C" w:rsidRPr="007A5AAD" w:rsidRDefault="00C57B7C" w:rsidP="00C57B7C">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xml:space="preserve">* Thành phần hồ sơ 2: Một hoặc một số giấy tờ làm căn cứ xét duyệt, đủ yếu tố chứng minh đúng đối tượng, điều kiện hưởng chế độ và thời gian công tác của đối tượng (bản chính hoặc bản sao của </w:t>
            </w:r>
            <w:r w:rsidRPr="007A5AAD">
              <w:rPr>
                <w:rFonts w:ascii="Times New Roman" w:hAnsi="Times New Roman" w:cs="Times New Roman"/>
                <w:sz w:val="28"/>
                <w:szCs w:val="28"/>
              </w:rPr>
              <w:lastRenderedPageBreak/>
              <w:t>cấp có thẩm quyền):</w:t>
            </w:r>
          </w:p>
          <w:p w:rsidR="00C57B7C" w:rsidRPr="007A5AAD" w:rsidRDefault="00C57B7C" w:rsidP="00C57B7C">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Quyết định phục viên, xuất ngũ, thôi việc, chuyển ngành, chuyển sang công tác khác trong tổ chức cơ yếu hoặc chuyển sang công nhân viên chức quốc phòng, quyết định của cơ quan có thẩm quyền cử đi lao động hợp tác quốc tế;</w:t>
            </w:r>
          </w:p>
          <w:p w:rsidR="00C57B7C" w:rsidRPr="007A5AAD" w:rsidRDefault="00C57B7C" w:rsidP="00C57B7C">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Lý lịch quân nhân, lý lịch cán bộ công chức, viên chức, lý lịch cán bộ hoặc bản trích yếu 63 đối với sĩ quan; lý lịch đảng viên;</w:t>
            </w:r>
          </w:p>
          <w:p w:rsidR="00C57B7C" w:rsidRPr="007A5AAD" w:rsidRDefault="00C57B7C" w:rsidP="00C57B7C">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Phiếu lập sổ trợ cấp phục viên, xuất ngũ, chuyển ngành; sổ bảo hiểm xã hội; quyết định cấp giấy chứng nhận thương binh và trợ cấp thương tật hoặc bản trích lục hồ sơ thương tật (đối với thương binh);</w:t>
            </w:r>
          </w:p>
          <w:p w:rsidR="00C57B7C" w:rsidRPr="007A5AAD" w:rsidRDefault="00C57B7C" w:rsidP="00C57B7C">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Giấy xác nhận quá trình công tác của cơ quan, đơn vị cũ trước khi quân nhân phục viên, xuất ngũ, chuyển ngành, thôi việc do thủ trưởng cơ quan, đơn vị từ cấp Trung đoàn và tương tương trở lên theo phân cấp quản lý đối tượng trước khi phục viên, xuất ngũ hoặc cử đi lao động hợp tác quốc tế, chuyển ngành hoặc chuyển sang công nhân viên chức quốc phòng, ký, đóng dấu, kèm theo bản photocoppy hồ sơ của đối tượng hoặc danh sách đăng ký, quản lý đối tượng mà cơ quan, đơn vị đang lưu trữ để làm căn cứ xác nhận; đối với các đối tượng còn giấy tờ, hồ sơ gốc tại đơn vị cũ thì đơn vị cũ thực hiện việc cấp lại cho đối tượng theo quy định của pháp luật về công chứng, chứng thực hiện hành. Trường hợp cơ quan, đơn vị cũ đã sáp nhập hoặc giải thể thì do cơ quan, đơn vị mới được thành lập sau sáp nhập hoặc cấp trên trực tiếp của cơ quan, đơn vị đã giải thể xác nhận, cấp lại.</w:t>
            </w:r>
          </w:p>
          <w:p w:rsidR="00C57B7C" w:rsidRPr="007A5AAD" w:rsidRDefault="00C57B7C" w:rsidP="00C57B7C">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Thành phần hồ sơ 3: Giấy chứng tử hoặc giấy báo tử (bản chính hoặc bản sao, 01 bản).</w:t>
            </w:r>
          </w:p>
          <w:p w:rsidR="00DE042D" w:rsidRPr="007A5AAD" w:rsidRDefault="00C57B7C" w:rsidP="00C57B7C">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Thành phần hồ sơ 4: Giấy ủy quyền (nếu có; bản chính).</w:t>
            </w:r>
          </w:p>
          <w:p w:rsidR="00DE042D" w:rsidRPr="007A5AAD" w:rsidRDefault="00DE042D" w:rsidP="0098468D">
            <w:pPr>
              <w:spacing w:before="120" w:after="120" w:line="240" w:lineRule="auto"/>
              <w:jc w:val="both"/>
              <w:rPr>
                <w:rFonts w:ascii="Times New Roman" w:hAnsi="Times New Roman" w:cs="Times New Roman"/>
                <w:sz w:val="28"/>
                <w:szCs w:val="28"/>
                <w:lang w:val="nl-NL"/>
              </w:rPr>
            </w:pPr>
            <w:r w:rsidRPr="007A5AAD">
              <w:rPr>
                <w:rFonts w:ascii="Times New Roman" w:hAnsi="Times New Roman" w:cs="Times New Roman"/>
                <w:b/>
                <w:sz w:val="28"/>
                <w:szCs w:val="28"/>
                <w:lang w:val="nl-NL"/>
              </w:rPr>
              <w:t>b, Số lượng hồ sơ</w:t>
            </w:r>
            <w:r w:rsidRPr="007A5AAD">
              <w:rPr>
                <w:rFonts w:ascii="Times New Roman" w:hAnsi="Times New Roman" w:cs="Times New Roman"/>
                <w:sz w:val="28"/>
                <w:szCs w:val="28"/>
                <w:lang w:val="nl-NL"/>
              </w:rPr>
              <w:t>: 01 bộ</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lastRenderedPageBreak/>
              <w:t>Thời hạn giải quyết</w:t>
            </w:r>
          </w:p>
        </w:tc>
        <w:tc>
          <w:tcPr>
            <w:tcW w:w="7938" w:type="dxa"/>
          </w:tcPr>
          <w:p w:rsidR="004D5DF1" w:rsidRPr="007A5AAD" w:rsidRDefault="004D5DF1" w:rsidP="004D5DF1">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Cấp xã: Không quá 07 ngày làm việc;</w:t>
            </w:r>
          </w:p>
          <w:p w:rsidR="004D5DF1" w:rsidRPr="007A5AAD" w:rsidRDefault="004D5DF1" w:rsidP="004D5DF1">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Ban CHQS cấp huyện: Không quá 07 ngày làm việc;</w:t>
            </w:r>
          </w:p>
          <w:p w:rsidR="004D5DF1" w:rsidRPr="007A5AAD" w:rsidRDefault="004D5DF1" w:rsidP="004D5DF1">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lastRenderedPageBreak/>
              <w:t>- Bộ CHQS cấp tỉnh: Không quá 07 ngày làm việc;</w:t>
            </w:r>
          </w:p>
          <w:p w:rsidR="004D5DF1" w:rsidRPr="007A5AAD" w:rsidRDefault="004D5DF1" w:rsidP="004D5DF1">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Bộ Tư lệnh quân khu, BTL Thủ đô Hà Nội: Không quá 10 ngày làm việc;</w:t>
            </w:r>
          </w:p>
          <w:p w:rsidR="00DE042D" w:rsidRPr="007A5AAD" w:rsidRDefault="004D5DF1" w:rsidP="004D5DF1">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Bảo hiểm xã hội Bộ Quốc phòng: Không quá 30 ngày làm việc. Tổng thời gian giải quyết ở các cấp là 61 ngày làm việc.</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lastRenderedPageBreak/>
              <w:t xml:space="preserve">Đối tượng thực hiện </w:t>
            </w:r>
          </w:p>
        </w:tc>
        <w:tc>
          <w:tcPr>
            <w:tcW w:w="7938" w:type="dxa"/>
          </w:tcPr>
          <w:p w:rsidR="00DE042D" w:rsidRPr="007A5AAD" w:rsidRDefault="007A5AAD"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7A5AAD">
              <w:rPr>
                <w:rFonts w:ascii="Times New Roman" w:hAnsi="Times New Roman" w:cs="Times New Roman"/>
                <w:sz w:val="28"/>
                <w:szCs w:val="28"/>
              </w:rPr>
              <w:t>Cá nhân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Cơ quan thực hiện TTHC</w:t>
            </w:r>
          </w:p>
        </w:tc>
        <w:tc>
          <w:tcPr>
            <w:tcW w:w="7938" w:type="dxa"/>
          </w:tcPr>
          <w:p w:rsidR="007A5AAD" w:rsidRPr="007A5AAD" w:rsidRDefault="007A5AAD" w:rsidP="007A5AAD">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Cơ quan có thẩm quyền quyết định: BHXH Bộ Quốc phòng.</w:t>
            </w:r>
          </w:p>
          <w:p w:rsidR="007A5AAD" w:rsidRPr="007A5AAD" w:rsidRDefault="007A5AAD" w:rsidP="007A5AAD">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Cơ quan hoặc người có thẩm quyền được ủy quyền hoặc phân cấp thực hiện (nếu có): Không</w:t>
            </w:r>
          </w:p>
          <w:p w:rsidR="007A5AAD" w:rsidRPr="007A5AAD" w:rsidRDefault="007A5AAD" w:rsidP="007A5AAD">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Cơ quan trực tiếp thực hiện TTHC: Ủy ban nhân dân cấp xã</w:t>
            </w:r>
          </w:p>
          <w:p w:rsidR="00DE042D" w:rsidRPr="007A5AAD" w:rsidRDefault="007A5AAD" w:rsidP="007A5AAD">
            <w:pPr>
              <w:spacing w:before="120" w:after="120" w:line="240" w:lineRule="auto"/>
              <w:jc w:val="both"/>
              <w:rPr>
                <w:rFonts w:ascii="Times New Roman" w:hAnsi="Times New Roman" w:cs="Times New Roman"/>
                <w:sz w:val="28"/>
                <w:szCs w:val="28"/>
                <w:lang w:val="nl-NL"/>
              </w:rPr>
            </w:pPr>
            <w:r w:rsidRPr="007A5AAD">
              <w:rPr>
                <w:rFonts w:ascii="Times New Roman" w:hAnsi="Times New Roman" w:cs="Times New Roman"/>
                <w:sz w:val="28"/>
                <w:szCs w:val="28"/>
              </w:rPr>
              <w:t>- Cơ quan phối hợp (nếu có): Cơ quan Chỉ huy quân sự các cấp (huyện; tỉnh; Quân khu và BTL Thủ đô Hà Nội).</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Kết quả thực hiện TTHC</w:t>
            </w:r>
          </w:p>
        </w:tc>
        <w:tc>
          <w:tcPr>
            <w:tcW w:w="7938" w:type="dxa"/>
          </w:tcPr>
          <w:p w:rsidR="00DE042D" w:rsidRPr="007A5AAD" w:rsidRDefault="007A5AAD" w:rsidP="0098468D">
            <w:pPr>
              <w:shd w:val="clear" w:color="auto" w:fill="FFFFFF"/>
              <w:spacing w:before="120" w:after="120" w:line="240" w:lineRule="auto"/>
              <w:jc w:val="both"/>
              <w:rPr>
                <w:rFonts w:ascii="Times New Roman" w:eastAsia="Times New Roman" w:hAnsi="Times New Roman" w:cs="Times New Roman"/>
                <w:sz w:val="28"/>
                <w:szCs w:val="28"/>
              </w:rPr>
            </w:pPr>
            <w:r w:rsidRPr="007A5AAD">
              <w:rPr>
                <w:rFonts w:ascii="Times New Roman" w:hAnsi="Times New Roman" w:cs="Times New Roman"/>
                <w:sz w:val="28"/>
                <w:szCs w:val="28"/>
              </w:rPr>
              <w:t>Quyết định hưởng chế độ trợ cấp một lần</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hAnsi="Times New Roman"/>
                <w:b/>
                <w:sz w:val="28"/>
                <w:szCs w:val="28"/>
              </w:rPr>
              <w:t>Lệ phí</w:t>
            </w:r>
          </w:p>
        </w:tc>
        <w:tc>
          <w:tcPr>
            <w:tcW w:w="7938" w:type="dxa"/>
          </w:tcPr>
          <w:p w:rsidR="00DE042D" w:rsidRPr="007A5AAD" w:rsidRDefault="007A5AAD" w:rsidP="0098468D">
            <w:pPr>
              <w:shd w:val="clear" w:color="auto" w:fill="FFFFFF"/>
              <w:spacing w:before="120" w:after="120" w:line="240" w:lineRule="auto"/>
              <w:jc w:val="both"/>
              <w:rPr>
                <w:rFonts w:ascii="Times New Roman" w:eastAsia="Times New Roman" w:hAnsi="Times New Roman" w:cs="Times New Roman"/>
                <w:sz w:val="28"/>
                <w:szCs w:val="28"/>
                <w:lang w:val="nl-NL"/>
              </w:rPr>
            </w:pPr>
            <w:r w:rsidRPr="007A5AAD">
              <w:rPr>
                <w:rFonts w:ascii="Times New Roman" w:hAnsi="Times New Roman" w:cs="Times New Roman"/>
                <w:sz w:val="28"/>
                <w:szCs w:val="28"/>
              </w:rPr>
              <w:t>Không</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Tên mẫu đơn, mẫu tờ khai</w:t>
            </w:r>
          </w:p>
        </w:tc>
        <w:tc>
          <w:tcPr>
            <w:tcW w:w="7938" w:type="dxa"/>
          </w:tcPr>
          <w:p w:rsidR="00DE042D" w:rsidRPr="007A5AAD" w:rsidRDefault="007A5AAD" w:rsidP="0098468D">
            <w:pPr>
              <w:spacing w:before="120" w:after="120" w:line="240" w:lineRule="auto"/>
              <w:jc w:val="both"/>
              <w:rPr>
                <w:rFonts w:ascii="Times New Roman" w:hAnsi="Times New Roman" w:cs="Times New Roman"/>
                <w:sz w:val="28"/>
                <w:szCs w:val="28"/>
                <w:lang w:val="nl-NL"/>
              </w:rPr>
            </w:pPr>
            <w:r w:rsidRPr="007A5AAD">
              <w:rPr>
                <w:rFonts w:ascii="Times New Roman" w:hAnsi="Times New Roman" w:cs="Times New Roman"/>
                <w:sz w:val="28"/>
                <w:szCs w:val="28"/>
              </w:rPr>
              <w:t>Đơn đề nghị hưởng chế độ trợ cấp một lần (Mẫu số 02); Giấy ủy quyền (Mẫu số 03).</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lang w:val="nl-NL"/>
              </w:rPr>
            </w:pPr>
            <w:r w:rsidRPr="00E20241">
              <w:rPr>
                <w:rFonts w:ascii="Times New Roman" w:eastAsia="Times New Roman" w:hAnsi="Times New Roman"/>
                <w:b/>
                <w:sz w:val="28"/>
                <w:szCs w:val="28"/>
                <w:lang w:val="nl-NL"/>
              </w:rPr>
              <w:t>Yêu cầu, điều kiện thực hiện TTHC</w:t>
            </w:r>
          </w:p>
        </w:tc>
        <w:tc>
          <w:tcPr>
            <w:tcW w:w="7938" w:type="dxa"/>
          </w:tcPr>
          <w:p w:rsidR="007A5AAD" w:rsidRPr="007A5AAD" w:rsidRDefault="007A5AAD" w:rsidP="007A5AAD">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Quân nhân, người làm công tác cơ yếu hưởng lương như đối với quân nhân, công an nhân dân nhập ngũ, tuyển dụng sau ngày 30/4/1975, trực tiếp tham gia chiến tranh bảo vệ Tổ quốc và làm nhiệm vụ quốc tế, có từ đủ 20 năm trở lên phục vụ trong quân đội, cơ yếu đã phục viên, xuất ngũ, thôi việc (đối tượng đã từ trần).</w:t>
            </w:r>
          </w:p>
          <w:p w:rsidR="007A5AAD" w:rsidRPr="007A5AAD" w:rsidRDefault="007A5AAD" w:rsidP="007A5AAD">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rPr>
              <w:t>- Không thuộc diện hưởng chế độ hưu trí, mất sức lao động, bệnh binh hàng tháng.</w:t>
            </w:r>
          </w:p>
          <w:p w:rsidR="00DE042D" w:rsidRPr="007A5AAD" w:rsidRDefault="007A5AAD" w:rsidP="007A5AAD">
            <w:pPr>
              <w:shd w:val="clear" w:color="auto" w:fill="FFFFFF"/>
              <w:spacing w:before="120" w:after="120" w:line="240" w:lineRule="auto"/>
              <w:jc w:val="both"/>
              <w:rPr>
                <w:rFonts w:ascii="Times New Roman" w:eastAsia="Times New Roman" w:hAnsi="Times New Roman" w:cs="Times New Roman"/>
                <w:sz w:val="28"/>
                <w:szCs w:val="28"/>
                <w:lang w:val="nl-NL"/>
              </w:rPr>
            </w:pPr>
            <w:r w:rsidRPr="007A5AAD">
              <w:rPr>
                <w:rFonts w:ascii="Times New Roman" w:hAnsi="Times New Roman" w:cs="Times New Roman"/>
                <w:sz w:val="28"/>
                <w:szCs w:val="28"/>
              </w:rPr>
              <w:t xml:space="preserve">- Không thuộc các trường hợp sau: Đào ngũ, đầu hàng, phản bội, chiêu hồi; bị tước danh hiệu quân nhân, bị buộc thôi việc; từ trần khi thi hành án tù hoặc từ trần khi ở tại nước ngoài do đi bất hợp pháp </w:t>
            </w:r>
            <w:r w:rsidRPr="007A5AAD">
              <w:rPr>
                <w:rFonts w:ascii="Times New Roman" w:hAnsi="Times New Roman" w:cs="Times New Roman"/>
                <w:sz w:val="28"/>
                <w:szCs w:val="28"/>
              </w:rPr>
              <w:lastRenderedPageBreak/>
              <w:t>hoặc bị tòa án tuyên là mất tích.</w:t>
            </w:r>
          </w:p>
        </w:tc>
      </w:tr>
      <w:tr w:rsidR="00DE042D" w:rsidRPr="00E20241" w:rsidTr="0098468D">
        <w:tc>
          <w:tcPr>
            <w:tcW w:w="1701" w:type="dxa"/>
          </w:tcPr>
          <w:p w:rsidR="00DE042D" w:rsidRPr="00E20241" w:rsidRDefault="00DE042D" w:rsidP="0098468D">
            <w:pPr>
              <w:pStyle w:val="ListParagraph"/>
              <w:tabs>
                <w:tab w:val="left" w:pos="236"/>
              </w:tabs>
              <w:spacing w:before="120" w:after="120" w:line="240" w:lineRule="auto"/>
              <w:ind w:left="0"/>
              <w:rPr>
                <w:rFonts w:ascii="Times New Roman" w:hAnsi="Times New Roman"/>
                <w:b/>
                <w:sz w:val="28"/>
                <w:szCs w:val="28"/>
              </w:rPr>
            </w:pPr>
            <w:r w:rsidRPr="00E20241">
              <w:rPr>
                <w:rFonts w:ascii="Times New Roman" w:eastAsia="Times New Roman" w:hAnsi="Times New Roman"/>
                <w:b/>
                <w:sz w:val="28"/>
                <w:szCs w:val="28"/>
              </w:rPr>
              <w:lastRenderedPageBreak/>
              <w:t>Căn cứ pháp lý của TTHC</w:t>
            </w:r>
          </w:p>
        </w:tc>
        <w:tc>
          <w:tcPr>
            <w:tcW w:w="7938" w:type="dxa"/>
          </w:tcPr>
          <w:p w:rsidR="007A5AAD" w:rsidRPr="007A5AAD" w:rsidRDefault="00DE042D" w:rsidP="007A5AAD">
            <w:pPr>
              <w:autoSpaceDE w:val="0"/>
              <w:autoSpaceDN w:val="0"/>
              <w:adjustRightInd w:val="0"/>
              <w:spacing w:before="120"/>
              <w:rPr>
                <w:rFonts w:ascii="Times New Roman" w:hAnsi="Times New Roman" w:cs="Times New Roman"/>
                <w:sz w:val="28"/>
                <w:szCs w:val="28"/>
              </w:rPr>
            </w:pPr>
            <w:r w:rsidRPr="007A5AAD">
              <w:rPr>
                <w:rFonts w:ascii="Times New Roman" w:hAnsi="Times New Roman" w:cs="Times New Roman"/>
                <w:sz w:val="28"/>
                <w:szCs w:val="28"/>
                <w:lang w:val="nl-NL"/>
              </w:rPr>
              <w:t xml:space="preserve"> </w:t>
            </w:r>
            <w:r w:rsidR="007A5AAD" w:rsidRPr="007A5AAD">
              <w:rPr>
                <w:rFonts w:ascii="Times New Roman" w:hAnsi="Times New Roman" w:cs="Times New Roman"/>
                <w:sz w:val="28"/>
                <w:szCs w:val="28"/>
              </w:rPr>
              <w:t>- Nghị định số 23/2012/QĐ-TTg ngày 03 tháng 4 năm 2012 của Chính phủ quy định một số chế độ đối với quân nhân, công an nhân dân trực tiếp tham gia chiến tranh bảo vệ Tổ quốc, làm nhiệm vụ quốc tế ở Căm-pu-chi-a, giúp bạn Lào sau ngày 30 tháng 4 năm 1975 có từ đủ 20 năm trở lên phục vụ trong quân đội, công an đã phục viên, xuất ngũ, thôi việc;</w:t>
            </w:r>
          </w:p>
          <w:p w:rsidR="00DE042D" w:rsidRPr="007A5AAD" w:rsidRDefault="007A5AAD" w:rsidP="007A5AAD">
            <w:pPr>
              <w:spacing w:before="120" w:after="120" w:line="240" w:lineRule="auto"/>
              <w:jc w:val="both"/>
              <w:rPr>
                <w:rFonts w:ascii="Times New Roman" w:hAnsi="Times New Roman" w:cs="Times New Roman"/>
                <w:sz w:val="28"/>
                <w:szCs w:val="28"/>
                <w:lang w:val="nl-NL"/>
              </w:rPr>
            </w:pPr>
            <w:r w:rsidRPr="007A5AAD">
              <w:rPr>
                <w:rFonts w:ascii="Times New Roman" w:hAnsi="Times New Roman" w:cs="Times New Roman"/>
                <w:sz w:val="28"/>
                <w:szCs w:val="28"/>
              </w:rPr>
              <w:t>- Thông tư liên tịch số 102/2012/TTLT-BQP-BLĐTBXH-BTC ngày 19 tháng 10 năm 2012 của Bộ Quốc phòng, Bộ Lao động - Thương binh và Xã hội, Bộ Tài chính hướng dẫn thực hiện một số chế độ đối với quân nhân, người làm công tác cơ yếu hưởng lương như đối với quân nhân, công an nhân dân, tham gia chiến tranh bảo vệ Tổ quốc, làm nhiệm vụ quốc tế ở Căm-pu-chi-a, giúp bạn Lào sau ngày 30 tháng 4 năm 1975 có từ đủ 20 năm trở lên phục vụ trong quân đội, cơ yếu đã phục viên, xuất ngũ, thôi việc.</w:t>
            </w:r>
          </w:p>
        </w:tc>
      </w:tr>
    </w:tbl>
    <w:p w:rsidR="007A5AAD" w:rsidRDefault="007A5AAD" w:rsidP="008C39DF">
      <w:pPr>
        <w:spacing w:before="120" w:after="120" w:line="240" w:lineRule="auto"/>
        <w:jc w:val="both"/>
        <w:outlineLvl w:val="2"/>
        <w:rPr>
          <w:rFonts w:ascii="Times New Roman" w:hAnsi="Times New Roman" w:cs="Times New Roman"/>
          <w:b/>
          <w:bCs/>
          <w:sz w:val="28"/>
          <w:szCs w:val="28"/>
        </w:rPr>
      </w:pPr>
    </w:p>
    <w:p w:rsidR="007A5AAD" w:rsidRPr="00C47A6E" w:rsidRDefault="007A5AAD" w:rsidP="007A5AAD">
      <w:pPr>
        <w:autoSpaceDE w:val="0"/>
        <w:autoSpaceDN w:val="0"/>
        <w:adjustRightInd w:val="0"/>
        <w:spacing w:before="120"/>
        <w:jc w:val="right"/>
        <w:rPr>
          <w:rFonts w:ascii="Times New Roman" w:hAnsi="Times New Roman" w:cs="Times New Roman"/>
          <w:sz w:val="24"/>
          <w:szCs w:val="24"/>
        </w:rPr>
      </w:pPr>
      <w:r>
        <w:rPr>
          <w:rFonts w:ascii="Times New Roman" w:hAnsi="Times New Roman" w:cs="Times New Roman"/>
          <w:b/>
          <w:bCs/>
          <w:sz w:val="28"/>
          <w:szCs w:val="28"/>
        </w:rPr>
        <w:br w:type="page"/>
      </w:r>
      <w:r w:rsidRPr="00C47A6E">
        <w:rPr>
          <w:rFonts w:ascii="Times New Roman" w:hAnsi="Times New Roman" w:cs="Times New Roman"/>
          <w:b/>
          <w:bCs/>
          <w:sz w:val="24"/>
          <w:szCs w:val="24"/>
        </w:rPr>
        <w:lastRenderedPageBreak/>
        <w:t>(Mẫu số 02)</w:t>
      </w:r>
    </w:p>
    <w:p w:rsidR="007A5AAD" w:rsidRPr="00C47A6E" w:rsidRDefault="007A5AAD" w:rsidP="007A5AAD">
      <w:pPr>
        <w:autoSpaceDE w:val="0"/>
        <w:autoSpaceDN w:val="0"/>
        <w:adjustRightInd w:val="0"/>
        <w:spacing w:before="120"/>
        <w:jc w:val="center"/>
        <w:rPr>
          <w:rFonts w:ascii="Times New Roman" w:hAnsi="Times New Roman" w:cs="Times New Roman"/>
          <w:b/>
          <w:bCs/>
          <w:sz w:val="24"/>
          <w:szCs w:val="24"/>
        </w:rPr>
      </w:pPr>
      <w:r w:rsidRPr="00C47A6E">
        <w:rPr>
          <w:rFonts w:ascii="Times New Roman" w:hAnsi="Times New Roman" w:cs="Times New Roman"/>
          <w:b/>
          <w:sz w:val="24"/>
          <w:szCs w:val="24"/>
        </w:rPr>
        <w:t>CỘNG HÒA XÃ HỘI CHỦ NGHĨA VIỆT NAM</w:t>
      </w:r>
      <w:r w:rsidRPr="00C47A6E">
        <w:rPr>
          <w:rFonts w:ascii="Times New Roman" w:hAnsi="Times New Roman" w:cs="Times New Roman"/>
          <w:b/>
          <w:sz w:val="24"/>
          <w:szCs w:val="24"/>
        </w:rPr>
        <w:br/>
        <w:t xml:space="preserve">Độc lập - Tự do - Hạnh phúc </w:t>
      </w:r>
      <w:r w:rsidRPr="00C47A6E">
        <w:rPr>
          <w:rFonts w:ascii="Times New Roman" w:hAnsi="Times New Roman" w:cs="Times New Roman"/>
          <w:b/>
          <w:sz w:val="24"/>
          <w:szCs w:val="24"/>
        </w:rPr>
        <w:br/>
        <w:t>---------------</w:t>
      </w:r>
    </w:p>
    <w:p w:rsidR="007A5AAD" w:rsidRPr="00C47A6E" w:rsidRDefault="007A5AAD" w:rsidP="007A5AAD">
      <w:pPr>
        <w:autoSpaceDE w:val="0"/>
        <w:autoSpaceDN w:val="0"/>
        <w:adjustRightInd w:val="0"/>
        <w:spacing w:before="120"/>
        <w:jc w:val="center"/>
        <w:rPr>
          <w:rFonts w:ascii="Times New Roman" w:hAnsi="Times New Roman" w:cs="Times New Roman"/>
          <w:sz w:val="24"/>
          <w:szCs w:val="24"/>
        </w:rPr>
      </w:pPr>
      <w:r w:rsidRPr="00C47A6E">
        <w:rPr>
          <w:rFonts w:ascii="Times New Roman" w:hAnsi="Times New Roman" w:cs="Times New Roman"/>
          <w:b/>
          <w:bCs/>
          <w:sz w:val="24"/>
          <w:szCs w:val="24"/>
        </w:rPr>
        <w:t>ĐƠN ĐỀ NGHỊ HƯỞNG CHẾ ĐỘ MỘT LẦN</w:t>
      </w:r>
    </w:p>
    <w:p w:rsidR="007A5AAD" w:rsidRPr="00C47A6E" w:rsidRDefault="007A5AAD" w:rsidP="007A5AAD">
      <w:pPr>
        <w:autoSpaceDE w:val="0"/>
        <w:autoSpaceDN w:val="0"/>
        <w:adjustRightInd w:val="0"/>
        <w:spacing w:before="120"/>
        <w:jc w:val="center"/>
        <w:rPr>
          <w:rFonts w:ascii="Times New Roman" w:hAnsi="Times New Roman" w:cs="Times New Roman"/>
          <w:sz w:val="24"/>
          <w:szCs w:val="24"/>
        </w:rPr>
      </w:pPr>
      <w:r w:rsidRPr="00C47A6E">
        <w:rPr>
          <w:rFonts w:ascii="Times New Roman" w:hAnsi="Times New Roman" w:cs="Times New Roman"/>
          <w:b/>
          <w:bCs/>
          <w:sz w:val="24"/>
          <w:szCs w:val="24"/>
        </w:rPr>
        <w:t>Theo Nghị định số 23/2012/NĐ-CP ngày 03/4/2012 của Chính phủ</w:t>
      </w:r>
    </w:p>
    <w:p w:rsidR="007A5AAD" w:rsidRPr="00C47A6E" w:rsidRDefault="007A5AAD" w:rsidP="007A5AAD">
      <w:pPr>
        <w:tabs>
          <w:tab w:val="left" w:pos="6140"/>
        </w:tabs>
        <w:autoSpaceDE w:val="0"/>
        <w:autoSpaceDN w:val="0"/>
        <w:adjustRightInd w:val="0"/>
        <w:spacing w:before="120"/>
        <w:jc w:val="center"/>
        <w:rPr>
          <w:rFonts w:ascii="Times New Roman" w:hAnsi="Times New Roman" w:cs="Times New Roman"/>
          <w:sz w:val="24"/>
          <w:szCs w:val="24"/>
        </w:rPr>
      </w:pPr>
      <w:r w:rsidRPr="00C47A6E">
        <w:rPr>
          <w:rFonts w:ascii="Times New Roman" w:hAnsi="Times New Roman" w:cs="Times New Roman"/>
          <w:position w:val="-1"/>
          <w:sz w:val="24"/>
          <w:szCs w:val="24"/>
        </w:rPr>
        <w:t>Kính gửi: (1)……………..</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Tên tôi là:………………………………………… Năm sinh: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Quê quán: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Nơi đăng ký hộ khẩu thường trú: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Quan hệ với đối tượng khai dưới đây là: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Thân nhân của đối tượng gồm: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Họ và tên đối tượng: ……………………………………; sinh năm: ………; Nam, nữ: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Thuộc đối tượng (quân nhân, cơ yếu):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Nhập ngũ, tuyển dụng: ngày ……… tháng …….. năm ……. Đơn vị, cơ quan khi nhập ngũ, tuyển dụng (c, d, e, f)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Phục viên, xuất ngũ, chuyển ngành; thôi việc: ngày ……. tháng …… năm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Tái ngũ: ……….. tháng ………. năm ………., đơn vị (c, d, e, f)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Phục viên, xuất ngũ: ngày ………. tháng ……… năm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Đơn vị trực tiếp tham gia chiến đấu (c, d, e, f)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Thời gian trực tiếp tham gia chiến đấu: từ tháng ……../…….. đến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Địa bàn chiến đấu (huyện, tỉnh):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Tổng số thời gian công tác có đóng BHXH: ………. năm ……….. tháng; trong đó thời gian phục vụ quân đội ……… năm ………. tháng.</w:t>
      </w:r>
    </w:p>
    <w:p w:rsidR="007A5AAD" w:rsidRPr="00C47A6E" w:rsidRDefault="007A5AAD" w:rsidP="007A5AAD">
      <w:pPr>
        <w:tabs>
          <w:tab w:val="left" w:pos="9620"/>
        </w:tabs>
        <w:autoSpaceDE w:val="0"/>
        <w:autoSpaceDN w:val="0"/>
        <w:adjustRightInd w:val="0"/>
        <w:spacing w:before="120"/>
        <w:rPr>
          <w:rFonts w:ascii="Times New Roman" w:hAnsi="Times New Roman" w:cs="Times New Roman"/>
          <w:position w:val="-1"/>
          <w:sz w:val="24"/>
          <w:szCs w:val="24"/>
        </w:rPr>
      </w:pPr>
      <w:r w:rsidRPr="00C47A6E">
        <w:rPr>
          <w:rFonts w:ascii="Times New Roman" w:hAnsi="Times New Roman" w:cs="Times New Roman"/>
          <w:position w:val="-1"/>
          <w:sz w:val="24"/>
          <w:szCs w:val="24"/>
        </w:rPr>
        <w:t>Đã được hưởng chế độ: (2)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position w:val="-1"/>
          <w:sz w:val="24"/>
          <w:szCs w:val="24"/>
        </w:rPr>
        <w:t>………………………………………………………………………………………………………..</w:t>
      </w:r>
    </w:p>
    <w:p w:rsidR="007A5AAD" w:rsidRPr="00C47A6E" w:rsidRDefault="007A5AAD" w:rsidP="007A5AAD">
      <w:pPr>
        <w:tabs>
          <w:tab w:val="left" w:pos="9620"/>
        </w:tabs>
        <w:autoSpaceDE w:val="0"/>
        <w:autoSpaceDN w:val="0"/>
        <w:adjustRightInd w:val="0"/>
        <w:spacing w:before="120"/>
        <w:rPr>
          <w:rFonts w:ascii="Times New Roman" w:hAnsi="Times New Roman" w:cs="Times New Roman"/>
          <w:position w:val="-1"/>
          <w:sz w:val="24"/>
          <w:szCs w:val="24"/>
        </w:rPr>
      </w:pPr>
      <w:r w:rsidRPr="00C47A6E">
        <w:rPr>
          <w:rFonts w:ascii="Times New Roman" w:hAnsi="Times New Roman" w:cs="Times New Roman"/>
          <w:position w:val="-1"/>
          <w:sz w:val="24"/>
          <w:szCs w:val="24"/>
        </w:rPr>
        <w:t>Từ trần ……… ngày ……… tháng ……….. năm ……… tại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position w:val="-1"/>
          <w:sz w:val="24"/>
          <w:szCs w:val="24"/>
        </w:rPr>
        <w:lastRenderedPageBreak/>
        <w:t>………………………………………………………………………………………………………..</w:t>
      </w:r>
    </w:p>
    <w:p w:rsidR="007A5AAD" w:rsidRPr="00C47A6E" w:rsidRDefault="007A5AAD" w:rsidP="007A5AAD">
      <w:pPr>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Tôi làm đơn này đề nghị các cấp xem xét, giải quyết chế độ một lần cho ông (bà)</w:t>
      </w:r>
    </w:p>
    <w:p w:rsidR="007A5AAD" w:rsidRPr="00C47A6E" w:rsidRDefault="007A5AAD" w:rsidP="007A5AAD">
      <w:pPr>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 theo quy định tại Nghị định số 23/2012/NĐ-CP.</w:t>
      </w:r>
    </w:p>
    <w:p w:rsidR="007A5AAD" w:rsidRPr="00C47A6E" w:rsidRDefault="007A5AAD" w:rsidP="007A5AAD">
      <w:pPr>
        <w:tabs>
          <w:tab w:val="left" w:pos="9620"/>
        </w:tabs>
        <w:autoSpaceDE w:val="0"/>
        <w:autoSpaceDN w:val="0"/>
        <w:adjustRightInd w:val="0"/>
        <w:spacing w:before="120"/>
        <w:rPr>
          <w:rFonts w:ascii="Times New Roman" w:hAnsi="Times New Roman" w:cs="Times New Roman"/>
          <w:position w:val="-1"/>
          <w:sz w:val="24"/>
          <w:szCs w:val="24"/>
        </w:rPr>
      </w:pPr>
      <w:r w:rsidRPr="00C47A6E">
        <w:rPr>
          <w:rFonts w:ascii="Times New Roman" w:hAnsi="Times New Roman" w:cs="Times New Roman"/>
          <w:position w:val="-1"/>
          <w:sz w:val="24"/>
          <w:szCs w:val="24"/>
        </w:rPr>
        <w:t>Giấy tờ kèm theo gồm: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position w:val="-1"/>
          <w:sz w:val="24"/>
          <w:szCs w:val="24"/>
        </w:rPr>
        <w:t>…………………………………………………………………………………………………………</w:t>
      </w:r>
    </w:p>
    <w:p w:rsidR="007A5AAD" w:rsidRPr="00C47A6E" w:rsidRDefault="007A5AAD" w:rsidP="007A5AAD">
      <w:pPr>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Tôi xin cam đoan những nội dung kê khai nêu trên là đúng, nếu sai tôi hoàn toàn chịu trách nhiệm trước pháp luật.</w:t>
      </w:r>
    </w:p>
    <w:p w:rsidR="007A5AAD" w:rsidRPr="00C47A6E" w:rsidRDefault="007A5AAD" w:rsidP="007A5AAD">
      <w:pPr>
        <w:autoSpaceDE w:val="0"/>
        <w:autoSpaceDN w:val="0"/>
        <w:adjustRightInd w:val="0"/>
        <w:spacing w:before="120"/>
        <w:rPr>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787"/>
        <w:gridCol w:w="4788"/>
      </w:tblGrid>
      <w:tr w:rsidR="007A5AAD" w:rsidRPr="00C47A6E" w:rsidTr="0098468D">
        <w:tc>
          <w:tcPr>
            <w:tcW w:w="2500" w:type="pct"/>
          </w:tcPr>
          <w:p w:rsidR="007A5AAD" w:rsidRPr="00C47A6E" w:rsidRDefault="007A5AAD" w:rsidP="0098468D">
            <w:pPr>
              <w:spacing w:before="120"/>
              <w:rPr>
                <w:rFonts w:ascii="Times New Roman" w:hAnsi="Times New Roman" w:cs="Times New Roman"/>
                <w:sz w:val="24"/>
                <w:szCs w:val="24"/>
              </w:rPr>
            </w:pPr>
          </w:p>
        </w:tc>
        <w:tc>
          <w:tcPr>
            <w:tcW w:w="2500" w:type="pct"/>
          </w:tcPr>
          <w:p w:rsidR="007A5AAD" w:rsidRPr="00C47A6E" w:rsidRDefault="007A5AAD" w:rsidP="0098468D">
            <w:pPr>
              <w:spacing w:before="120"/>
              <w:jc w:val="center"/>
              <w:rPr>
                <w:rFonts w:ascii="Times New Roman" w:hAnsi="Times New Roman" w:cs="Times New Roman"/>
                <w:sz w:val="24"/>
                <w:szCs w:val="24"/>
              </w:rPr>
            </w:pPr>
            <w:r w:rsidRPr="00C47A6E">
              <w:rPr>
                <w:rFonts w:ascii="Times New Roman" w:hAnsi="Times New Roman" w:cs="Times New Roman"/>
                <w:i/>
                <w:iCs/>
                <w:sz w:val="24"/>
                <w:szCs w:val="24"/>
              </w:rPr>
              <w:t>……….., ngày …… tháng …….. năm ………</w:t>
            </w:r>
            <w:r w:rsidRPr="00C47A6E">
              <w:rPr>
                <w:rFonts w:ascii="Times New Roman" w:hAnsi="Times New Roman" w:cs="Times New Roman"/>
                <w:sz w:val="24"/>
                <w:szCs w:val="24"/>
              </w:rPr>
              <w:br/>
            </w:r>
            <w:r w:rsidRPr="00C47A6E">
              <w:rPr>
                <w:rFonts w:ascii="Times New Roman" w:hAnsi="Times New Roman" w:cs="Times New Roman"/>
                <w:b/>
                <w:bCs/>
                <w:sz w:val="24"/>
                <w:szCs w:val="24"/>
              </w:rPr>
              <w:t>NGƯỜI LÀM ĐƠN</w:t>
            </w:r>
            <w:r w:rsidRPr="00C47A6E">
              <w:rPr>
                <w:rFonts w:ascii="Times New Roman" w:hAnsi="Times New Roman" w:cs="Times New Roman"/>
                <w:sz w:val="24"/>
                <w:szCs w:val="24"/>
              </w:rPr>
              <w:br/>
            </w:r>
            <w:r w:rsidRPr="00C47A6E">
              <w:rPr>
                <w:rFonts w:ascii="Times New Roman" w:hAnsi="Times New Roman" w:cs="Times New Roman"/>
                <w:i/>
                <w:iCs/>
                <w:position w:val="-1"/>
                <w:sz w:val="24"/>
                <w:szCs w:val="24"/>
              </w:rPr>
              <w:t>(Ký, ghi rõ họ tên)</w:t>
            </w:r>
          </w:p>
        </w:tc>
      </w:tr>
    </w:tbl>
    <w:p w:rsidR="007A5AAD" w:rsidRPr="00C47A6E" w:rsidRDefault="007A5AAD" w:rsidP="007A5AAD">
      <w:pPr>
        <w:autoSpaceDE w:val="0"/>
        <w:autoSpaceDN w:val="0"/>
        <w:adjustRightInd w:val="0"/>
        <w:spacing w:before="120"/>
        <w:rPr>
          <w:rFonts w:ascii="Times New Roman" w:hAnsi="Times New Roman" w:cs="Times New Roman"/>
          <w:sz w:val="24"/>
          <w:szCs w:val="24"/>
        </w:rPr>
      </w:pPr>
    </w:p>
    <w:p w:rsidR="007A5AAD" w:rsidRPr="00C47A6E" w:rsidRDefault="007A5AAD" w:rsidP="007A5AAD">
      <w:pPr>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b/>
          <w:bCs/>
          <w:i/>
          <w:iCs/>
          <w:sz w:val="24"/>
          <w:szCs w:val="24"/>
        </w:rPr>
        <w:t>Ghi chú:</w:t>
      </w:r>
    </w:p>
    <w:p w:rsidR="007A5AAD" w:rsidRPr="00C47A6E" w:rsidRDefault="007A5AAD" w:rsidP="007A5AAD">
      <w:pPr>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i/>
          <w:iCs/>
          <w:sz w:val="24"/>
          <w:szCs w:val="24"/>
        </w:rPr>
        <w:t>(1) - Ủy ban nhân dân xã, phường nơi đăng ký hộ khẩu thường trú.</w:t>
      </w:r>
    </w:p>
    <w:p w:rsidR="007A5AAD" w:rsidRPr="00C47A6E" w:rsidRDefault="007A5AAD" w:rsidP="007A5AAD">
      <w:pPr>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i/>
          <w:iCs/>
          <w:sz w:val="24"/>
          <w:szCs w:val="24"/>
        </w:rPr>
        <w:t>(2) - Ghi rõ: Phục viên, xuất ngũ, thôi việc, thương binh, bệnh binh, mất sức lao động, hưu trí.</w:t>
      </w:r>
    </w:p>
    <w:p w:rsidR="007A5AAD" w:rsidRDefault="007A5AAD">
      <w:pPr>
        <w:rPr>
          <w:rFonts w:ascii="Times New Roman" w:hAnsi="Times New Roman" w:cs="Times New Roman"/>
          <w:b/>
          <w:bCs/>
          <w:sz w:val="28"/>
          <w:szCs w:val="28"/>
        </w:rPr>
      </w:pPr>
      <w:r>
        <w:rPr>
          <w:rFonts w:ascii="Times New Roman" w:hAnsi="Times New Roman" w:cs="Times New Roman"/>
          <w:b/>
          <w:bCs/>
          <w:sz w:val="28"/>
          <w:szCs w:val="28"/>
        </w:rPr>
        <w:br w:type="page"/>
      </w:r>
    </w:p>
    <w:p w:rsidR="007A5AAD" w:rsidRPr="00C47A6E" w:rsidRDefault="007A5AAD" w:rsidP="007A5AAD">
      <w:pPr>
        <w:autoSpaceDE w:val="0"/>
        <w:autoSpaceDN w:val="0"/>
        <w:adjustRightInd w:val="0"/>
        <w:spacing w:before="120"/>
        <w:jc w:val="right"/>
        <w:rPr>
          <w:rFonts w:ascii="Times New Roman" w:hAnsi="Times New Roman" w:cs="Times New Roman"/>
          <w:sz w:val="24"/>
          <w:szCs w:val="24"/>
        </w:rPr>
      </w:pPr>
      <w:r w:rsidRPr="00C47A6E">
        <w:rPr>
          <w:rFonts w:ascii="Times New Roman" w:hAnsi="Times New Roman" w:cs="Times New Roman"/>
          <w:b/>
          <w:bCs/>
          <w:sz w:val="24"/>
          <w:szCs w:val="24"/>
        </w:rPr>
        <w:lastRenderedPageBreak/>
        <w:t>(Mẫu số 03)</w:t>
      </w:r>
    </w:p>
    <w:p w:rsidR="007A5AAD" w:rsidRPr="00C47A6E" w:rsidRDefault="007A5AAD" w:rsidP="007A5AAD">
      <w:pPr>
        <w:autoSpaceDE w:val="0"/>
        <w:autoSpaceDN w:val="0"/>
        <w:adjustRightInd w:val="0"/>
        <w:spacing w:before="120"/>
        <w:jc w:val="center"/>
        <w:rPr>
          <w:rFonts w:ascii="Times New Roman" w:hAnsi="Times New Roman" w:cs="Times New Roman"/>
          <w:b/>
          <w:bCs/>
          <w:sz w:val="24"/>
          <w:szCs w:val="24"/>
        </w:rPr>
      </w:pPr>
      <w:r w:rsidRPr="00C47A6E">
        <w:rPr>
          <w:rFonts w:ascii="Times New Roman" w:hAnsi="Times New Roman" w:cs="Times New Roman"/>
          <w:b/>
          <w:sz w:val="24"/>
          <w:szCs w:val="24"/>
        </w:rPr>
        <w:t>CỘNG HÒA XÃ HỘI CHỦ NGHĨA VIỆT NAM</w:t>
      </w:r>
      <w:r w:rsidRPr="00C47A6E">
        <w:rPr>
          <w:rFonts w:ascii="Times New Roman" w:hAnsi="Times New Roman" w:cs="Times New Roman"/>
          <w:b/>
          <w:sz w:val="24"/>
          <w:szCs w:val="24"/>
        </w:rPr>
        <w:br/>
        <w:t xml:space="preserve">Độc lập - Tự do - Hạnh phúc </w:t>
      </w:r>
      <w:r w:rsidRPr="00C47A6E">
        <w:rPr>
          <w:rFonts w:ascii="Times New Roman" w:hAnsi="Times New Roman" w:cs="Times New Roman"/>
          <w:b/>
          <w:sz w:val="24"/>
          <w:szCs w:val="24"/>
        </w:rPr>
        <w:br/>
        <w:t>---------------</w:t>
      </w:r>
    </w:p>
    <w:p w:rsidR="007A5AAD" w:rsidRPr="00C47A6E" w:rsidRDefault="007A5AAD" w:rsidP="007A5AAD">
      <w:pPr>
        <w:autoSpaceDE w:val="0"/>
        <w:autoSpaceDN w:val="0"/>
        <w:adjustRightInd w:val="0"/>
        <w:spacing w:before="120"/>
        <w:jc w:val="center"/>
        <w:rPr>
          <w:rFonts w:ascii="Times New Roman" w:hAnsi="Times New Roman" w:cs="Times New Roman"/>
          <w:sz w:val="24"/>
          <w:szCs w:val="24"/>
        </w:rPr>
      </w:pPr>
      <w:r w:rsidRPr="00C47A6E">
        <w:rPr>
          <w:rFonts w:ascii="Times New Roman" w:hAnsi="Times New Roman" w:cs="Times New Roman"/>
          <w:b/>
          <w:bCs/>
          <w:sz w:val="24"/>
          <w:szCs w:val="24"/>
        </w:rPr>
        <w:t>GIẤY ỦY QUYỀN</w:t>
      </w:r>
    </w:p>
    <w:p w:rsidR="007A5AAD" w:rsidRPr="00C47A6E" w:rsidRDefault="007A5AAD" w:rsidP="007A5AAD">
      <w:pPr>
        <w:autoSpaceDE w:val="0"/>
        <w:autoSpaceDN w:val="0"/>
        <w:adjustRightInd w:val="0"/>
        <w:spacing w:before="120"/>
        <w:jc w:val="center"/>
        <w:rPr>
          <w:rFonts w:ascii="Times New Roman" w:hAnsi="Times New Roman" w:cs="Times New Roman"/>
          <w:sz w:val="24"/>
          <w:szCs w:val="24"/>
        </w:rPr>
      </w:pPr>
      <w:r w:rsidRPr="00C47A6E">
        <w:rPr>
          <w:rFonts w:ascii="Times New Roman" w:hAnsi="Times New Roman" w:cs="Times New Roman"/>
          <w:b/>
          <w:bCs/>
          <w:sz w:val="24"/>
          <w:szCs w:val="24"/>
        </w:rPr>
        <w:t>Kê khai hưởng chế độ một lần theo Nghị định số 23/2012/NĐ-CP của Chính phủ</w:t>
      </w:r>
    </w:p>
    <w:p w:rsidR="007A5AAD" w:rsidRPr="00C47A6E" w:rsidRDefault="007A5AAD" w:rsidP="007A5AAD">
      <w:pPr>
        <w:tabs>
          <w:tab w:val="left" w:pos="7760"/>
        </w:tabs>
        <w:autoSpaceDE w:val="0"/>
        <w:autoSpaceDN w:val="0"/>
        <w:adjustRightInd w:val="0"/>
        <w:spacing w:before="120"/>
        <w:jc w:val="center"/>
        <w:rPr>
          <w:rFonts w:ascii="Times New Roman" w:hAnsi="Times New Roman" w:cs="Times New Roman"/>
          <w:sz w:val="24"/>
          <w:szCs w:val="24"/>
        </w:rPr>
      </w:pPr>
      <w:r w:rsidRPr="00C47A6E">
        <w:rPr>
          <w:rFonts w:ascii="Times New Roman" w:hAnsi="Times New Roman" w:cs="Times New Roman"/>
          <w:sz w:val="24"/>
          <w:szCs w:val="24"/>
        </w:rPr>
        <w:t>Kính gửi: Ủy ban nhân dân xa (phường) …………</w:t>
      </w:r>
    </w:p>
    <w:p w:rsidR="007A5AAD" w:rsidRPr="00C47A6E" w:rsidRDefault="007A5AAD" w:rsidP="007A5AAD">
      <w:pPr>
        <w:tabs>
          <w:tab w:val="left" w:pos="7840"/>
        </w:tabs>
        <w:autoSpaceDE w:val="0"/>
        <w:autoSpaceDN w:val="0"/>
        <w:adjustRightInd w:val="0"/>
        <w:spacing w:before="120"/>
        <w:jc w:val="center"/>
        <w:rPr>
          <w:rFonts w:ascii="Times New Roman" w:hAnsi="Times New Roman" w:cs="Times New Roman"/>
          <w:sz w:val="24"/>
          <w:szCs w:val="24"/>
        </w:rPr>
      </w:pPr>
      <w:r w:rsidRPr="00C47A6E">
        <w:rPr>
          <w:rFonts w:ascii="Times New Roman" w:hAnsi="Times New Roman" w:cs="Times New Roman"/>
          <w:position w:val="-1"/>
          <w:sz w:val="24"/>
          <w:szCs w:val="24"/>
        </w:rPr>
        <w:t>huyện ………. tỉnh (thành phố)…………</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Tên tôi là: ………………………………………… Năm sinh: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Quê quán: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Nơi đăng ký hộ khẩu thường trú: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Nghề nghiệp: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Là ………………… của ông (bà) ………………… thuộc đối tượng được thực hiện chế độ một lần theo quy định tại Nghị định số 23/2012/NĐ-CP.</w:t>
      </w:r>
    </w:p>
    <w:p w:rsidR="007A5AAD" w:rsidRPr="00C47A6E" w:rsidRDefault="007A5AAD" w:rsidP="007A5AAD">
      <w:pPr>
        <w:autoSpaceDE w:val="0"/>
        <w:autoSpaceDN w:val="0"/>
        <w:adjustRightInd w:val="0"/>
        <w:spacing w:before="120"/>
        <w:rPr>
          <w:rFonts w:ascii="Times New Roman" w:hAnsi="Times New Roman" w:cs="Times New Roman"/>
          <w:position w:val="-1"/>
          <w:sz w:val="24"/>
          <w:szCs w:val="24"/>
        </w:rPr>
      </w:pPr>
      <w:r w:rsidRPr="00C47A6E">
        <w:rPr>
          <w:rFonts w:ascii="Times New Roman" w:hAnsi="Times New Roman" w:cs="Times New Roman"/>
          <w:position w:val="-1"/>
          <w:sz w:val="24"/>
          <w:szCs w:val="24"/>
        </w:rPr>
        <w:t>Nay ủy quyền cho ông (bà): …………………………… quan hệ với đối tượng là ……….</w:t>
      </w:r>
    </w:p>
    <w:p w:rsidR="007A5AAD" w:rsidRPr="00C47A6E" w:rsidRDefault="007A5AAD" w:rsidP="007A5AAD">
      <w:pPr>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position w:val="-1"/>
          <w:sz w:val="24"/>
          <w:szCs w:val="24"/>
        </w:rPr>
        <w:t>…………………………………………………………………………………………………….</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Hộ khẩu thường trú xã (phường):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huyện (quận) ……………………………. tỉnh (thành phố) …………………………………..</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r w:rsidRPr="00C47A6E">
        <w:rPr>
          <w:rFonts w:ascii="Times New Roman" w:hAnsi="Times New Roman" w:cs="Times New Roman"/>
          <w:sz w:val="24"/>
          <w:szCs w:val="24"/>
        </w:rPr>
        <w:t>Chịu trách nhiệm đứng tên kê khai để hưởng chế độ một lần.</w:t>
      </w:r>
    </w:p>
    <w:p w:rsidR="007A5AAD" w:rsidRPr="00C47A6E" w:rsidRDefault="007A5AAD" w:rsidP="007A5AAD">
      <w:pPr>
        <w:tabs>
          <w:tab w:val="left" w:pos="9620"/>
        </w:tabs>
        <w:autoSpaceDE w:val="0"/>
        <w:autoSpaceDN w:val="0"/>
        <w:adjustRightInd w:val="0"/>
        <w:spacing w:before="120"/>
        <w:rPr>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787"/>
        <w:gridCol w:w="4788"/>
      </w:tblGrid>
      <w:tr w:rsidR="007A5AAD" w:rsidRPr="00C47A6E" w:rsidTr="0098468D">
        <w:tc>
          <w:tcPr>
            <w:tcW w:w="2500" w:type="pct"/>
          </w:tcPr>
          <w:p w:rsidR="007A5AAD" w:rsidRPr="00C47A6E" w:rsidRDefault="007A5AAD" w:rsidP="0098468D">
            <w:pPr>
              <w:spacing w:before="120"/>
              <w:jc w:val="center"/>
              <w:rPr>
                <w:rFonts w:ascii="Times New Roman" w:hAnsi="Times New Roman" w:cs="Times New Roman"/>
                <w:b/>
                <w:bCs/>
                <w:sz w:val="24"/>
                <w:szCs w:val="24"/>
              </w:rPr>
            </w:pPr>
            <w:r w:rsidRPr="00C47A6E">
              <w:rPr>
                <w:rFonts w:ascii="Times New Roman" w:hAnsi="Times New Roman" w:cs="Times New Roman"/>
                <w:b/>
                <w:bCs/>
                <w:sz w:val="24"/>
                <w:szCs w:val="24"/>
              </w:rPr>
              <w:t>XÁC NHẬN</w:t>
            </w:r>
            <w:r w:rsidRPr="00C47A6E">
              <w:rPr>
                <w:rFonts w:ascii="Times New Roman" w:hAnsi="Times New Roman" w:cs="Times New Roman"/>
                <w:sz w:val="24"/>
                <w:szCs w:val="24"/>
              </w:rPr>
              <w:br/>
            </w:r>
            <w:r w:rsidRPr="00C47A6E">
              <w:rPr>
                <w:rFonts w:ascii="Times New Roman" w:hAnsi="Times New Roman" w:cs="Times New Roman"/>
                <w:b/>
                <w:bCs/>
                <w:sz w:val="24"/>
                <w:szCs w:val="24"/>
              </w:rPr>
              <w:t>CỦA UBND XÃ (PHƯỜNG)</w:t>
            </w:r>
          </w:p>
          <w:p w:rsidR="007A5AAD" w:rsidRPr="00C47A6E" w:rsidRDefault="007A5AAD" w:rsidP="0098468D">
            <w:pPr>
              <w:spacing w:before="120"/>
              <w:rPr>
                <w:rFonts w:ascii="Times New Roman" w:hAnsi="Times New Roman" w:cs="Times New Roman"/>
                <w:sz w:val="24"/>
                <w:szCs w:val="24"/>
              </w:rPr>
            </w:pPr>
            <w:r w:rsidRPr="00C47A6E">
              <w:rPr>
                <w:rFonts w:ascii="Times New Roman" w:hAnsi="Times New Roman" w:cs="Times New Roman"/>
                <w:i/>
                <w:iCs/>
                <w:sz w:val="24"/>
                <w:szCs w:val="24"/>
              </w:rPr>
              <w:t>Ông (bà) ………..</w:t>
            </w:r>
            <w:r w:rsidRPr="00C47A6E">
              <w:rPr>
                <w:rFonts w:ascii="Times New Roman" w:hAnsi="Times New Roman" w:cs="Times New Roman"/>
                <w:sz w:val="24"/>
                <w:szCs w:val="24"/>
              </w:rPr>
              <w:br/>
            </w:r>
            <w:r w:rsidRPr="00C47A6E">
              <w:rPr>
                <w:rFonts w:ascii="Times New Roman" w:hAnsi="Times New Roman" w:cs="Times New Roman"/>
                <w:i/>
                <w:iCs/>
                <w:sz w:val="24"/>
                <w:szCs w:val="24"/>
              </w:rPr>
              <w:t>Thường trú tại địa phương và ký ủy quyền là đúng.</w:t>
            </w:r>
            <w:r w:rsidRPr="00C47A6E">
              <w:rPr>
                <w:rFonts w:ascii="Times New Roman" w:hAnsi="Times New Roman" w:cs="Times New Roman"/>
                <w:sz w:val="24"/>
                <w:szCs w:val="24"/>
              </w:rPr>
              <w:br/>
            </w:r>
            <w:r w:rsidRPr="00C47A6E">
              <w:rPr>
                <w:rFonts w:ascii="Times New Roman" w:hAnsi="Times New Roman" w:cs="Times New Roman"/>
                <w:i/>
                <w:iCs/>
                <w:sz w:val="24"/>
                <w:szCs w:val="24"/>
              </w:rPr>
              <w:t>(Ghi rõ chức danh, họ tên, ký đóng dấu)</w:t>
            </w:r>
          </w:p>
        </w:tc>
        <w:tc>
          <w:tcPr>
            <w:tcW w:w="2500" w:type="pct"/>
          </w:tcPr>
          <w:p w:rsidR="007A5AAD" w:rsidRPr="00C47A6E" w:rsidRDefault="007A5AAD" w:rsidP="0098468D">
            <w:pPr>
              <w:spacing w:before="120"/>
              <w:jc w:val="center"/>
              <w:rPr>
                <w:rFonts w:ascii="Times New Roman" w:hAnsi="Times New Roman" w:cs="Times New Roman"/>
                <w:sz w:val="24"/>
                <w:szCs w:val="24"/>
              </w:rPr>
            </w:pPr>
            <w:r w:rsidRPr="00C47A6E">
              <w:rPr>
                <w:rFonts w:ascii="Times New Roman" w:hAnsi="Times New Roman" w:cs="Times New Roman"/>
                <w:i/>
                <w:iCs/>
                <w:sz w:val="24"/>
                <w:szCs w:val="24"/>
              </w:rPr>
              <w:t>……., ngày …… tháng ……. năm …….</w:t>
            </w:r>
            <w:r w:rsidRPr="00C47A6E">
              <w:rPr>
                <w:rFonts w:ascii="Times New Roman" w:hAnsi="Times New Roman" w:cs="Times New Roman"/>
                <w:sz w:val="24"/>
                <w:szCs w:val="24"/>
              </w:rPr>
              <w:br/>
            </w:r>
            <w:r w:rsidRPr="00C47A6E">
              <w:rPr>
                <w:rFonts w:ascii="Times New Roman" w:hAnsi="Times New Roman" w:cs="Times New Roman"/>
                <w:b/>
                <w:bCs/>
                <w:sz w:val="24"/>
                <w:szCs w:val="24"/>
              </w:rPr>
              <w:t>NGƯỜI ỦY QUYỀN</w:t>
            </w:r>
            <w:r w:rsidRPr="00C47A6E">
              <w:rPr>
                <w:rFonts w:ascii="Times New Roman" w:hAnsi="Times New Roman" w:cs="Times New Roman"/>
                <w:sz w:val="24"/>
                <w:szCs w:val="24"/>
              </w:rPr>
              <w:br/>
            </w:r>
            <w:r w:rsidRPr="00C47A6E">
              <w:rPr>
                <w:rFonts w:ascii="Times New Roman" w:hAnsi="Times New Roman" w:cs="Times New Roman"/>
                <w:i/>
                <w:iCs/>
                <w:sz w:val="24"/>
                <w:szCs w:val="24"/>
              </w:rPr>
              <w:t>(Ký, ghi rõ họ tên)</w:t>
            </w:r>
          </w:p>
        </w:tc>
      </w:tr>
    </w:tbl>
    <w:p w:rsidR="00EA713D" w:rsidRPr="00E20241" w:rsidRDefault="00EA713D" w:rsidP="007A5AAD">
      <w:pPr>
        <w:rPr>
          <w:rFonts w:ascii="Times New Roman" w:hAnsi="Times New Roman" w:cs="Times New Roman"/>
          <w:b/>
          <w:bCs/>
          <w:sz w:val="28"/>
          <w:szCs w:val="28"/>
        </w:rPr>
      </w:pPr>
    </w:p>
    <w:sectPr w:rsidR="00EA713D" w:rsidRPr="00E20241" w:rsidSect="00C907AC">
      <w:footerReference w:type="default" r:id="rId8"/>
      <w:pgSz w:w="12240" w:h="15840"/>
      <w:pgMar w:top="1134" w:right="964" w:bottom="1134" w:left="1701" w:header="0" w:footer="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A58" w:rsidRDefault="00F23A58" w:rsidP="00CD6025">
      <w:pPr>
        <w:spacing w:after="0" w:line="240" w:lineRule="auto"/>
      </w:pPr>
      <w:r>
        <w:separator/>
      </w:r>
    </w:p>
  </w:endnote>
  <w:endnote w:type="continuationSeparator" w:id="1">
    <w:p w:rsidR="00F23A58" w:rsidRDefault="00F23A58" w:rsidP="00CD6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ungsuh">
    <w:panose1 w:val="02030600000101010101"/>
    <w:charset w:val="81"/>
    <w:family w:val="roman"/>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6A6" w:rsidRDefault="003866A6">
    <w:pPr>
      <w:pStyle w:val="Footer"/>
      <w:jc w:val="center"/>
    </w:pPr>
  </w:p>
  <w:p w:rsidR="003866A6" w:rsidRDefault="003866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074828"/>
      <w:docPartObj>
        <w:docPartGallery w:val="Page Numbers (Bottom of Page)"/>
        <w:docPartUnique/>
      </w:docPartObj>
    </w:sdtPr>
    <w:sdtEndPr>
      <w:rPr>
        <w:noProof/>
      </w:rPr>
    </w:sdtEndPr>
    <w:sdtContent>
      <w:p w:rsidR="003866A6" w:rsidRDefault="003866A6" w:rsidP="007050C6">
        <w:pPr>
          <w:pStyle w:val="Footer"/>
          <w:jc w:val="center"/>
        </w:pPr>
        <w:fldSimple w:instr=" PAGE   \* MERGEFORMAT ">
          <w:r>
            <w:rPr>
              <w:noProof/>
            </w:rPr>
            <w:t>1</w:t>
          </w:r>
        </w:fldSimple>
      </w:p>
    </w:sdtContent>
  </w:sdt>
  <w:p w:rsidR="003866A6" w:rsidRDefault="003866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A58" w:rsidRDefault="00F23A58" w:rsidP="00CD6025">
      <w:pPr>
        <w:spacing w:after="0" w:line="240" w:lineRule="auto"/>
      </w:pPr>
      <w:r>
        <w:separator/>
      </w:r>
    </w:p>
  </w:footnote>
  <w:footnote w:type="continuationSeparator" w:id="1">
    <w:p w:rsidR="00F23A58" w:rsidRDefault="00F23A58" w:rsidP="00CD60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abstractNum>
  <w:abstractNum w:abstractNumId="7">
    <w:nsid w:val="0000000F"/>
    <w:multiLevelType w:val="multilevel"/>
    <w:tmpl w:val="0000000E"/>
    <w:lvl w:ilvl="0">
      <w:start w:val="2"/>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2"/>
        <w:w w:val="100"/>
        <w:position w:val="0"/>
        <w:sz w:val="22"/>
        <w:szCs w:val="22"/>
        <w:u w:val="none"/>
      </w:rPr>
    </w:lvl>
  </w:abstractNum>
  <w:abstractNum w:abstractNumId="8">
    <w:nsid w:val="16F022E1"/>
    <w:multiLevelType w:val="hybridMultilevel"/>
    <w:tmpl w:val="E43EAA74"/>
    <w:lvl w:ilvl="0" w:tplc="465C90E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21283A8F"/>
    <w:multiLevelType w:val="hybridMultilevel"/>
    <w:tmpl w:val="BEAEA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E210CE"/>
    <w:multiLevelType w:val="hybridMultilevel"/>
    <w:tmpl w:val="B95A64F6"/>
    <w:lvl w:ilvl="0" w:tplc="2C647C6C">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424E7"/>
    <w:multiLevelType w:val="hybridMultilevel"/>
    <w:tmpl w:val="BEAEA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54642D"/>
    <w:multiLevelType w:val="hybridMultilevel"/>
    <w:tmpl w:val="1DD4BEC0"/>
    <w:lvl w:ilvl="0" w:tplc="840C2642">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F83176"/>
    <w:multiLevelType w:val="hybridMultilevel"/>
    <w:tmpl w:val="BEAEA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0"/>
  </w:num>
  <w:num w:numId="11">
    <w:abstractNumId w:val="12"/>
  </w:num>
  <w:num w:numId="12">
    <w:abstractNumId w:val="11"/>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9458"/>
  </w:hdrShapeDefaults>
  <w:footnotePr>
    <w:footnote w:id="0"/>
    <w:footnote w:id="1"/>
  </w:footnotePr>
  <w:endnotePr>
    <w:endnote w:id="0"/>
    <w:endnote w:id="1"/>
  </w:endnotePr>
  <w:compat/>
  <w:rsids>
    <w:rsidRoot w:val="00872467"/>
    <w:rsid w:val="0000474D"/>
    <w:rsid w:val="0003580B"/>
    <w:rsid w:val="00065841"/>
    <w:rsid w:val="00075F7A"/>
    <w:rsid w:val="000824A0"/>
    <w:rsid w:val="000B17F3"/>
    <w:rsid w:val="000B7E55"/>
    <w:rsid w:val="000D25D5"/>
    <w:rsid w:val="00111ED4"/>
    <w:rsid w:val="001139DF"/>
    <w:rsid w:val="00121ADC"/>
    <w:rsid w:val="00132349"/>
    <w:rsid w:val="001370EA"/>
    <w:rsid w:val="00141144"/>
    <w:rsid w:val="00174EB7"/>
    <w:rsid w:val="00182CE6"/>
    <w:rsid w:val="001927E3"/>
    <w:rsid w:val="001A3510"/>
    <w:rsid w:val="001E7F99"/>
    <w:rsid w:val="00203257"/>
    <w:rsid w:val="00240DE2"/>
    <w:rsid w:val="00267D73"/>
    <w:rsid w:val="00271E07"/>
    <w:rsid w:val="002754AB"/>
    <w:rsid w:val="00292170"/>
    <w:rsid w:val="002A3A85"/>
    <w:rsid w:val="002A540C"/>
    <w:rsid w:val="002E40C1"/>
    <w:rsid w:val="002E7B02"/>
    <w:rsid w:val="00316AD4"/>
    <w:rsid w:val="00317C52"/>
    <w:rsid w:val="003529F1"/>
    <w:rsid w:val="00355CFD"/>
    <w:rsid w:val="00357D78"/>
    <w:rsid w:val="00366114"/>
    <w:rsid w:val="0037073A"/>
    <w:rsid w:val="003866A6"/>
    <w:rsid w:val="003960FD"/>
    <w:rsid w:val="003A0597"/>
    <w:rsid w:val="003A5970"/>
    <w:rsid w:val="003E2B3C"/>
    <w:rsid w:val="00402FFD"/>
    <w:rsid w:val="00405078"/>
    <w:rsid w:val="00424C02"/>
    <w:rsid w:val="004350A3"/>
    <w:rsid w:val="00445EED"/>
    <w:rsid w:val="00462D16"/>
    <w:rsid w:val="0048513C"/>
    <w:rsid w:val="00490B5C"/>
    <w:rsid w:val="004A0231"/>
    <w:rsid w:val="004A1145"/>
    <w:rsid w:val="004A660D"/>
    <w:rsid w:val="004B2F49"/>
    <w:rsid w:val="004C52B6"/>
    <w:rsid w:val="004D5DF1"/>
    <w:rsid w:val="004E0F59"/>
    <w:rsid w:val="004E1B41"/>
    <w:rsid w:val="004E34A3"/>
    <w:rsid w:val="004F4CD8"/>
    <w:rsid w:val="004F7864"/>
    <w:rsid w:val="00532586"/>
    <w:rsid w:val="005B3B23"/>
    <w:rsid w:val="005D7380"/>
    <w:rsid w:val="0060514A"/>
    <w:rsid w:val="006622B4"/>
    <w:rsid w:val="0067352D"/>
    <w:rsid w:val="00673678"/>
    <w:rsid w:val="0067401A"/>
    <w:rsid w:val="00674193"/>
    <w:rsid w:val="00677496"/>
    <w:rsid w:val="006B1714"/>
    <w:rsid w:val="006F0A29"/>
    <w:rsid w:val="00703324"/>
    <w:rsid w:val="007050C6"/>
    <w:rsid w:val="00712A46"/>
    <w:rsid w:val="0071764E"/>
    <w:rsid w:val="00722B21"/>
    <w:rsid w:val="00747049"/>
    <w:rsid w:val="007720FC"/>
    <w:rsid w:val="007A5AAD"/>
    <w:rsid w:val="007A5E02"/>
    <w:rsid w:val="007B6DD2"/>
    <w:rsid w:val="007D2123"/>
    <w:rsid w:val="007E5A3A"/>
    <w:rsid w:val="007F5662"/>
    <w:rsid w:val="007F73B1"/>
    <w:rsid w:val="00807051"/>
    <w:rsid w:val="00812EA4"/>
    <w:rsid w:val="00824209"/>
    <w:rsid w:val="00834B62"/>
    <w:rsid w:val="0083676B"/>
    <w:rsid w:val="00872467"/>
    <w:rsid w:val="0088098C"/>
    <w:rsid w:val="008A4618"/>
    <w:rsid w:val="008B4448"/>
    <w:rsid w:val="008C39DF"/>
    <w:rsid w:val="008C3E15"/>
    <w:rsid w:val="008D2122"/>
    <w:rsid w:val="008F18E8"/>
    <w:rsid w:val="00913E23"/>
    <w:rsid w:val="009221AB"/>
    <w:rsid w:val="009243D6"/>
    <w:rsid w:val="00934F30"/>
    <w:rsid w:val="00946FD7"/>
    <w:rsid w:val="00947DA3"/>
    <w:rsid w:val="00953F3D"/>
    <w:rsid w:val="00961A53"/>
    <w:rsid w:val="009634FA"/>
    <w:rsid w:val="00964228"/>
    <w:rsid w:val="0097426E"/>
    <w:rsid w:val="009835D4"/>
    <w:rsid w:val="0098468D"/>
    <w:rsid w:val="0099721B"/>
    <w:rsid w:val="009E1A87"/>
    <w:rsid w:val="009E3043"/>
    <w:rsid w:val="00A02A4C"/>
    <w:rsid w:val="00A23D48"/>
    <w:rsid w:val="00A433F6"/>
    <w:rsid w:val="00A824D9"/>
    <w:rsid w:val="00AB1BF3"/>
    <w:rsid w:val="00AC668E"/>
    <w:rsid w:val="00AC781C"/>
    <w:rsid w:val="00AD2CF8"/>
    <w:rsid w:val="00AE74A4"/>
    <w:rsid w:val="00AF06D1"/>
    <w:rsid w:val="00B07FBA"/>
    <w:rsid w:val="00B17BF6"/>
    <w:rsid w:val="00B241B9"/>
    <w:rsid w:val="00B36712"/>
    <w:rsid w:val="00B428AB"/>
    <w:rsid w:val="00B44D69"/>
    <w:rsid w:val="00B82CC8"/>
    <w:rsid w:val="00B8527C"/>
    <w:rsid w:val="00B9315B"/>
    <w:rsid w:val="00BC7308"/>
    <w:rsid w:val="00BD41ED"/>
    <w:rsid w:val="00BE7814"/>
    <w:rsid w:val="00BF1750"/>
    <w:rsid w:val="00BF18F1"/>
    <w:rsid w:val="00C11575"/>
    <w:rsid w:val="00C335B9"/>
    <w:rsid w:val="00C47D32"/>
    <w:rsid w:val="00C56561"/>
    <w:rsid w:val="00C57B7C"/>
    <w:rsid w:val="00C907AC"/>
    <w:rsid w:val="00CB7F09"/>
    <w:rsid w:val="00CD6025"/>
    <w:rsid w:val="00CD6957"/>
    <w:rsid w:val="00CE38F8"/>
    <w:rsid w:val="00D42DE7"/>
    <w:rsid w:val="00D52F09"/>
    <w:rsid w:val="00D92AA4"/>
    <w:rsid w:val="00D94E8E"/>
    <w:rsid w:val="00DB4865"/>
    <w:rsid w:val="00DC5EA9"/>
    <w:rsid w:val="00DD27A8"/>
    <w:rsid w:val="00DE042D"/>
    <w:rsid w:val="00E00968"/>
    <w:rsid w:val="00E10AC4"/>
    <w:rsid w:val="00E20241"/>
    <w:rsid w:val="00E42A3D"/>
    <w:rsid w:val="00E726B4"/>
    <w:rsid w:val="00E874EF"/>
    <w:rsid w:val="00E9435E"/>
    <w:rsid w:val="00EA713D"/>
    <w:rsid w:val="00EE7680"/>
    <w:rsid w:val="00F04413"/>
    <w:rsid w:val="00F23A58"/>
    <w:rsid w:val="00F56216"/>
    <w:rsid w:val="00F61EF6"/>
    <w:rsid w:val="00F64F55"/>
    <w:rsid w:val="00F66C43"/>
    <w:rsid w:val="00F70A90"/>
    <w:rsid w:val="00F72073"/>
    <w:rsid w:val="00FC2253"/>
    <w:rsid w:val="00FE3AB0"/>
    <w:rsid w:val="00FF3C5D"/>
    <w:rsid w:val="00FF77A3"/>
    <w:rsid w:val="00FF7E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F09"/>
  </w:style>
  <w:style w:type="paragraph" w:styleId="Heading4">
    <w:name w:val="heading 4"/>
    <w:basedOn w:val="Normal"/>
    <w:link w:val="Heading4Char"/>
    <w:uiPriority w:val="9"/>
    <w:qFormat/>
    <w:rsid w:val="00CD69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2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6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25"/>
  </w:style>
  <w:style w:type="paragraph" w:styleId="Footer">
    <w:name w:val="footer"/>
    <w:basedOn w:val="Normal"/>
    <w:link w:val="FooterChar"/>
    <w:uiPriority w:val="99"/>
    <w:unhideWhenUsed/>
    <w:rsid w:val="00CD6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25"/>
  </w:style>
  <w:style w:type="paragraph" w:styleId="NormalWeb">
    <w:name w:val="Normal (Web)"/>
    <w:basedOn w:val="Normal"/>
    <w:uiPriority w:val="99"/>
    <w:unhideWhenUsed/>
    <w:rsid w:val="00F70A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8F1"/>
    <w:rPr>
      <w:rFonts w:ascii="Tahoma" w:hAnsi="Tahoma" w:cs="Tahoma"/>
      <w:sz w:val="16"/>
      <w:szCs w:val="16"/>
    </w:rPr>
  </w:style>
  <w:style w:type="paragraph" w:customStyle="1" w:styleId="DefaultParagraphFontParaCharCharCharCharChar">
    <w:name w:val="Default Paragraph Font Para Char Char Char Char Char"/>
    <w:autoRedefine/>
    <w:rsid w:val="0088098C"/>
    <w:pPr>
      <w:tabs>
        <w:tab w:val="left" w:pos="1152"/>
      </w:tabs>
      <w:spacing w:before="120" w:after="120" w:line="312" w:lineRule="auto"/>
    </w:pPr>
    <w:rPr>
      <w:rFonts w:ascii="Arial" w:eastAsia="Times New Roman" w:hAnsi="Arial" w:cs="Arial"/>
      <w:sz w:val="26"/>
      <w:szCs w:val="26"/>
    </w:rPr>
  </w:style>
  <w:style w:type="paragraph" w:customStyle="1" w:styleId="CharCharCharCharChar1CharCharCharChar">
    <w:name w:val="Char Char Char Char Char1 Char Char Char Char"/>
    <w:basedOn w:val="Normal"/>
    <w:rsid w:val="00424C02"/>
    <w:pPr>
      <w:spacing w:after="160" w:line="240" w:lineRule="exact"/>
    </w:pPr>
    <w:rPr>
      <w:rFonts w:ascii="Verdana" w:eastAsia="Times New Roman" w:hAnsi="Verdana" w:cs="Times New Roman"/>
      <w:sz w:val="20"/>
      <w:szCs w:val="20"/>
    </w:rPr>
  </w:style>
  <w:style w:type="character" w:styleId="Hyperlink">
    <w:name w:val="Hyperlink"/>
    <w:basedOn w:val="DefaultParagraphFont"/>
    <w:rsid w:val="00EA713D"/>
    <w:rPr>
      <w:color w:val="0066CC"/>
      <w:u w:val="single"/>
    </w:rPr>
  </w:style>
  <w:style w:type="character" w:customStyle="1" w:styleId="Bodytext">
    <w:name w:val="Body text_"/>
    <w:basedOn w:val="DefaultParagraphFont"/>
    <w:link w:val="Bodytext1"/>
    <w:rsid w:val="00EA713D"/>
    <w:rPr>
      <w:rFonts w:ascii="Times New Roman" w:hAnsi="Times New Roman" w:cs="Times New Roman"/>
      <w:spacing w:val="-2"/>
      <w:shd w:val="clear" w:color="auto" w:fill="FFFFFF"/>
    </w:rPr>
  </w:style>
  <w:style w:type="character" w:customStyle="1" w:styleId="Bodytext2">
    <w:name w:val="Body text (2)_"/>
    <w:basedOn w:val="DefaultParagraphFont"/>
    <w:link w:val="Bodytext21"/>
    <w:rsid w:val="00EA713D"/>
    <w:rPr>
      <w:rFonts w:ascii="Times New Roman" w:hAnsi="Times New Roman" w:cs="Times New Roman"/>
      <w:i/>
      <w:iCs/>
      <w:spacing w:val="-4"/>
      <w:shd w:val="clear" w:color="auto" w:fill="FFFFFF"/>
    </w:rPr>
  </w:style>
  <w:style w:type="character" w:customStyle="1" w:styleId="Bodytext2NotItalic">
    <w:name w:val="Body text (2) + Not Italic"/>
    <w:aliases w:val="Spacing 0 pt"/>
    <w:basedOn w:val="Bodytext2"/>
    <w:rsid w:val="00EA713D"/>
    <w:rPr>
      <w:rFonts w:ascii="Times New Roman" w:hAnsi="Times New Roman" w:cs="Times New Roman"/>
      <w:i/>
      <w:iCs/>
      <w:spacing w:val="-2"/>
      <w:shd w:val="clear" w:color="auto" w:fill="FFFFFF"/>
    </w:rPr>
  </w:style>
  <w:style w:type="character" w:customStyle="1" w:styleId="Bodytext16pt">
    <w:name w:val="Body text + 16 pt"/>
    <w:aliases w:val="Bold,Spacing 0 pt237"/>
    <w:basedOn w:val="Bodytext"/>
    <w:rsid w:val="00EA713D"/>
    <w:rPr>
      <w:rFonts w:ascii="Times New Roman" w:hAnsi="Times New Roman" w:cs="Times New Roman"/>
      <w:b/>
      <w:bCs/>
      <w:spacing w:val="-6"/>
      <w:sz w:val="32"/>
      <w:szCs w:val="32"/>
      <w:shd w:val="clear" w:color="auto" w:fill="FFFFFF"/>
    </w:rPr>
  </w:style>
  <w:style w:type="character" w:customStyle="1" w:styleId="Bodytext3">
    <w:name w:val="Body text (3)_"/>
    <w:basedOn w:val="DefaultParagraphFont"/>
    <w:link w:val="Bodytext31"/>
    <w:rsid w:val="00EA713D"/>
    <w:rPr>
      <w:rFonts w:ascii="Times New Roman" w:hAnsi="Times New Roman" w:cs="Times New Roman"/>
      <w:spacing w:val="2"/>
      <w:sz w:val="9"/>
      <w:szCs w:val="9"/>
      <w:shd w:val="clear" w:color="auto" w:fill="FFFFFF"/>
    </w:rPr>
  </w:style>
  <w:style w:type="character" w:customStyle="1" w:styleId="Bodytext30">
    <w:name w:val="Body text (3)"/>
    <w:basedOn w:val="Bodytext3"/>
    <w:rsid w:val="00EA713D"/>
    <w:rPr>
      <w:rFonts w:ascii="Times New Roman" w:hAnsi="Times New Roman" w:cs="Times New Roman"/>
      <w:spacing w:val="2"/>
      <w:sz w:val="9"/>
      <w:szCs w:val="9"/>
      <w:shd w:val="clear" w:color="auto" w:fill="FFFFFF"/>
    </w:rPr>
  </w:style>
  <w:style w:type="character" w:customStyle="1" w:styleId="Bodytext33">
    <w:name w:val="Body text (3)3"/>
    <w:basedOn w:val="Bodytext3"/>
    <w:rsid w:val="00EA713D"/>
    <w:rPr>
      <w:rFonts w:ascii="Times New Roman" w:hAnsi="Times New Roman" w:cs="Times New Roman"/>
      <w:spacing w:val="2"/>
      <w:sz w:val="9"/>
      <w:szCs w:val="9"/>
      <w:u w:val="single"/>
      <w:shd w:val="clear" w:color="auto" w:fill="FFFFFF"/>
    </w:rPr>
  </w:style>
  <w:style w:type="character" w:customStyle="1" w:styleId="Bodytext32">
    <w:name w:val="Body text (3)2"/>
    <w:basedOn w:val="Bodytext3"/>
    <w:rsid w:val="00EA713D"/>
    <w:rPr>
      <w:rFonts w:ascii="Times New Roman" w:hAnsi="Times New Roman" w:cs="Times New Roman"/>
      <w:noProof/>
      <w:spacing w:val="2"/>
      <w:sz w:val="9"/>
      <w:szCs w:val="9"/>
      <w:u w:val="single"/>
      <w:shd w:val="clear" w:color="auto" w:fill="FFFFFF"/>
    </w:rPr>
  </w:style>
  <w:style w:type="character" w:customStyle="1" w:styleId="Bodytext4">
    <w:name w:val="Body text (4)_"/>
    <w:basedOn w:val="DefaultParagraphFont"/>
    <w:link w:val="Bodytext40"/>
    <w:rsid w:val="00EA713D"/>
    <w:rPr>
      <w:rFonts w:ascii="Times New Roman" w:hAnsi="Times New Roman" w:cs="Times New Roman"/>
      <w:spacing w:val="-3"/>
      <w:w w:val="200"/>
      <w:sz w:val="8"/>
      <w:szCs w:val="8"/>
      <w:shd w:val="clear" w:color="auto" w:fill="FFFFFF"/>
    </w:rPr>
  </w:style>
  <w:style w:type="character" w:customStyle="1" w:styleId="Bodytext4Gungsuh">
    <w:name w:val="Body text (4) + Gungsuh"/>
    <w:aliases w:val="Italic,Spacing 0 pt236,Scale 100%"/>
    <w:basedOn w:val="Bodytext4"/>
    <w:rsid w:val="00EA713D"/>
    <w:rPr>
      <w:rFonts w:ascii="Gungsuh" w:eastAsia="Gungsuh" w:hAnsi="Times New Roman" w:cs="Gungsuh"/>
      <w:i/>
      <w:iCs/>
      <w:spacing w:val="-16"/>
      <w:w w:val="100"/>
      <w:sz w:val="8"/>
      <w:szCs w:val="8"/>
      <w:shd w:val="clear" w:color="auto" w:fill="FFFFFF"/>
    </w:rPr>
  </w:style>
  <w:style w:type="character" w:customStyle="1" w:styleId="Headerorfooter">
    <w:name w:val="Header or footer_"/>
    <w:basedOn w:val="DefaultParagraphFont"/>
    <w:link w:val="Headerorfooter0"/>
    <w:rsid w:val="00EA713D"/>
    <w:rPr>
      <w:rFonts w:ascii="Times New Roman" w:hAnsi="Times New Roman" w:cs="Times New Roman"/>
      <w:spacing w:val="-2"/>
      <w:shd w:val="clear" w:color="auto" w:fill="FFFFFF"/>
    </w:rPr>
  </w:style>
  <w:style w:type="character" w:customStyle="1" w:styleId="Bodytext5">
    <w:name w:val="Body text (5)_"/>
    <w:basedOn w:val="DefaultParagraphFont"/>
    <w:link w:val="Bodytext50"/>
    <w:rsid w:val="00EA713D"/>
    <w:rPr>
      <w:rFonts w:ascii="Times New Roman" w:hAnsi="Times New Roman" w:cs="Times New Roman"/>
      <w:sz w:val="19"/>
      <w:szCs w:val="19"/>
      <w:shd w:val="clear" w:color="auto" w:fill="FFFFFF"/>
    </w:rPr>
  </w:style>
  <w:style w:type="character" w:customStyle="1" w:styleId="Bodytext5Italic">
    <w:name w:val="Body text (5) + Italic"/>
    <w:aliases w:val="Spacing 0 pt235"/>
    <w:basedOn w:val="Bodytext5"/>
    <w:rsid w:val="00EA713D"/>
    <w:rPr>
      <w:rFonts w:ascii="Times New Roman" w:hAnsi="Times New Roman" w:cs="Times New Roman"/>
      <w:i/>
      <w:iCs/>
      <w:spacing w:val="-3"/>
      <w:sz w:val="19"/>
      <w:szCs w:val="19"/>
      <w:shd w:val="clear" w:color="auto" w:fill="FFFFFF"/>
    </w:rPr>
  </w:style>
  <w:style w:type="character" w:customStyle="1" w:styleId="Picturecaption">
    <w:name w:val="Picture caption_"/>
    <w:basedOn w:val="DefaultParagraphFont"/>
    <w:link w:val="Picturecaption0"/>
    <w:rsid w:val="00EA713D"/>
    <w:rPr>
      <w:rFonts w:ascii="Times New Roman" w:hAnsi="Times New Roman" w:cs="Times New Roman"/>
      <w:spacing w:val="-2"/>
      <w:shd w:val="clear" w:color="auto" w:fill="FFFFFF"/>
    </w:rPr>
  </w:style>
  <w:style w:type="character" w:customStyle="1" w:styleId="Tablecaption">
    <w:name w:val="Table caption_"/>
    <w:basedOn w:val="DefaultParagraphFont"/>
    <w:link w:val="Tablecaption1"/>
    <w:rsid w:val="00EA713D"/>
    <w:rPr>
      <w:rFonts w:ascii="Times New Roman" w:hAnsi="Times New Roman" w:cs="Times New Roman"/>
      <w:spacing w:val="-2"/>
      <w:shd w:val="clear" w:color="auto" w:fill="FFFFFF"/>
    </w:rPr>
  </w:style>
  <w:style w:type="character" w:customStyle="1" w:styleId="Tablecaption0">
    <w:name w:val="Table caption"/>
    <w:basedOn w:val="Tablecaption"/>
    <w:rsid w:val="00EA713D"/>
    <w:rPr>
      <w:rFonts w:ascii="Times New Roman" w:hAnsi="Times New Roman" w:cs="Times New Roman"/>
      <w:spacing w:val="-2"/>
      <w:u w:val="single"/>
      <w:shd w:val="clear" w:color="auto" w:fill="FFFFFF"/>
    </w:rPr>
  </w:style>
  <w:style w:type="character" w:customStyle="1" w:styleId="BodyText10">
    <w:name w:val="Body Text1"/>
    <w:basedOn w:val="Bodytext"/>
    <w:rsid w:val="00EA713D"/>
    <w:rPr>
      <w:rFonts w:ascii="Times New Roman" w:hAnsi="Times New Roman" w:cs="Times New Roman"/>
      <w:spacing w:val="-2"/>
      <w:shd w:val="clear" w:color="auto" w:fill="FFFFFF"/>
    </w:rPr>
  </w:style>
  <w:style w:type="character" w:customStyle="1" w:styleId="Bodytext4pt">
    <w:name w:val="Body text + 4 pt"/>
    <w:aliases w:val="Spacing 0 pt234"/>
    <w:basedOn w:val="Bodytext"/>
    <w:rsid w:val="00EA713D"/>
    <w:rPr>
      <w:rFonts w:ascii="Times New Roman" w:hAnsi="Times New Roman" w:cs="Times New Roman"/>
      <w:spacing w:val="9"/>
      <w:sz w:val="8"/>
      <w:szCs w:val="8"/>
      <w:shd w:val="clear" w:color="auto" w:fill="FFFFFF"/>
    </w:rPr>
  </w:style>
  <w:style w:type="character" w:customStyle="1" w:styleId="Bodytext8">
    <w:name w:val="Body text (8)_"/>
    <w:basedOn w:val="DefaultParagraphFont"/>
    <w:link w:val="Bodytext80"/>
    <w:rsid w:val="00EA713D"/>
    <w:rPr>
      <w:rFonts w:ascii="Impact" w:hAnsi="Impact" w:cs="Impact"/>
      <w:spacing w:val="13"/>
      <w:sz w:val="20"/>
      <w:szCs w:val="20"/>
      <w:shd w:val="clear" w:color="auto" w:fill="FFFFFF"/>
    </w:rPr>
  </w:style>
  <w:style w:type="character" w:customStyle="1" w:styleId="Bodytext34">
    <w:name w:val="Body text3"/>
    <w:basedOn w:val="Bodytext"/>
    <w:rsid w:val="00EA713D"/>
    <w:rPr>
      <w:rFonts w:ascii="Times New Roman" w:hAnsi="Times New Roman" w:cs="Times New Roman"/>
      <w:spacing w:val="-2"/>
      <w:u w:val="single"/>
      <w:shd w:val="clear" w:color="auto" w:fill="FFFFFF"/>
    </w:rPr>
  </w:style>
  <w:style w:type="character" w:customStyle="1" w:styleId="Bodytext6">
    <w:name w:val="Body text (6)_"/>
    <w:basedOn w:val="DefaultParagraphFont"/>
    <w:link w:val="Bodytext60"/>
    <w:rsid w:val="00EA713D"/>
    <w:rPr>
      <w:rFonts w:ascii="Times New Roman" w:hAnsi="Times New Roman" w:cs="Times New Roman"/>
      <w:spacing w:val="9"/>
      <w:sz w:val="8"/>
      <w:szCs w:val="8"/>
      <w:shd w:val="clear" w:color="auto" w:fill="FFFFFF"/>
    </w:rPr>
  </w:style>
  <w:style w:type="character" w:customStyle="1" w:styleId="Bodytext6Consolas">
    <w:name w:val="Body text (6) + Consolas"/>
    <w:aliases w:val="4.5 pt,Italic43,Spacing 0 pt233"/>
    <w:basedOn w:val="Bodytext6"/>
    <w:rsid w:val="00EA713D"/>
    <w:rPr>
      <w:rFonts w:ascii="Consolas" w:hAnsi="Consolas" w:cs="Consolas"/>
      <w:i/>
      <w:iCs/>
      <w:spacing w:val="-11"/>
      <w:sz w:val="9"/>
      <w:szCs w:val="9"/>
      <w:shd w:val="clear" w:color="auto" w:fill="FFFFFF"/>
    </w:rPr>
  </w:style>
  <w:style w:type="character" w:customStyle="1" w:styleId="Bodytext16pt1">
    <w:name w:val="Body text + 16 pt1"/>
    <w:aliases w:val="Bold49,Spacing 0 pt232"/>
    <w:basedOn w:val="Bodytext"/>
    <w:rsid w:val="00EA713D"/>
    <w:rPr>
      <w:rFonts w:ascii="Times New Roman" w:hAnsi="Times New Roman" w:cs="Times New Roman"/>
      <w:b/>
      <w:bCs/>
      <w:spacing w:val="-6"/>
      <w:sz w:val="32"/>
      <w:szCs w:val="32"/>
      <w:u w:val="single"/>
      <w:shd w:val="clear" w:color="auto" w:fill="FFFFFF"/>
    </w:rPr>
  </w:style>
  <w:style w:type="character" w:customStyle="1" w:styleId="Bodytext9">
    <w:name w:val="Body text (9)_"/>
    <w:basedOn w:val="DefaultParagraphFont"/>
    <w:link w:val="Bodytext90"/>
    <w:rsid w:val="00EA713D"/>
    <w:rPr>
      <w:rFonts w:ascii="Times New Roman" w:hAnsi="Times New Roman" w:cs="Times New Roman"/>
      <w:b/>
      <w:bCs/>
      <w:spacing w:val="-5"/>
      <w:shd w:val="clear" w:color="auto" w:fill="FFFFFF"/>
    </w:rPr>
  </w:style>
  <w:style w:type="character" w:customStyle="1" w:styleId="Bodytext100">
    <w:name w:val="Body text (10)_"/>
    <w:basedOn w:val="DefaultParagraphFont"/>
    <w:link w:val="Bodytext101"/>
    <w:rsid w:val="00EA713D"/>
    <w:rPr>
      <w:rFonts w:ascii="Times New Roman" w:hAnsi="Times New Roman" w:cs="Times New Roman"/>
      <w:spacing w:val="-2"/>
      <w:shd w:val="clear" w:color="auto" w:fill="FFFFFF"/>
    </w:rPr>
  </w:style>
  <w:style w:type="character" w:customStyle="1" w:styleId="Bodytext12">
    <w:name w:val="Body text (12)_"/>
    <w:basedOn w:val="DefaultParagraphFont"/>
    <w:link w:val="Bodytext120"/>
    <w:rsid w:val="00EA713D"/>
    <w:rPr>
      <w:rFonts w:ascii="Consolas" w:hAnsi="Consolas" w:cs="Consolas"/>
      <w:spacing w:val="3"/>
      <w:sz w:val="8"/>
      <w:szCs w:val="8"/>
      <w:shd w:val="clear" w:color="auto" w:fill="FFFFFF"/>
    </w:rPr>
  </w:style>
  <w:style w:type="character" w:customStyle="1" w:styleId="Bodytext12Italic">
    <w:name w:val="Body text (12) + Italic"/>
    <w:aliases w:val="Spacing 0 pt231"/>
    <w:basedOn w:val="Bodytext12"/>
    <w:rsid w:val="00EA713D"/>
    <w:rPr>
      <w:rFonts w:ascii="Consolas" w:hAnsi="Consolas" w:cs="Consolas"/>
      <w:i/>
      <w:iCs/>
      <w:noProof/>
      <w:spacing w:val="-16"/>
      <w:sz w:val="8"/>
      <w:szCs w:val="8"/>
      <w:shd w:val="clear" w:color="auto" w:fill="FFFFFF"/>
    </w:rPr>
  </w:style>
  <w:style w:type="character" w:customStyle="1" w:styleId="Bodytext12Constantia">
    <w:name w:val="Body text (12) + Constantia"/>
    <w:aliases w:val="4.5 pt11,Spacing 0 pt230"/>
    <w:basedOn w:val="Bodytext12"/>
    <w:rsid w:val="00EA713D"/>
    <w:rPr>
      <w:rFonts w:ascii="Constantia" w:hAnsi="Constantia" w:cs="Constantia"/>
      <w:noProof/>
      <w:spacing w:val="0"/>
      <w:sz w:val="9"/>
      <w:szCs w:val="9"/>
      <w:shd w:val="clear" w:color="auto" w:fill="FFFFFF"/>
    </w:rPr>
  </w:style>
  <w:style w:type="character" w:customStyle="1" w:styleId="Bodytext7">
    <w:name w:val="Body text (7)_"/>
    <w:basedOn w:val="DefaultParagraphFont"/>
    <w:link w:val="Bodytext70"/>
    <w:rsid w:val="00EA713D"/>
    <w:rPr>
      <w:rFonts w:ascii="Impact" w:hAnsi="Impact" w:cs="Impact"/>
      <w:noProof/>
      <w:sz w:val="18"/>
      <w:szCs w:val="18"/>
      <w:shd w:val="clear" w:color="auto" w:fill="FFFFFF"/>
    </w:rPr>
  </w:style>
  <w:style w:type="character" w:customStyle="1" w:styleId="Bodytext11">
    <w:name w:val="Body text (11)_"/>
    <w:basedOn w:val="DefaultParagraphFont"/>
    <w:link w:val="Bodytext110"/>
    <w:rsid w:val="00EA713D"/>
    <w:rPr>
      <w:rFonts w:ascii="Times New Roman" w:hAnsi="Times New Roman" w:cs="Times New Roman"/>
      <w:b/>
      <w:bCs/>
      <w:noProof/>
      <w:shd w:val="clear" w:color="auto" w:fill="FFFFFF"/>
    </w:rPr>
  </w:style>
  <w:style w:type="character" w:customStyle="1" w:styleId="Bodytext85pt">
    <w:name w:val="Body text + 8.5 pt"/>
    <w:aliases w:val="Bold48,Spacing 0 pt229"/>
    <w:basedOn w:val="Bodytext"/>
    <w:rsid w:val="00EA713D"/>
    <w:rPr>
      <w:rFonts w:ascii="Times New Roman" w:hAnsi="Times New Roman" w:cs="Times New Roman"/>
      <w:b/>
      <w:bCs/>
      <w:spacing w:val="-5"/>
      <w:sz w:val="17"/>
      <w:szCs w:val="17"/>
      <w:shd w:val="clear" w:color="auto" w:fill="FFFFFF"/>
    </w:rPr>
  </w:style>
  <w:style w:type="character" w:customStyle="1" w:styleId="Bodytext3Italic">
    <w:name w:val="Body text (3) + Italic"/>
    <w:aliases w:val="Spacing 0 pt228"/>
    <w:basedOn w:val="Bodytext3"/>
    <w:rsid w:val="00EA713D"/>
    <w:rPr>
      <w:rFonts w:ascii="Times New Roman" w:hAnsi="Times New Roman" w:cs="Times New Roman"/>
      <w:i/>
      <w:iCs/>
      <w:noProof/>
      <w:spacing w:val="0"/>
      <w:sz w:val="9"/>
      <w:szCs w:val="9"/>
      <w:shd w:val="clear" w:color="auto" w:fill="FFFFFF"/>
    </w:rPr>
  </w:style>
  <w:style w:type="character" w:customStyle="1" w:styleId="Bodytext3Spacing0pt">
    <w:name w:val="Body text (3) + Spacing 0 pt"/>
    <w:basedOn w:val="Bodytext3"/>
    <w:rsid w:val="00EA713D"/>
    <w:rPr>
      <w:rFonts w:ascii="Times New Roman" w:hAnsi="Times New Roman" w:cs="Times New Roman"/>
      <w:noProof/>
      <w:spacing w:val="0"/>
      <w:sz w:val="9"/>
      <w:szCs w:val="9"/>
      <w:shd w:val="clear" w:color="auto" w:fill="FFFFFF"/>
    </w:rPr>
  </w:style>
  <w:style w:type="character" w:customStyle="1" w:styleId="Bodytext14">
    <w:name w:val="Body text (14)_"/>
    <w:basedOn w:val="DefaultParagraphFont"/>
    <w:link w:val="Bodytext141"/>
    <w:rsid w:val="00EA713D"/>
    <w:rPr>
      <w:rFonts w:ascii="Times New Roman" w:hAnsi="Times New Roman" w:cs="Times New Roman"/>
      <w:b/>
      <w:bCs/>
      <w:spacing w:val="-2"/>
      <w:shd w:val="clear" w:color="auto" w:fill="FFFFFF"/>
    </w:rPr>
  </w:style>
  <w:style w:type="character" w:customStyle="1" w:styleId="Bodytext140">
    <w:name w:val="Body text (14)"/>
    <w:basedOn w:val="Bodytext14"/>
    <w:rsid w:val="00EA713D"/>
    <w:rPr>
      <w:rFonts w:ascii="Times New Roman" w:hAnsi="Times New Roman" w:cs="Times New Roman"/>
      <w:b/>
      <w:bCs/>
      <w:spacing w:val="-2"/>
      <w:u w:val="single"/>
      <w:shd w:val="clear" w:color="auto" w:fill="FFFFFF"/>
    </w:rPr>
  </w:style>
  <w:style w:type="character" w:customStyle="1" w:styleId="Bodytext14NotBold">
    <w:name w:val="Body text (14) + Not Bold"/>
    <w:basedOn w:val="Bodytext14"/>
    <w:rsid w:val="00EA713D"/>
    <w:rPr>
      <w:rFonts w:ascii="Times New Roman" w:hAnsi="Times New Roman" w:cs="Times New Roman"/>
      <w:b/>
      <w:bCs/>
      <w:spacing w:val="-2"/>
      <w:u w:val="single"/>
      <w:shd w:val="clear" w:color="auto" w:fill="FFFFFF"/>
    </w:rPr>
  </w:style>
  <w:style w:type="character" w:customStyle="1" w:styleId="Bodytext14NotBold6">
    <w:name w:val="Body text (14) + Not Bold6"/>
    <w:basedOn w:val="Bodytext14"/>
    <w:rsid w:val="00EA713D"/>
    <w:rPr>
      <w:rFonts w:ascii="Times New Roman" w:hAnsi="Times New Roman" w:cs="Times New Roman"/>
      <w:b/>
      <w:bCs/>
      <w:spacing w:val="-2"/>
      <w:shd w:val="clear" w:color="auto" w:fill="FFFFFF"/>
    </w:rPr>
  </w:style>
  <w:style w:type="character" w:customStyle="1" w:styleId="BodytextBold">
    <w:name w:val="Body text + Bold"/>
    <w:basedOn w:val="Bodytext"/>
    <w:rsid w:val="00EA713D"/>
    <w:rPr>
      <w:rFonts w:ascii="Times New Roman" w:hAnsi="Times New Roman" w:cs="Times New Roman"/>
      <w:b/>
      <w:bCs/>
      <w:spacing w:val="-2"/>
      <w:u w:val="single"/>
      <w:shd w:val="clear" w:color="auto" w:fill="FFFFFF"/>
    </w:rPr>
  </w:style>
  <w:style w:type="character" w:customStyle="1" w:styleId="Bodytext95pt">
    <w:name w:val="Body text + 9.5 pt"/>
    <w:aliases w:val="Bold47,Spacing 0 pt227"/>
    <w:basedOn w:val="Bodytext"/>
    <w:rsid w:val="00EA713D"/>
    <w:rPr>
      <w:rFonts w:ascii="Times New Roman" w:hAnsi="Times New Roman" w:cs="Times New Roman"/>
      <w:b/>
      <w:bCs/>
      <w:spacing w:val="0"/>
      <w:sz w:val="19"/>
      <w:szCs w:val="19"/>
      <w:shd w:val="clear" w:color="auto" w:fill="FFFFFF"/>
    </w:rPr>
  </w:style>
  <w:style w:type="character" w:customStyle="1" w:styleId="Bodytext95pt16">
    <w:name w:val="Body text + 9.5 pt16"/>
    <w:aliases w:val="Bold46,Italic42,Spacing 0 pt226"/>
    <w:basedOn w:val="Bodytext"/>
    <w:rsid w:val="00EA713D"/>
    <w:rPr>
      <w:rFonts w:ascii="Times New Roman" w:hAnsi="Times New Roman" w:cs="Times New Roman"/>
      <w:b/>
      <w:bCs/>
      <w:i/>
      <w:iCs/>
      <w:spacing w:val="-4"/>
      <w:sz w:val="19"/>
      <w:szCs w:val="19"/>
      <w:shd w:val="clear" w:color="auto" w:fill="FFFFFF"/>
    </w:rPr>
  </w:style>
  <w:style w:type="character" w:customStyle="1" w:styleId="Bodytext20">
    <w:name w:val="Body text2"/>
    <w:basedOn w:val="Bodytext"/>
    <w:rsid w:val="00EA713D"/>
    <w:rPr>
      <w:rFonts w:ascii="Times New Roman" w:hAnsi="Times New Roman" w:cs="Times New Roman"/>
      <w:strike/>
      <w:spacing w:val="-2"/>
      <w:shd w:val="clear" w:color="auto" w:fill="FFFFFF"/>
    </w:rPr>
  </w:style>
  <w:style w:type="character" w:customStyle="1" w:styleId="Bodytext2NotItalic3">
    <w:name w:val="Body text (2) + Not Italic3"/>
    <w:aliases w:val="Spacing 0 pt225"/>
    <w:basedOn w:val="Bodytext2"/>
    <w:rsid w:val="00EA713D"/>
    <w:rPr>
      <w:rFonts w:ascii="Times New Roman" w:hAnsi="Times New Roman" w:cs="Times New Roman"/>
      <w:i/>
      <w:iCs/>
      <w:spacing w:val="-2"/>
      <w:u w:val="single"/>
      <w:shd w:val="clear" w:color="auto" w:fill="FFFFFF"/>
    </w:rPr>
  </w:style>
  <w:style w:type="character" w:customStyle="1" w:styleId="Bodytext22">
    <w:name w:val="Body text (2)"/>
    <w:basedOn w:val="Bodytext2"/>
    <w:rsid w:val="00EA713D"/>
    <w:rPr>
      <w:rFonts w:ascii="Times New Roman" w:hAnsi="Times New Roman" w:cs="Times New Roman"/>
      <w:i/>
      <w:iCs/>
      <w:spacing w:val="-4"/>
      <w:u w:val="single"/>
      <w:shd w:val="clear" w:color="auto" w:fill="FFFFFF"/>
    </w:rPr>
  </w:style>
  <w:style w:type="character" w:customStyle="1" w:styleId="Bodytext95pt15">
    <w:name w:val="Body text + 9.5 pt15"/>
    <w:aliases w:val="Spacing -1 pt"/>
    <w:basedOn w:val="Bodytext"/>
    <w:rsid w:val="00EA713D"/>
    <w:rPr>
      <w:rFonts w:ascii="Times New Roman" w:hAnsi="Times New Roman" w:cs="Times New Roman"/>
      <w:spacing w:val="-27"/>
      <w:sz w:val="19"/>
      <w:szCs w:val="19"/>
      <w:shd w:val="clear" w:color="auto" w:fill="FFFFFF"/>
    </w:rPr>
  </w:style>
  <w:style w:type="character" w:customStyle="1" w:styleId="Bodytext13">
    <w:name w:val="Body text (13)_"/>
    <w:basedOn w:val="DefaultParagraphFont"/>
    <w:link w:val="Bodytext130"/>
    <w:rsid w:val="00EA713D"/>
    <w:rPr>
      <w:rFonts w:ascii="Impact" w:hAnsi="Impact" w:cs="Impact"/>
      <w:noProof/>
      <w:sz w:val="18"/>
      <w:szCs w:val="18"/>
      <w:shd w:val="clear" w:color="auto" w:fill="FFFFFF"/>
    </w:rPr>
  </w:style>
  <w:style w:type="character" w:customStyle="1" w:styleId="Bodytext175pt">
    <w:name w:val="Body text + 17.5 pt"/>
    <w:aliases w:val="Spacing 0 pt224"/>
    <w:basedOn w:val="Bodytext"/>
    <w:rsid w:val="00EA713D"/>
    <w:rPr>
      <w:rFonts w:ascii="Times New Roman" w:hAnsi="Times New Roman" w:cs="Times New Roman"/>
      <w:spacing w:val="-15"/>
      <w:sz w:val="35"/>
      <w:szCs w:val="35"/>
      <w:shd w:val="clear" w:color="auto" w:fill="FFFFFF"/>
    </w:rPr>
  </w:style>
  <w:style w:type="character" w:customStyle="1" w:styleId="Tablecaption2">
    <w:name w:val="Table caption (2)_"/>
    <w:basedOn w:val="DefaultParagraphFont"/>
    <w:link w:val="Tablecaption20"/>
    <w:rsid w:val="00EA713D"/>
    <w:rPr>
      <w:rFonts w:ascii="Constantia" w:hAnsi="Constantia" w:cs="Constantia"/>
      <w:b/>
      <w:bCs/>
      <w:spacing w:val="-6"/>
      <w:shd w:val="clear" w:color="auto" w:fill="FFFFFF"/>
    </w:rPr>
  </w:style>
  <w:style w:type="character" w:customStyle="1" w:styleId="BodytextItalic">
    <w:name w:val="Body text + Italic"/>
    <w:aliases w:val="Spacing 0 pt223"/>
    <w:basedOn w:val="Bodytext"/>
    <w:rsid w:val="00EA713D"/>
    <w:rPr>
      <w:rFonts w:ascii="Times New Roman" w:hAnsi="Times New Roman" w:cs="Times New Roman"/>
      <w:i/>
      <w:iCs/>
      <w:spacing w:val="-4"/>
      <w:shd w:val="clear" w:color="auto" w:fill="FFFFFF"/>
    </w:rPr>
  </w:style>
  <w:style w:type="character" w:customStyle="1" w:styleId="Tablecaption3">
    <w:name w:val="Table caption (3)_"/>
    <w:basedOn w:val="DefaultParagraphFont"/>
    <w:link w:val="Tablecaption30"/>
    <w:rsid w:val="00EA713D"/>
    <w:rPr>
      <w:rFonts w:ascii="Consolas" w:hAnsi="Consolas" w:cs="Consolas"/>
      <w:i/>
      <w:iCs/>
      <w:spacing w:val="-16"/>
      <w:sz w:val="8"/>
      <w:szCs w:val="8"/>
      <w:shd w:val="clear" w:color="auto" w:fill="FFFFFF"/>
    </w:rPr>
  </w:style>
  <w:style w:type="character" w:customStyle="1" w:styleId="BodytextItalic11">
    <w:name w:val="Body text + Italic11"/>
    <w:aliases w:val="Spacing 0 pt222"/>
    <w:basedOn w:val="Bodytext"/>
    <w:rsid w:val="00EA713D"/>
    <w:rPr>
      <w:rFonts w:ascii="Times New Roman" w:hAnsi="Times New Roman" w:cs="Times New Roman"/>
      <w:i/>
      <w:iCs/>
      <w:spacing w:val="-4"/>
      <w:shd w:val="clear" w:color="auto" w:fill="FFFFFF"/>
    </w:rPr>
  </w:style>
  <w:style w:type="character" w:customStyle="1" w:styleId="Bodytext15">
    <w:name w:val="Body text (15)_"/>
    <w:basedOn w:val="DefaultParagraphFont"/>
    <w:link w:val="Bodytext151"/>
    <w:rsid w:val="00EA713D"/>
    <w:rPr>
      <w:rFonts w:ascii="Times New Roman" w:hAnsi="Times New Roman" w:cs="Times New Roman"/>
      <w:b/>
      <w:bCs/>
      <w:i/>
      <w:iCs/>
      <w:spacing w:val="2"/>
      <w:sz w:val="20"/>
      <w:szCs w:val="20"/>
      <w:shd w:val="clear" w:color="auto" w:fill="FFFFFF"/>
    </w:rPr>
  </w:style>
  <w:style w:type="character" w:customStyle="1" w:styleId="Bodytext150">
    <w:name w:val="Body text (15)"/>
    <w:basedOn w:val="Bodytext15"/>
    <w:rsid w:val="00EA713D"/>
    <w:rPr>
      <w:rFonts w:ascii="Times New Roman" w:hAnsi="Times New Roman" w:cs="Times New Roman"/>
      <w:b/>
      <w:bCs/>
      <w:i/>
      <w:iCs/>
      <w:spacing w:val="2"/>
      <w:sz w:val="20"/>
      <w:szCs w:val="20"/>
      <w:u w:val="single"/>
      <w:shd w:val="clear" w:color="auto" w:fill="FFFFFF"/>
    </w:rPr>
  </w:style>
  <w:style w:type="character" w:customStyle="1" w:styleId="Bodytext15Constantia">
    <w:name w:val="Body text (15) + Constantia"/>
    <w:aliases w:val="Not Bold,Spacing 0 pt221"/>
    <w:basedOn w:val="Bodytext15"/>
    <w:rsid w:val="00EA713D"/>
    <w:rPr>
      <w:rFonts w:ascii="Constantia" w:hAnsi="Constantia" w:cs="Constantia"/>
      <w:b/>
      <w:bCs/>
      <w:i/>
      <w:iCs/>
      <w:noProof/>
      <w:spacing w:val="0"/>
      <w:sz w:val="20"/>
      <w:szCs w:val="20"/>
      <w:shd w:val="clear" w:color="auto" w:fill="FFFFFF"/>
    </w:rPr>
  </w:style>
  <w:style w:type="character" w:customStyle="1" w:styleId="Bodytext15NotItalic">
    <w:name w:val="Body text (15) + Not Italic"/>
    <w:aliases w:val="Spacing 0 pt220"/>
    <w:basedOn w:val="Bodytext15"/>
    <w:rsid w:val="00EA713D"/>
    <w:rPr>
      <w:rFonts w:ascii="Times New Roman" w:hAnsi="Times New Roman" w:cs="Times New Roman"/>
      <w:b/>
      <w:bCs/>
      <w:i/>
      <w:iCs/>
      <w:spacing w:val="0"/>
      <w:sz w:val="20"/>
      <w:szCs w:val="20"/>
      <w:shd w:val="clear" w:color="auto" w:fill="FFFFFF"/>
    </w:rPr>
  </w:style>
  <w:style w:type="character" w:customStyle="1" w:styleId="Headerorfooter2">
    <w:name w:val="Header or footer (2)_"/>
    <w:basedOn w:val="DefaultParagraphFont"/>
    <w:link w:val="Headerorfooter21"/>
    <w:rsid w:val="00EA713D"/>
    <w:rPr>
      <w:rFonts w:ascii="Dotum" w:eastAsia="Dotum" w:cs="Dotum"/>
      <w:i/>
      <w:iCs/>
      <w:spacing w:val="-11"/>
      <w:sz w:val="18"/>
      <w:szCs w:val="18"/>
      <w:shd w:val="clear" w:color="auto" w:fill="FFFFFF"/>
    </w:rPr>
  </w:style>
  <w:style w:type="character" w:customStyle="1" w:styleId="Heading7">
    <w:name w:val="Heading #7_"/>
    <w:basedOn w:val="DefaultParagraphFont"/>
    <w:link w:val="Heading70"/>
    <w:rsid w:val="00EA713D"/>
    <w:rPr>
      <w:rFonts w:ascii="Times New Roman" w:hAnsi="Times New Roman" w:cs="Times New Roman"/>
      <w:spacing w:val="-2"/>
      <w:shd w:val="clear" w:color="auto" w:fill="FFFFFF"/>
    </w:rPr>
  </w:style>
  <w:style w:type="character" w:customStyle="1" w:styleId="Bodytext95pt14">
    <w:name w:val="Body text + 9.5 pt14"/>
    <w:aliases w:val="Spacing 0 pt219"/>
    <w:basedOn w:val="Bodytext"/>
    <w:rsid w:val="00EA713D"/>
    <w:rPr>
      <w:rFonts w:ascii="Times New Roman" w:hAnsi="Times New Roman" w:cs="Times New Roman"/>
      <w:spacing w:val="0"/>
      <w:sz w:val="19"/>
      <w:szCs w:val="19"/>
      <w:shd w:val="clear" w:color="auto" w:fill="FFFFFF"/>
    </w:rPr>
  </w:style>
  <w:style w:type="character" w:customStyle="1" w:styleId="Bodytext16">
    <w:name w:val="Body text (16)_"/>
    <w:basedOn w:val="DefaultParagraphFont"/>
    <w:link w:val="Bodytext161"/>
    <w:rsid w:val="00EA713D"/>
    <w:rPr>
      <w:rFonts w:ascii="Times New Roman" w:hAnsi="Times New Roman" w:cs="Times New Roman"/>
      <w:i/>
      <w:iCs/>
      <w:spacing w:val="-3"/>
      <w:sz w:val="19"/>
      <w:szCs w:val="19"/>
      <w:shd w:val="clear" w:color="auto" w:fill="FFFFFF"/>
    </w:rPr>
  </w:style>
  <w:style w:type="character" w:customStyle="1" w:styleId="Bodytext16NotItalic">
    <w:name w:val="Body text (16) + Not Italic"/>
    <w:aliases w:val="Spacing 0 pt218"/>
    <w:basedOn w:val="Bodytext16"/>
    <w:rsid w:val="00EA713D"/>
    <w:rPr>
      <w:rFonts w:ascii="Times New Roman" w:hAnsi="Times New Roman" w:cs="Times New Roman"/>
      <w:i/>
      <w:iCs/>
      <w:spacing w:val="0"/>
      <w:sz w:val="19"/>
      <w:szCs w:val="19"/>
      <w:shd w:val="clear" w:color="auto" w:fill="FFFFFF"/>
    </w:rPr>
  </w:style>
  <w:style w:type="character" w:customStyle="1" w:styleId="Bodytext17">
    <w:name w:val="Body text (17)_"/>
    <w:basedOn w:val="DefaultParagraphFont"/>
    <w:link w:val="Bodytext170"/>
    <w:rsid w:val="00EA713D"/>
    <w:rPr>
      <w:rFonts w:ascii="Times New Roman" w:hAnsi="Times New Roman" w:cs="Times New Roman"/>
      <w:spacing w:val="-3"/>
      <w:sz w:val="25"/>
      <w:szCs w:val="25"/>
      <w:shd w:val="clear" w:color="auto" w:fill="FFFFFF"/>
    </w:rPr>
  </w:style>
  <w:style w:type="character" w:customStyle="1" w:styleId="Bodytext85pt3">
    <w:name w:val="Body text + 8.5 pt3"/>
    <w:aliases w:val="Spacing 0 pt217"/>
    <w:basedOn w:val="Bodytext"/>
    <w:rsid w:val="00EA713D"/>
    <w:rPr>
      <w:rFonts w:ascii="Times New Roman" w:hAnsi="Times New Roman" w:cs="Times New Roman"/>
      <w:spacing w:val="6"/>
      <w:sz w:val="17"/>
      <w:szCs w:val="17"/>
      <w:shd w:val="clear" w:color="auto" w:fill="FFFFFF"/>
    </w:rPr>
  </w:style>
  <w:style w:type="character" w:customStyle="1" w:styleId="TOC6Char">
    <w:name w:val="TOC 6 Char"/>
    <w:basedOn w:val="DefaultParagraphFont"/>
    <w:link w:val="TOC6"/>
    <w:semiHidden/>
    <w:rsid w:val="00EA713D"/>
    <w:rPr>
      <w:rFonts w:ascii="Times New Roman" w:hAnsi="Times New Roman" w:cs="Times New Roman"/>
      <w:spacing w:val="-2"/>
      <w:shd w:val="clear" w:color="auto" w:fill="FFFFFF"/>
    </w:rPr>
  </w:style>
  <w:style w:type="character" w:customStyle="1" w:styleId="Bodytext14NotBold5">
    <w:name w:val="Body text (14) + Not Bold5"/>
    <w:aliases w:val="Italic41,Spacing 0 pt216"/>
    <w:basedOn w:val="Bodytext14"/>
    <w:rsid w:val="00EA713D"/>
    <w:rPr>
      <w:rFonts w:ascii="Times New Roman" w:hAnsi="Times New Roman" w:cs="Times New Roman"/>
      <w:b/>
      <w:bCs/>
      <w:i/>
      <w:iCs/>
      <w:spacing w:val="-4"/>
      <w:shd w:val="clear" w:color="auto" w:fill="FFFFFF"/>
    </w:rPr>
  </w:style>
  <w:style w:type="character" w:customStyle="1" w:styleId="BodytextSmallCaps">
    <w:name w:val="Body text + Small Caps"/>
    <w:basedOn w:val="Bodytext"/>
    <w:rsid w:val="00EA713D"/>
    <w:rPr>
      <w:rFonts w:ascii="Times New Roman" w:hAnsi="Times New Roman" w:cs="Times New Roman"/>
      <w:smallCaps/>
      <w:spacing w:val="-2"/>
      <w:shd w:val="clear" w:color="auto" w:fill="FFFFFF"/>
    </w:rPr>
  </w:style>
  <w:style w:type="character" w:customStyle="1" w:styleId="Bodytext14pt">
    <w:name w:val="Body text + 14 pt"/>
    <w:aliases w:val="Bold45,Spacing 0 pt215"/>
    <w:basedOn w:val="Bodytext"/>
    <w:rsid w:val="00EA713D"/>
    <w:rPr>
      <w:rFonts w:ascii="Times New Roman" w:hAnsi="Times New Roman" w:cs="Times New Roman"/>
      <w:b/>
      <w:bCs/>
      <w:spacing w:val="-8"/>
      <w:sz w:val="28"/>
      <w:szCs w:val="28"/>
      <w:shd w:val="clear" w:color="auto" w:fill="FFFFFF"/>
    </w:rPr>
  </w:style>
  <w:style w:type="character" w:customStyle="1" w:styleId="Heading40">
    <w:name w:val="Heading #4_"/>
    <w:basedOn w:val="DefaultParagraphFont"/>
    <w:link w:val="Heading41"/>
    <w:rsid w:val="00EA713D"/>
    <w:rPr>
      <w:rFonts w:ascii="Times New Roman" w:hAnsi="Times New Roman" w:cs="Times New Roman"/>
      <w:spacing w:val="-2"/>
      <w:shd w:val="clear" w:color="auto" w:fill="FFFFFF"/>
    </w:rPr>
  </w:style>
  <w:style w:type="character" w:customStyle="1" w:styleId="Tableofcontents95pt">
    <w:name w:val="Table of contents + 9.5 pt"/>
    <w:aliases w:val="Spacing 0 pt214"/>
    <w:basedOn w:val="TOC6Char"/>
    <w:rsid w:val="00EA713D"/>
    <w:rPr>
      <w:rFonts w:ascii="Times New Roman" w:hAnsi="Times New Roman" w:cs="Times New Roman"/>
      <w:spacing w:val="0"/>
      <w:sz w:val="19"/>
      <w:szCs w:val="19"/>
      <w:shd w:val="clear" w:color="auto" w:fill="FFFFFF"/>
    </w:rPr>
  </w:style>
  <w:style w:type="character" w:customStyle="1" w:styleId="TableofcontentsItalic">
    <w:name w:val="Table of contents + Italic"/>
    <w:aliases w:val="Spacing 0 pt213"/>
    <w:basedOn w:val="TOC6Char"/>
    <w:rsid w:val="00EA713D"/>
    <w:rPr>
      <w:rFonts w:ascii="Times New Roman" w:hAnsi="Times New Roman" w:cs="Times New Roman"/>
      <w:i/>
      <w:iCs/>
      <w:spacing w:val="-4"/>
      <w:shd w:val="clear" w:color="auto" w:fill="FFFFFF"/>
    </w:rPr>
  </w:style>
  <w:style w:type="character" w:customStyle="1" w:styleId="Bodytext4pt10">
    <w:name w:val="Body text + 4 pt10"/>
    <w:aliases w:val="Spacing 0 pt212"/>
    <w:basedOn w:val="Bodytext"/>
    <w:rsid w:val="00EA713D"/>
    <w:rPr>
      <w:rFonts w:ascii="Times New Roman" w:hAnsi="Times New Roman" w:cs="Times New Roman"/>
      <w:spacing w:val="0"/>
      <w:sz w:val="8"/>
      <w:szCs w:val="8"/>
      <w:shd w:val="clear" w:color="auto" w:fill="FFFFFF"/>
    </w:rPr>
  </w:style>
  <w:style w:type="character" w:customStyle="1" w:styleId="Heading74pt">
    <w:name w:val="Heading #7 + 4 pt"/>
    <w:aliases w:val="Spacing 0 pt211"/>
    <w:basedOn w:val="Heading7"/>
    <w:rsid w:val="00EA713D"/>
    <w:rPr>
      <w:rFonts w:ascii="Times New Roman" w:hAnsi="Times New Roman" w:cs="Times New Roman"/>
      <w:spacing w:val="0"/>
      <w:sz w:val="8"/>
      <w:szCs w:val="8"/>
      <w:shd w:val="clear" w:color="auto" w:fill="FFFFFF"/>
    </w:rPr>
  </w:style>
  <w:style w:type="character" w:customStyle="1" w:styleId="Bodytext95pt13">
    <w:name w:val="Body text + 9.5 pt13"/>
    <w:aliases w:val="Spacing 0 pt210"/>
    <w:basedOn w:val="Bodytext"/>
    <w:rsid w:val="00EA713D"/>
    <w:rPr>
      <w:rFonts w:ascii="Times New Roman" w:hAnsi="Times New Roman" w:cs="Times New Roman"/>
      <w:spacing w:val="0"/>
      <w:sz w:val="19"/>
      <w:szCs w:val="19"/>
      <w:shd w:val="clear" w:color="auto" w:fill="FFFFFF"/>
    </w:rPr>
  </w:style>
  <w:style w:type="character" w:customStyle="1" w:styleId="Headerorfooter3">
    <w:name w:val="Header or footer (3)_"/>
    <w:basedOn w:val="DefaultParagraphFont"/>
    <w:link w:val="Headerorfooter30"/>
    <w:rsid w:val="00EA713D"/>
    <w:rPr>
      <w:rFonts w:ascii="Dotum" w:eastAsia="Dotum" w:cs="Dotum"/>
      <w:i/>
      <w:iCs/>
      <w:noProof/>
      <w:sz w:val="8"/>
      <w:szCs w:val="8"/>
      <w:shd w:val="clear" w:color="auto" w:fill="FFFFFF"/>
    </w:rPr>
  </w:style>
  <w:style w:type="character" w:customStyle="1" w:styleId="Bodytext511pt">
    <w:name w:val="Body text (5) + 11 pt"/>
    <w:aliases w:val="Spacing 0 pt209"/>
    <w:basedOn w:val="Bodytext5"/>
    <w:rsid w:val="00EA713D"/>
    <w:rPr>
      <w:rFonts w:ascii="Times New Roman" w:hAnsi="Times New Roman" w:cs="Times New Roman"/>
      <w:spacing w:val="-2"/>
      <w:sz w:val="22"/>
      <w:szCs w:val="22"/>
      <w:shd w:val="clear" w:color="auto" w:fill="FFFFFF"/>
    </w:rPr>
  </w:style>
  <w:style w:type="character" w:customStyle="1" w:styleId="Bodytext1685pt">
    <w:name w:val="Body text (16) + 8.5 pt"/>
    <w:aliases w:val="Bold44,Spacing 0 pt208"/>
    <w:basedOn w:val="Bodytext16"/>
    <w:rsid w:val="00EA713D"/>
    <w:rPr>
      <w:rFonts w:ascii="Times New Roman" w:hAnsi="Times New Roman" w:cs="Times New Roman"/>
      <w:b/>
      <w:bCs/>
      <w:i/>
      <w:iCs/>
      <w:spacing w:val="0"/>
      <w:sz w:val="17"/>
      <w:szCs w:val="17"/>
      <w:shd w:val="clear" w:color="auto" w:fill="FFFFFF"/>
    </w:rPr>
  </w:style>
  <w:style w:type="character" w:customStyle="1" w:styleId="Bodytext95pt12">
    <w:name w:val="Body text + 9.5 pt12"/>
    <w:aliases w:val="Italic40,Spacing 0 pt207"/>
    <w:basedOn w:val="Bodytext"/>
    <w:rsid w:val="00EA713D"/>
    <w:rPr>
      <w:rFonts w:ascii="Times New Roman" w:hAnsi="Times New Roman" w:cs="Times New Roman"/>
      <w:i/>
      <w:iCs/>
      <w:spacing w:val="-3"/>
      <w:sz w:val="19"/>
      <w:szCs w:val="19"/>
      <w:shd w:val="clear" w:color="auto" w:fill="FFFFFF"/>
    </w:rPr>
  </w:style>
  <w:style w:type="character" w:customStyle="1" w:styleId="Bodytext95pt11">
    <w:name w:val="Body text + 9.5 pt11"/>
    <w:aliases w:val="Small Caps,Spacing 0 pt206"/>
    <w:basedOn w:val="Bodytext"/>
    <w:rsid w:val="00EA713D"/>
    <w:rPr>
      <w:rFonts w:ascii="Times New Roman" w:hAnsi="Times New Roman" w:cs="Times New Roman"/>
      <w:smallCaps/>
      <w:spacing w:val="0"/>
      <w:sz w:val="19"/>
      <w:szCs w:val="19"/>
      <w:shd w:val="clear" w:color="auto" w:fill="FFFFFF"/>
    </w:rPr>
  </w:style>
  <w:style w:type="character" w:customStyle="1" w:styleId="Tablecaption4">
    <w:name w:val="Table caption (4)_"/>
    <w:basedOn w:val="DefaultParagraphFont"/>
    <w:link w:val="Tablecaption40"/>
    <w:rsid w:val="00EA713D"/>
    <w:rPr>
      <w:rFonts w:ascii="Times New Roman" w:hAnsi="Times New Roman" w:cs="Times New Roman"/>
      <w:sz w:val="19"/>
      <w:szCs w:val="19"/>
      <w:shd w:val="clear" w:color="auto" w:fill="FFFFFF"/>
    </w:rPr>
  </w:style>
  <w:style w:type="character" w:customStyle="1" w:styleId="Tableofcontents">
    <w:name w:val="Table of contents"/>
    <w:basedOn w:val="TOC6Char"/>
    <w:rsid w:val="00EA713D"/>
    <w:rPr>
      <w:rFonts w:ascii="Times New Roman" w:hAnsi="Times New Roman" w:cs="Times New Roman"/>
      <w:spacing w:val="-2"/>
      <w:u w:val="single"/>
      <w:shd w:val="clear" w:color="auto" w:fill="FFFFFF"/>
    </w:rPr>
  </w:style>
  <w:style w:type="character" w:customStyle="1" w:styleId="Bodytext4pt9">
    <w:name w:val="Body text + 4 pt9"/>
    <w:aliases w:val="Spacing 0 pt205"/>
    <w:basedOn w:val="Bodytext"/>
    <w:rsid w:val="00EA713D"/>
    <w:rPr>
      <w:rFonts w:ascii="Times New Roman" w:hAnsi="Times New Roman" w:cs="Times New Roman"/>
      <w:spacing w:val="0"/>
      <w:sz w:val="8"/>
      <w:szCs w:val="8"/>
      <w:shd w:val="clear" w:color="auto" w:fill="FFFFFF"/>
    </w:rPr>
  </w:style>
  <w:style w:type="character" w:customStyle="1" w:styleId="Bodytext18">
    <w:name w:val="Body text (18)_"/>
    <w:basedOn w:val="DefaultParagraphFont"/>
    <w:link w:val="Bodytext180"/>
    <w:rsid w:val="00EA713D"/>
    <w:rPr>
      <w:rFonts w:ascii="Times New Roman" w:hAnsi="Times New Roman" w:cs="Times New Roman"/>
      <w:b/>
      <w:bCs/>
      <w:i/>
      <w:iCs/>
      <w:spacing w:val="-4"/>
      <w:sz w:val="19"/>
      <w:szCs w:val="19"/>
      <w:shd w:val="clear" w:color="auto" w:fill="FFFFFF"/>
    </w:rPr>
  </w:style>
  <w:style w:type="character" w:customStyle="1" w:styleId="Heading3">
    <w:name w:val="Heading #3_"/>
    <w:basedOn w:val="DefaultParagraphFont"/>
    <w:link w:val="Heading30"/>
    <w:rsid w:val="00EA713D"/>
    <w:rPr>
      <w:rFonts w:ascii="Times New Roman" w:hAnsi="Times New Roman" w:cs="Times New Roman"/>
      <w:i/>
      <w:iCs/>
      <w:spacing w:val="-4"/>
      <w:shd w:val="clear" w:color="auto" w:fill="FFFFFF"/>
    </w:rPr>
  </w:style>
  <w:style w:type="character" w:customStyle="1" w:styleId="Heading3NotItalic">
    <w:name w:val="Heading #3 + Not Italic"/>
    <w:aliases w:val="Spacing 0 pt204"/>
    <w:basedOn w:val="Heading3"/>
    <w:rsid w:val="00EA713D"/>
    <w:rPr>
      <w:rFonts w:ascii="Times New Roman" w:hAnsi="Times New Roman" w:cs="Times New Roman"/>
      <w:i/>
      <w:iCs/>
      <w:spacing w:val="-2"/>
      <w:shd w:val="clear" w:color="auto" w:fill="FFFFFF"/>
    </w:rPr>
  </w:style>
  <w:style w:type="character" w:customStyle="1" w:styleId="BodytextItalic10">
    <w:name w:val="Body text + Italic10"/>
    <w:aliases w:val="Spacing 3 pt"/>
    <w:basedOn w:val="Bodytext"/>
    <w:rsid w:val="00EA713D"/>
    <w:rPr>
      <w:rFonts w:ascii="Times New Roman" w:hAnsi="Times New Roman" w:cs="Times New Roman"/>
      <w:i/>
      <w:iCs/>
      <w:spacing w:val="71"/>
      <w:shd w:val="clear" w:color="auto" w:fill="FFFFFF"/>
    </w:rPr>
  </w:style>
  <w:style w:type="character" w:customStyle="1" w:styleId="BodytextSpacing-1pt">
    <w:name w:val="Body text + Spacing -1 pt"/>
    <w:basedOn w:val="Bodytext"/>
    <w:rsid w:val="00EA713D"/>
    <w:rPr>
      <w:rFonts w:ascii="Times New Roman" w:hAnsi="Times New Roman" w:cs="Times New Roman"/>
      <w:spacing w:val="-36"/>
      <w:shd w:val="clear" w:color="auto" w:fill="FFFFFF"/>
    </w:rPr>
  </w:style>
  <w:style w:type="character" w:customStyle="1" w:styleId="Bodytext19">
    <w:name w:val="Body text (19)_"/>
    <w:basedOn w:val="DefaultParagraphFont"/>
    <w:link w:val="Bodytext190"/>
    <w:rsid w:val="00EA713D"/>
    <w:rPr>
      <w:rFonts w:ascii="Constantia" w:hAnsi="Constantia" w:cs="Constantia"/>
      <w:b/>
      <w:bCs/>
      <w:spacing w:val="-6"/>
      <w:shd w:val="clear" w:color="auto" w:fill="FFFFFF"/>
    </w:rPr>
  </w:style>
  <w:style w:type="character" w:customStyle="1" w:styleId="Heading52">
    <w:name w:val="Heading #5 (2)_"/>
    <w:basedOn w:val="DefaultParagraphFont"/>
    <w:link w:val="Heading520"/>
    <w:rsid w:val="00EA713D"/>
    <w:rPr>
      <w:rFonts w:ascii="Times New Roman" w:hAnsi="Times New Roman" w:cs="Times New Roman"/>
      <w:i/>
      <w:iCs/>
      <w:spacing w:val="-4"/>
      <w:shd w:val="clear" w:color="auto" w:fill="FFFFFF"/>
    </w:rPr>
  </w:style>
  <w:style w:type="character" w:customStyle="1" w:styleId="Heading52NotItalic">
    <w:name w:val="Heading #5 (2) + Not Italic"/>
    <w:aliases w:val="Spacing 0 pt203"/>
    <w:basedOn w:val="Heading52"/>
    <w:rsid w:val="00EA713D"/>
    <w:rPr>
      <w:rFonts w:ascii="Times New Roman" w:hAnsi="Times New Roman" w:cs="Times New Roman"/>
      <w:i/>
      <w:iCs/>
      <w:spacing w:val="-2"/>
      <w:shd w:val="clear" w:color="auto" w:fill="FFFFFF"/>
    </w:rPr>
  </w:style>
  <w:style w:type="character" w:customStyle="1" w:styleId="Tableofcontents2">
    <w:name w:val="Table of contents (2)_"/>
    <w:basedOn w:val="DefaultParagraphFont"/>
    <w:link w:val="Tableofcontents20"/>
    <w:rsid w:val="00EA713D"/>
    <w:rPr>
      <w:rFonts w:ascii="Times New Roman" w:hAnsi="Times New Roman" w:cs="Times New Roman"/>
      <w:sz w:val="19"/>
      <w:szCs w:val="19"/>
      <w:shd w:val="clear" w:color="auto" w:fill="FFFFFF"/>
    </w:rPr>
  </w:style>
  <w:style w:type="character" w:customStyle="1" w:styleId="Heading1">
    <w:name w:val="Heading #1_"/>
    <w:basedOn w:val="DefaultParagraphFont"/>
    <w:link w:val="Heading10"/>
    <w:rsid w:val="00EA713D"/>
    <w:rPr>
      <w:rFonts w:ascii="Constantia" w:hAnsi="Constantia" w:cs="Constantia"/>
      <w:b/>
      <w:bCs/>
      <w:spacing w:val="-6"/>
      <w:shd w:val="clear" w:color="auto" w:fill="FFFFFF"/>
    </w:rPr>
  </w:style>
  <w:style w:type="character" w:customStyle="1" w:styleId="BodytextBold12">
    <w:name w:val="Body text + Bold12"/>
    <w:aliases w:val="Small Caps3"/>
    <w:basedOn w:val="Bodytext"/>
    <w:rsid w:val="00EA713D"/>
    <w:rPr>
      <w:rFonts w:ascii="Times New Roman" w:hAnsi="Times New Roman" w:cs="Times New Roman"/>
      <w:b/>
      <w:bCs/>
      <w:smallCaps/>
      <w:spacing w:val="-2"/>
      <w:shd w:val="clear" w:color="auto" w:fill="FFFFFF"/>
    </w:rPr>
  </w:style>
  <w:style w:type="character" w:customStyle="1" w:styleId="BodytextBold11">
    <w:name w:val="Body text + Bold11"/>
    <w:basedOn w:val="Bodytext"/>
    <w:rsid w:val="00EA713D"/>
    <w:rPr>
      <w:rFonts w:ascii="Times New Roman" w:hAnsi="Times New Roman" w:cs="Times New Roman"/>
      <w:b/>
      <w:bCs/>
      <w:spacing w:val="-2"/>
      <w:shd w:val="clear" w:color="auto" w:fill="FFFFFF"/>
    </w:rPr>
  </w:style>
  <w:style w:type="character" w:customStyle="1" w:styleId="BodytextItalic9">
    <w:name w:val="Body text + Italic9"/>
    <w:aliases w:val="Spacing 0 pt202"/>
    <w:basedOn w:val="Bodytext"/>
    <w:rsid w:val="00EA713D"/>
    <w:rPr>
      <w:rFonts w:ascii="Times New Roman" w:hAnsi="Times New Roman" w:cs="Times New Roman"/>
      <w:i/>
      <w:iCs/>
      <w:spacing w:val="18"/>
      <w:shd w:val="clear" w:color="auto" w:fill="FFFFFF"/>
    </w:rPr>
  </w:style>
  <w:style w:type="character" w:customStyle="1" w:styleId="Heading5">
    <w:name w:val="Heading #5_"/>
    <w:basedOn w:val="DefaultParagraphFont"/>
    <w:link w:val="Heading50"/>
    <w:rsid w:val="00EA713D"/>
    <w:rPr>
      <w:rFonts w:ascii="Times New Roman" w:hAnsi="Times New Roman" w:cs="Times New Roman"/>
      <w:i/>
      <w:iCs/>
      <w:spacing w:val="-3"/>
      <w:sz w:val="19"/>
      <w:szCs w:val="19"/>
      <w:shd w:val="clear" w:color="auto" w:fill="FFFFFF"/>
    </w:rPr>
  </w:style>
  <w:style w:type="character" w:customStyle="1" w:styleId="Heading5NotItalic">
    <w:name w:val="Heading #5 + Not Italic"/>
    <w:aliases w:val="Spacing 0 pt201"/>
    <w:basedOn w:val="Heading5"/>
    <w:rsid w:val="00EA713D"/>
    <w:rPr>
      <w:rFonts w:ascii="Times New Roman" w:hAnsi="Times New Roman" w:cs="Times New Roman"/>
      <w:i/>
      <w:iCs/>
      <w:spacing w:val="0"/>
      <w:sz w:val="19"/>
      <w:szCs w:val="19"/>
      <w:shd w:val="clear" w:color="auto" w:fill="FFFFFF"/>
    </w:rPr>
  </w:style>
  <w:style w:type="character" w:customStyle="1" w:styleId="Heading511pt">
    <w:name w:val="Heading #5 + 11 pt"/>
    <w:aliases w:val="Spacing 0 pt200"/>
    <w:basedOn w:val="Heading5"/>
    <w:rsid w:val="00EA713D"/>
    <w:rPr>
      <w:rFonts w:ascii="Times New Roman" w:hAnsi="Times New Roman" w:cs="Times New Roman"/>
      <w:i/>
      <w:iCs/>
      <w:spacing w:val="-4"/>
      <w:sz w:val="22"/>
      <w:szCs w:val="22"/>
      <w:shd w:val="clear" w:color="auto" w:fill="FFFFFF"/>
    </w:rPr>
  </w:style>
  <w:style w:type="character" w:customStyle="1" w:styleId="Bodytext9Spacing0pt">
    <w:name w:val="Body text (9) + Spacing 0 pt"/>
    <w:basedOn w:val="Bodytext9"/>
    <w:rsid w:val="00EA713D"/>
    <w:rPr>
      <w:rFonts w:ascii="Times New Roman" w:hAnsi="Times New Roman" w:cs="Times New Roman"/>
      <w:b/>
      <w:bCs/>
      <w:noProof/>
      <w:spacing w:val="0"/>
      <w:shd w:val="clear" w:color="auto" w:fill="FFFFFF"/>
    </w:rPr>
  </w:style>
  <w:style w:type="character" w:customStyle="1" w:styleId="Bodytext95pt10">
    <w:name w:val="Body text + 9.5 pt10"/>
    <w:aliases w:val="Spacing 0 pt199"/>
    <w:basedOn w:val="Bodytext"/>
    <w:rsid w:val="00EA713D"/>
    <w:rPr>
      <w:rFonts w:ascii="Times New Roman" w:hAnsi="Times New Roman" w:cs="Times New Roman"/>
      <w:spacing w:val="0"/>
      <w:sz w:val="19"/>
      <w:szCs w:val="19"/>
      <w:u w:val="single"/>
      <w:shd w:val="clear" w:color="auto" w:fill="FFFFFF"/>
    </w:rPr>
  </w:style>
  <w:style w:type="character" w:customStyle="1" w:styleId="Heading2">
    <w:name w:val="Heading #2_"/>
    <w:basedOn w:val="DefaultParagraphFont"/>
    <w:link w:val="Heading20"/>
    <w:rsid w:val="00EA713D"/>
    <w:rPr>
      <w:rFonts w:ascii="Consolas" w:hAnsi="Consolas" w:cs="Consolas"/>
      <w:noProof/>
      <w:sz w:val="20"/>
      <w:szCs w:val="20"/>
      <w:shd w:val="clear" w:color="auto" w:fill="FFFFFF"/>
    </w:rPr>
  </w:style>
  <w:style w:type="character" w:customStyle="1" w:styleId="Bodytext95pt9">
    <w:name w:val="Body text + 9.5 pt9"/>
    <w:aliases w:val="Bold43,Small Caps2,Spacing 0 pt198"/>
    <w:basedOn w:val="Bodytext"/>
    <w:rsid w:val="00EA713D"/>
    <w:rPr>
      <w:rFonts w:ascii="Times New Roman" w:hAnsi="Times New Roman" w:cs="Times New Roman"/>
      <w:b/>
      <w:bCs/>
      <w:smallCaps/>
      <w:spacing w:val="0"/>
      <w:sz w:val="19"/>
      <w:szCs w:val="19"/>
      <w:shd w:val="clear" w:color="auto" w:fill="FFFFFF"/>
    </w:rPr>
  </w:style>
  <w:style w:type="character" w:customStyle="1" w:styleId="Bodytext200">
    <w:name w:val="Body text (20)_"/>
    <w:basedOn w:val="DefaultParagraphFont"/>
    <w:link w:val="Bodytext201"/>
    <w:rsid w:val="00EA713D"/>
    <w:rPr>
      <w:rFonts w:ascii="Times New Roman" w:hAnsi="Times New Roman" w:cs="Times New Roman"/>
      <w:b/>
      <w:bCs/>
      <w:spacing w:val="-5"/>
      <w:sz w:val="25"/>
      <w:szCs w:val="25"/>
      <w:shd w:val="clear" w:color="auto" w:fill="FFFFFF"/>
    </w:rPr>
  </w:style>
  <w:style w:type="character" w:customStyle="1" w:styleId="Bodytext1495pt">
    <w:name w:val="Body text (14) + 9.5 pt"/>
    <w:aliases w:val="Italic39,Spacing 0 pt197"/>
    <w:basedOn w:val="Bodytext14"/>
    <w:rsid w:val="00EA713D"/>
    <w:rPr>
      <w:rFonts w:ascii="Times New Roman" w:hAnsi="Times New Roman" w:cs="Times New Roman"/>
      <w:b/>
      <w:bCs/>
      <w:i/>
      <w:iCs/>
      <w:spacing w:val="-4"/>
      <w:sz w:val="19"/>
      <w:szCs w:val="19"/>
      <w:shd w:val="clear" w:color="auto" w:fill="FFFFFF"/>
    </w:rPr>
  </w:style>
  <w:style w:type="character" w:customStyle="1" w:styleId="Bodytext1495pt1">
    <w:name w:val="Body text (14) + 9.5 pt1"/>
    <w:aliases w:val="Spacing 0 pt196"/>
    <w:basedOn w:val="Bodytext14"/>
    <w:rsid w:val="00EA713D"/>
    <w:rPr>
      <w:rFonts w:ascii="Times New Roman" w:hAnsi="Times New Roman" w:cs="Times New Roman"/>
      <w:b/>
      <w:bCs/>
      <w:noProof/>
      <w:spacing w:val="0"/>
      <w:sz w:val="19"/>
      <w:szCs w:val="19"/>
      <w:shd w:val="clear" w:color="auto" w:fill="FFFFFF"/>
    </w:rPr>
  </w:style>
  <w:style w:type="character" w:customStyle="1" w:styleId="Bodytext14Constantia">
    <w:name w:val="Body text (14) + Constantia"/>
    <w:aliases w:val="12 pt,Spacing 0 pt195"/>
    <w:basedOn w:val="Bodytext14"/>
    <w:rsid w:val="00EA713D"/>
    <w:rPr>
      <w:rFonts w:ascii="Constantia" w:hAnsi="Constantia" w:cs="Constantia"/>
      <w:b/>
      <w:bCs/>
      <w:spacing w:val="-6"/>
      <w:sz w:val="24"/>
      <w:szCs w:val="24"/>
      <w:shd w:val="clear" w:color="auto" w:fill="FFFFFF"/>
    </w:rPr>
  </w:style>
  <w:style w:type="character" w:customStyle="1" w:styleId="Bodytext8pt">
    <w:name w:val="Body text + 8 pt"/>
    <w:aliases w:val="Spacing 0 pt194"/>
    <w:basedOn w:val="Bodytext"/>
    <w:rsid w:val="00EA713D"/>
    <w:rPr>
      <w:rFonts w:ascii="Times New Roman" w:hAnsi="Times New Roman" w:cs="Times New Roman"/>
      <w:spacing w:val="4"/>
      <w:sz w:val="16"/>
      <w:szCs w:val="16"/>
      <w:shd w:val="clear" w:color="auto" w:fill="FFFFFF"/>
    </w:rPr>
  </w:style>
  <w:style w:type="character" w:customStyle="1" w:styleId="Tablecaption5">
    <w:name w:val="Table caption (5)_"/>
    <w:basedOn w:val="DefaultParagraphFont"/>
    <w:link w:val="Tablecaption50"/>
    <w:rsid w:val="00EA713D"/>
    <w:rPr>
      <w:rFonts w:ascii="Consolas" w:hAnsi="Consolas" w:cs="Consolas"/>
      <w:spacing w:val="3"/>
      <w:sz w:val="8"/>
      <w:szCs w:val="8"/>
      <w:shd w:val="clear" w:color="auto" w:fill="FFFFFF"/>
    </w:rPr>
  </w:style>
  <w:style w:type="character" w:customStyle="1" w:styleId="Bodytext95pt8">
    <w:name w:val="Body text + 9.5 pt8"/>
    <w:aliases w:val="Bold42,Spacing 0 pt193"/>
    <w:basedOn w:val="Bodytext"/>
    <w:rsid w:val="00EA713D"/>
    <w:rPr>
      <w:rFonts w:ascii="Times New Roman" w:hAnsi="Times New Roman" w:cs="Times New Roman"/>
      <w:b/>
      <w:bCs/>
      <w:spacing w:val="0"/>
      <w:sz w:val="19"/>
      <w:szCs w:val="19"/>
      <w:shd w:val="clear" w:color="auto" w:fill="FFFFFF"/>
    </w:rPr>
  </w:style>
  <w:style w:type="character" w:customStyle="1" w:styleId="Bodytext95pt7">
    <w:name w:val="Body text + 9.5 pt7"/>
    <w:aliases w:val="Bold41,Italic38,Spacing 0 pt192"/>
    <w:basedOn w:val="Bodytext"/>
    <w:rsid w:val="00EA713D"/>
    <w:rPr>
      <w:rFonts w:ascii="Times New Roman" w:hAnsi="Times New Roman" w:cs="Times New Roman"/>
      <w:b/>
      <w:bCs/>
      <w:i/>
      <w:iCs/>
      <w:noProof/>
      <w:spacing w:val="-4"/>
      <w:sz w:val="19"/>
      <w:szCs w:val="19"/>
      <w:shd w:val="clear" w:color="auto" w:fill="FFFFFF"/>
    </w:rPr>
  </w:style>
  <w:style w:type="character" w:customStyle="1" w:styleId="Tablecaption6">
    <w:name w:val="Table caption (6)_"/>
    <w:basedOn w:val="DefaultParagraphFont"/>
    <w:link w:val="Tablecaption61"/>
    <w:rsid w:val="00EA713D"/>
    <w:rPr>
      <w:rFonts w:ascii="Times New Roman" w:hAnsi="Times New Roman" w:cs="Times New Roman"/>
      <w:i/>
      <w:iCs/>
      <w:spacing w:val="-4"/>
      <w:shd w:val="clear" w:color="auto" w:fill="FFFFFF"/>
    </w:rPr>
  </w:style>
  <w:style w:type="character" w:customStyle="1" w:styleId="Bodytext210">
    <w:name w:val="Body text (21)_"/>
    <w:basedOn w:val="DefaultParagraphFont"/>
    <w:link w:val="Bodytext211"/>
    <w:rsid w:val="00EA713D"/>
    <w:rPr>
      <w:rFonts w:ascii="Consolas" w:hAnsi="Consolas" w:cs="Consolas"/>
      <w:spacing w:val="-7"/>
      <w:w w:val="250"/>
      <w:sz w:val="8"/>
      <w:szCs w:val="8"/>
      <w:shd w:val="clear" w:color="auto" w:fill="FFFFFF"/>
    </w:rPr>
  </w:style>
  <w:style w:type="character" w:customStyle="1" w:styleId="Heading72">
    <w:name w:val="Heading #7 (2)_"/>
    <w:basedOn w:val="DefaultParagraphFont"/>
    <w:link w:val="Heading720"/>
    <w:rsid w:val="00EA713D"/>
    <w:rPr>
      <w:rFonts w:ascii="Times New Roman" w:hAnsi="Times New Roman" w:cs="Times New Roman"/>
      <w:i/>
      <w:iCs/>
      <w:spacing w:val="-4"/>
      <w:shd w:val="clear" w:color="auto" w:fill="FFFFFF"/>
    </w:rPr>
  </w:style>
  <w:style w:type="character" w:customStyle="1" w:styleId="Heading72NotItalic">
    <w:name w:val="Heading #7 (2) + Not Italic"/>
    <w:aliases w:val="Spacing 0 pt191"/>
    <w:basedOn w:val="Heading72"/>
    <w:rsid w:val="00EA713D"/>
    <w:rPr>
      <w:rFonts w:ascii="Times New Roman" w:hAnsi="Times New Roman" w:cs="Times New Roman"/>
      <w:i/>
      <w:iCs/>
      <w:spacing w:val="-2"/>
      <w:shd w:val="clear" w:color="auto" w:fill="FFFFFF"/>
    </w:rPr>
  </w:style>
  <w:style w:type="character" w:customStyle="1" w:styleId="Heading7295pt">
    <w:name w:val="Heading #7 (2) + 9.5 pt"/>
    <w:aliases w:val="Spacing 0 pt190"/>
    <w:basedOn w:val="Heading72"/>
    <w:rsid w:val="00EA713D"/>
    <w:rPr>
      <w:rFonts w:ascii="Times New Roman" w:hAnsi="Times New Roman" w:cs="Times New Roman"/>
      <w:i/>
      <w:iCs/>
      <w:spacing w:val="-3"/>
      <w:sz w:val="19"/>
      <w:szCs w:val="19"/>
      <w:shd w:val="clear" w:color="auto" w:fill="FFFFFF"/>
    </w:rPr>
  </w:style>
  <w:style w:type="character" w:customStyle="1" w:styleId="Bodytext19TimesNewRoman">
    <w:name w:val="Body text (19) + Times New Roman"/>
    <w:aliases w:val="11 pt,Spacing 0 pt189"/>
    <w:basedOn w:val="Bodytext19"/>
    <w:rsid w:val="00EA713D"/>
    <w:rPr>
      <w:rFonts w:ascii="Times New Roman" w:hAnsi="Times New Roman" w:cs="Times New Roman"/>
      <w:b/>
      <w:bCs/>
      <w:spacing w:val="-2"/>
      <w:sz w:val="22"/>
      <w:szCs w:val="22"/>
      <w:shd w:val="clear" w:color="auto" w:fill="FFFFFF"/>
    </w:rPr>
  </w:style>
  <w:style w:type="character" w:customStyle="1" w:styleId="Bodytext4pt8">
    <w:name w:val="Body text + 4 pt8"/>
    <w:aliases w:val="Spacing 0 pt188"/>
    <w:basedOn w:val="Bodytext"/>
    <w:rsid w:val="00EA713D"/>
    <w:rPr>
      <w:rFonts w:ascii="Times New Roman" w:hAnsi="Times New Roman" w:cs="Times New Roman"/>
      <w:spacing w:val="9"/>
      <w:sz w:val="8"/>
      <w:szCs w:val="8"/>
      <w:shd w:val="clear" w:color="auto" w:fill="FFFFFF"/>
    </w:rPr>
  </w:style>
  <w:style w:type="character" w:customStyle="1" w:styleId="Bodytext220">
    <w:name w:val="Body text (22)_"/>
    <w:basedOn w:val="DefaultParagraphFont"/>
    <w:link w:val="Bodytext221"/>
    <w:rsid w:val="00EA713D"/>
    <w:rPr>
      <w:rFonts w:ascii="Consolas" w:hAnsi="Consolas" w:cs="Consolas"/>
      <w:spacing w:val="-9"/>
      <w:sz w:val="17"/>
      <w:szCs w:val="17"/>
      <w:shd w:val="clear" w:color="auto" w:fill="FFFFFF"/>
    </w:rPr>
  </w:style>
  <w:style w:type="character" w:customStyle="1" w:styleId="Bodytext22Italic">
    <w:name w:val="Body text (22) + Italic"/>
    <w:aliases w:val="Spacing -1 pt8"/>
    <w:basedOn w:val="Bodytext220"/>
    <w:rsid w:val="00EA713D"/>
    <w:rPr>
      <w:rFonts w:ascii="Consolas" w:hAnsi="Consolas" w:cs="Consolas"/>
      <w:i/>
      <w:iCs/>
      <w:spacing w:val="-20"/>
      <w:sz w:val="17"/>
      <w:szCs w:val="17"/>
      <w:u w:val="single"/>
      <w:shd w:val="clear" w:color="auto" w:fill="FFFFFF"/>
    </w:rPr>
  </w:style>
  <w:style w:type="character" w:customStyle="1" w:styleId="Bodytext222">
    <w:name w:val="Body text (22)"/>
    <w:basedOn w:val="Bodytext220"/>
    <w:rsid w:val="00EA713D"/>
    <w:rPr>
      <w:rFonts w:ascii="Consolas" w:hAnsi="Consolas" w:cs="Consolas"/>
      <w:spacing w:val="-9"/>
      <w:sz w:val="17"/>
      <w:szCs w:val="17"/>
      <w:u w:val="single"/>
      <w:shd w:val="clear" w:color="auto" w:fill="FFFFFF"/>
    </w:rPr>
  </w:style>
  <w:style w:type="character" w:customStyle="1" w:styleId="Heading6">
    <w:name w:val="Heading #6_"/>
    <w:basedOn w:val="DefaultParagraphFont"/>
    <w:link w:val="Heading61"/>
    <w:rsid w:val="00EA713D"/>
    <w:rPr>
      <w:rFonts w:ascii="Times New Roman" w:hAnsi="Times New Roman" w:cs="Times New Roman"/>
      <w:spacing w:val="-2"/>
      <w:shd w:val="clear" w:color="auto" w:fill="FFFFFF"/>
    </w:rPr>
  </w:style>
  <w:style w:type="character" w:customStyle="1" w:styleId="Bodytext14NotBold4">
    <w:name w:val="Body text (14) + Not Bold4"/>
    <w:aliases w:val="Italic37,Spacing 0 pt187"/>
    <w:basedOn w:val="Bodytext14"/>
    <w:rsid w:val="00EA713D"/>
    <w:rPr>
      <w:rFonts w:ascii="Times New Roman" w:hAnsi="Times New Roman" w:cs="Times New Roman"/>
      <w:b/>
      <w:bCs/>
      <w:i/>
      <w:iCs/>
      <w:noProof/>
      <w:spacing w:val="-4"/>
      <w:u w:val="single"/>
      <w:shd w:val="clear" w:color="auto" w:fill="FFFFFF"/>
    </w:rPr>
  </w:style>
  <w:style w:type="character" w:customStyle="1" w:styleId="Bodytext14NotBold3">
    <w:name w:val="Body text (14) + Not Bold3"/>
    <w:aliases w:val="Italic36,Spacing 0 pt186"/>
    <w:basedOn w:val="Bodytext14"/>
    <w:rsid w:val="00EA713D"/>
    <w:rPr>
      <w:rFonts w:ascii="Times New Roman" w:hAnsi="Times New Roman" w:cs="Times New Roman"/>
      <w:b/>
      <w:bCs/>
      <w:i/>
      <w:iCs/>
      <w:spacing w:val="-4"/>
      <w:shd w:val="clear" w:color="auto" w:fill="FFFFFF"/>
    </w:rPr>
  </w:style>
  <w:style w:type="character" w:customStyle="1" w:styleId="Tableofcontents3">
    <w:name w:val="Table of contents (3)_"/>
    <w:basedOn w:val="DefaultParagraphFont"/>
    <w:link w:val="Tableofcontents30"/>
    <w:rsid w:val="00EA713D"/>
    <w:rPr>
      <w:rFonts w:ascii="Times New Roman" w:hAnsi="Times New Roman" w:cs="Times New Roman"/>
      <w:i/>
      <w:iCs/>
      <w:spacing w:val="-4"/>
      <w:shd w:val="clear" w:color="auto" w:fill="FFFFFF"/>
    </w:rPr>
  </w:style>
  <w:style w:type="character" w:customStyle="1" w:styleId="Tableofcontents3NotItalic">
    <w:name w:val="Table of contents (3) + Not Italic"/>
    <w:aliases w:val="Spacing 0 pt185"/>
    <w:basedOn w:val="Tableofcontents3"/>
    <w:rsid w:val="00EA713D"/>
    <w:rPr>
      <w:rFonts w:ascii="Times New Roman" w:hAnsi="Times New Roman" w:cs="Times New Roman"/>
      <w:i/>
      <w:iCs/>
      <w:spacing w:val="-2"/>
      <w:shd w:val="clear" w:color="auto" w:fill="FFFFFF"/>
    </w:rPr>
  </w:style>
  <w:style w:type="character" w:customStyle="1" w:styleId="BodytextBold10">
    <w:name w:val="Body text + Bold10"/>
    <w:basedOn w:val="Bodytext"/>
    <w:rsid w:val="00EA713D"/>
    <w:rPr>
      <w:rFonts w:ascii="Times New Roman" w:hAnsi="Times New Roman" w:cs="Times New Roman"/>
      <w:b/>
      <w:bCs/>
      <w:spacing w:val="-2"/>
      <w:shd w:val="clear" w:color="auto" w:fill="FFFFFF"/>
    </w:rPr>
  </w:style>
  <w:style w:type="character" w:customStyle="1" w:styleId="Tablecaption7">
    <w:name w:val="Table caption (7)_"/>
    <w:basedOn w:val="DefaultParagraphFont"/>
    <w:link w:val="Tablecaption70"/>
    <w:rsid w:val="00EA713D"/>
    <w:rPr>
      <w:rFonts w:ascii="Times New Roman" w:hAnsi="Times New Roman" w:cs="Times New Roman"/>
      <w:b/>
      <w:bCs/>
      <w:spacing w:val="-2"/>
      <w:shd w:val="clear" w:color="auto" w:fill="FFFFFF"/>
    </w:rPr>
  </w:style>
  <w:style w:type="character" w:customStyle="1" w:styleId="Bodytext295pt">
    <w:name w:val="Body text (2) + 9.5 pt"/>
    <w:aliases w:val="Bold40"/>
    <w:basedOn w:val="Bodytext2"/>
    <w:rsid w:val="00EA713D"/>
    <w:rPr>
      <w:rFonts w:ascii="Times New Roman" w:hAnsi="Times New Roman" w:cs="Times New Roman"/>
      <w:b/>
      <w:bCs/>
      <w:i/>
      <w:iCs/>
      <w:spacing w:val="-4"/>
      <w:sz w:val="19"/>
      <w:szCs w:val="19"/>
      <w:shd w:val="clear" w:color="auto" w:fill="FFFFFF"/>
    </w:rPr>
  </w:style>
  <w:style w:type="character" w:customStyle="1" w:styleId="Bodytext295pt5">
    <w:name w:val="Body text (2) + 9.5 pt5"/>
    <w:aliases w:val="Spacing 0 pt184"/>
    <w:basedOn w:val="Bodytext2"/>
    <w:rsid w:val="00EA713D"/>
    <w:rPr>
      <w:rFonts w:ascii="Times New Roman" w:hAnsi="Times New Roman" w:cs="Times New Roman"/>
      <w:i/>
      <w:iCs/>
      <w:spacing w:val="-3"/>
      <w:sz w:val="19"/>
      <w:szCs w:val="19"/>
      <w:shd w:val="clear" w:color="auto" w:fill="FFFFFF"/>
    </w:rPr>
  </w:style>
  <w:style w:type="character" w:customStyle="1" w:styleId="Bodytext295pt4">
    <w:name w:val="Body text (2) + 9.5 pt4"/>
    <w:aliases w:val="Not Italic,Spacing 0 pt183"/>
    <w:basedOn w:val="Bodytext2"/>
    <w:rsid w:val="00EA713D"/>
    <w:rPr>
      <w:rFonts w:ascii="Times New Roman" w:hAnsi="Times New Roman" w:cs="Times New Roman"/>
      <w:i/>
      <w:iCs/>
      <w:spacing w:val="0"/>
      <w:sz w:val="19"/>
      <w:szCs w:val="19"/>
      <w:shd w:val="clear" w:color="auto" w:fill="FFFFFF"/>
    </w:rPr>
  </w:style>
  <w:style w:type="character" w:customStyle="1" w:styleId="Footnote2">
    <w:name w:val="Footnote (2)_"/>
    <w:basedOn w:val="DefaultParagraphFont"/>
    <w:link w:val="Footnote20"/>
    <w:rsid w:val="00EA713D"/>
    <w:rPr>
      <w:rFonts w:ascii="Times New Roman" w:hAnsi="Times New Roman" w:cs="Times New Roman"/>
      <w:b/>
      <w:bCs/>
      <w:spacing w:val="-2"/>
      <w:shd w:val="clear" w:color="auto" w:fill="FFFFFF"/>
    </w:rPr>
  </w:style>
  <w:style w:type="character" w:customStyle="1" w:styleId="Footnote">
    <w:name w:val="Footnote_"/>
    <w:basedOn w:val="DefaultParagraphFont"/>
    <w:link w:val="Footnote1"/>
    <w:rsid w:val="00EA713D"/>
    <w:rPr>
      <w:rFonts w:ascii="Times New Roman" w:hAnsi="Times New Roman" w:cs="Times New Roman"/>
      <w:i/>
      <w:iCs/>
      <w:spacing w:val="-4"/>
      <w:shd w:val="clear" w:color="auto" w:fill="FFFFFF"/>
    </w:rPr>
  </w:style>
  <w:style w:type="character" w:customStyle="1" w:styleId="FootnoteNotItalic">
    <w:name w:val="Footnote + Not Italic"/>
    <w:aliases w:val="Spacing 0 pt182"/>
    <w:basedOn w:val="Footnote"/>
    <w:rsid w:val="00EA713D"/>
    <w:rPr>
      <w:rFonts w:ascii="Times New Roman" w:hAnsi="Times New Roman" w:cs="Times New Roman"/>
      <w:i/>
      <w:iCs/>
      <w:spacing w:val="-2"/>
      <w:shd w:val="clear" w:color="auto" w:fill="FFFFFF"/>
    </w:rPr>
  </w:style>
  <w:style w:type="character" w:customStyle="1" w:styleId="Footnote0">
    <w:name w:val="Footnote"/>
    <w:basedOn w:val="Footnote"/>
    <w:rsid w:val="00EA713D"/>
    <w:rPr>
      <w:rFonts w:ascii="Times New Roman" w:hAnsi="Times New Roman" w:cs="Times New Roman"/>
      <w:i/>
      <w:iCs/>
      <w:noProof/>
      <w:spacing w:val="-4"/>
      <w:u w:val="single"/>
      <w:shd w:val="clear" w:color="auto" w:fill="FFFFFF"/>
    </w:rPr>
  </w:style>
  <w:style w:type="character" w:customStyle="1" w:styleId="BodytextConsolas">
    <w:name w:val="Body text + Consolas"/>
    <w:aliases w:val="4 pt,Spacing 0 pt181"/>
    <w:basedOn w:val="Bodytext"/>
    <w:rsid w:val="00EA713D"/>
    <w:rPr>
      <w:rFonts w:ascii="Consolas" w:hAnsi="Consolas" w:cs="Consolas"/>
      <w:spacing w:val="3"/>
      <w:sz w:val="8"/>
      <w:szCs w:val="8"/>
      <w:shd w:val="clear" w:color="auto" w:fill="FFFFFF"/>
    </w:rPr>
  </w:style>
  <w:style w:type="character" w:customStyle="1" w:styleId="TablecaptionItalic">
    <w:name w:val="Table caption + Italic"/>
    <w:aliases w:val="Spacing 0 pt180"/>
    <w:basedOn w:val="Tablecaption"/>
    <w:rsid w:val="00EA713D"/>
    <w:rPr>
      <w:rFonts w:ascii="Times New Roman" w:hAnsi="Times New Roman" w:cs="Times New Roman"/>
      <w:i/>
      <w:iCs/>
      <w:spacing w:val="-4"/>
      <w:shd w:val="clear" w:color="auto" w:fill="FFFFFF"/>
    </w:rPr>
  </w:style>
  <w:style w:type="character" w:customStyle="1" w:styleId="BodytextConsolas15">
    <w:name w:val="Body text + Consolas15"/>
    <w:aliases w:val="4.5 pt10,Italic35,Spacing 0 pt179"/>
    <w:basedOn w:val="Bodytext"/>
    <w:rsid w:val="00EA713D"/>
    <w:rPr>
      <w:rFonts w:ascii="Consolas" w:hAnsi="Consolas" w:cs="Consolas"/>
      <w:i/>
      <w:iCs/>
      <w:noProof/>
      <w:spacing w:val="-11"/>
      <w:sz w:val="9"/>
      <w:szCs w:val="9"/>
      <w:shd w:val="clear" w:color="auto" w:fill="FFFFFF"/>
    </w:rPr>
  </w:style>
  <w:style w:type="character" w:customStyle="1" w:styleId="Bodytext23">
    <w:name w:val="Body text (23)_"/>
    <w:basedOn w:val="DefaultParagraphFont"/>
    <w:link w:val="Bodytext230"/>
    <w:rsid w:val="00EA713D"/>
    <w:rPr>
      <w:rFonts w:ascii="Times New Roman" w:hAnsi="Times New Roman" w:cs="Times New Roman"/>
      <w:i/>
      <w:iCs/>
      <w:spacing w:val="14"/>
      <w:sz w:val="8"/>
      <w:szCs w:val="8"/>
      <w:shd w:val="clear" w:color="auto" w:fill="FFFFFF"/>
    </w:rPr>
  </w:style>
  <w:style w:type="character" w:customStyle="1" w:styleId="Tablecaption175pt">
    <w:name w:val="Table caption + 17.5 pt"/>
    <w:aliases w:val="Spacing 0 pt178"/>
    <w:basedOn w:val="Tablecaption"/>
    <w:rsid w:val="00EA713D"/>
    <w:rPr>
      <w:rFonts w:ascii="Times New Roman" w:hAnsi="Times New Roman" w:cs="Times New Roman"/>
      <w:spacing w:val="-15"/>
      <w:sz w:val="35"/>
      <w:szCs w:val="35"/>
      <w:u w:val="single"/>
      <w:shd w:val="clear" w:color="auto" w:fill="FFFFFF"/>
    </w:rPr>
  </w:style>
  <w:style w:type="character" w:customStyle="1" w:styleId="Tablecaption175pt1">
    <w:name w:val="Table caption + 17.5 pt1"/>
    <w:aliases w:val="Spacing 0 pt177"/>
    <w:basedOn w:val="Tablecaption"/>
    <w:rsid w:val="00EA713D"/>
    <w:rPr>
      <w:rFonts w:ascii="Times New Roman" w:hAnsi="Times New Roman" w:cs="Times New Roman"/>
      <w:noProof/>
      <w:spacing w:val="-15"/>
      <w:sz w:val="35"/>
      <w:szCs w:val="35"/>
      <w:shd w:val="clear" w:color="auto" w:fill="FFFFFF"/>
    </w:rPr>
  </w:style>
  <w:style w:type="character" w:customStyle="1" w:styleId="Headerorfooter4">
    <w:name w:val="Header or footer (4)_"/>
    <w:basedOn w:val="DefaultParagraphFont"/>
    <w:link w:val="Headerorfooter40"/>
    <w:rsid w:val="00EA713D"/>
    <w:rPr>
      <w:rFonts w:ascii="Times New Roman" w:hAnsi="Times New Roman" w:cs="Times New Roman"/>
      <w:i/>
      <w:iCs/>
      <w:spacing w:val="-7"/>
      <w:shd w:val="clear" w:color="auto" w:fill="FFFFFF"/>
    </w:rPr>
  </w:style>
  <w:style w:type="character" w:customStyle="1" w:styleId="Bodytext17SmallCaps">
    <w:name w:val="Body text (17) + Small Caps"/>
    <w:basedOn w:val="Bodytext17"/>
    <w:rsid w:val="00EA713D"/>
    <w:rPr>
      <w:rFonts w:ascii="Times New Roman" w:hAnsi="Times New Roman" w:cs="Times New Roman"/>
      <w:smallCaps/>
      <w:spacing w:val="-3"/>
      <w:sz w:val="25"/>
      <w:szCs w:val="25"/>
      <w:shd w:val="clear" w:color="auto" w:fill="FFFFFF"/>
    </w:rPr>
  </w:style>
  <w:style w:type="character" w:customStyle="1" w:styleId="Bodytext24">
    <w:name w:val="Body text (24)_"/>
    <w:basedOn w:val="DefaultParagraphFont"/>
    <w:link w:val="Bodytext240"/>
    <w:rsid w:val="00EA713D"/>
    <w:rPr>
      <w:rFonts w:ascii="Times New Roman" w:hAnsi="Times New Roman" w:cs="Times New Roman"/>
      <w:b/>
      <w:bCs/>
      <w:spacing w:val="-5"/>
      <w:shd w:val="clear" w:color="auto" w:fill="FFFFFF"/>
    </w:rPr>
  </w:style>
  <w:style w:type="character" w:customStyle="1" w:styleId="Heading60">
    <w:name w:val="Heading #6"/>
    <w:basedOn w:val="Heading6"/>
    <w:rsid w:val="00EA713D"/>
    <w:rPr>
      <w:rFonts w:ascii="Times New Roman" w:hAnsi="Times New Roman" w:cs="Times New Roman"/>
      <w:spacing w:val="-2"/>
      <w:u w:val="single"/>
      <w:shd w:val="clear" w:color="auto" w:fill="FFFFFF"/>
    </w:rPr>
  </w:style>
  <w:style w:type="character" w:customStyle="1" w:styleId="BodytextGeorgia">
    <w:name w:val="Body text + Georgia"/>
    <w:aliases w:val="7.5 pt,Spacing 0 pt176"/>
    <w:basedOn w:val="Bodytext"/>
    <w:rsid w:val="00EA713D"/>
    <w:rPr>
      <w:rFonts w:ascii="Georgia" w:hAnsi="Georgia" w:cs="Georgia"/>
      <w:spacing w:val="-6"/>
      <w:sz w:val="15"/>
      <w:szCs w:val="15"/>
      <w:shd w:val="clear" w:color="auto" w:fill="FFFFFF"/>
    </w:rPr>
  </w:style>
  <w:style w:type="character" w:customStyle="1" w:styleId="Bodytext25">
    <w:name w:val="Body text (25)_"/>
    <w:basedOn w:val="DefaultParagraphFont"/>
    <w:link w:val="Bodytext250"/>
    <w:rsid w:val="00EA713D"/>
    <w:rPr>
      <w:rFonts w:ascii="Times New Roman" w:hAnsi="Times New Roman" w:cs="Times New Roman"/>
      <w:spacing w:val="3"/>
      <w:sz w:val="19"/>
      <w:szCs w:val="19"/>
      <w:shd w:val="clear" w:color="auto" w:fill="FFFFFF"/>
    </w:rPr>
  </w:style>
  <w:style w:type="character" w:customStyle="1" w:styleId="Bodytext26">
    <w:name w:val="Body text (26)_"/>
    <w:basedOn w:val="DefaultParagraphFont"/>
    <w:link w:val="Bodytext260"/>
    <w:rsid w:val="00EA713D"/>
    <w:rPr>
      <w:rFonts w:ascii="Times New Roman" w:hAnsi="Times New Roman" w:cs="Times New Roman"/>
      <w:b/>
      <w:bCs/>
      <w:sz w:val="23"/>
      <w:szCs w:val="23"/>
      <w:shd w:val="clear" w:color="auto" w:fill="FFFFFF"/>
    </w:rPr>
  </w:style>
  <w:style w:type="character" w:customStyle="1" w:styleId="Picturecaption2">
    <w:name w:val="Picture caption (2)_"/>
    <w:basedOn w:val="DefaultParagraphFont"/>
    <w:link w:val="Picturecaption20"/>
    <w:rsid w:val="00EA713D"/>
    <w:rPr>
      <w:rFonts w:ascii="Times New Roman" w:hAnsi="Times New Roman" w:cs="Times New Roman"/>
      <w:b/>
      <w:bCs/>
      <w:i/>
      <w:iCs/>
      <w:spacing w:val="-4"/>
      <w:sz w:val="19"/>
      <w:szCs w:val="19"/>
      <w:shd w:val="clear" w:color="auto" w:fill="FFFFFF"/>
    </w:rPr>
  </w:style>
  <w:style w:type="character" w:customStyle="1" w:styleId="Bodytext21Spacing0pt">
    <w:name w:val="Body text (21) + Spacing 0 pt"/>
    <w:aliases w:val="Scale 100%11"/>
    <w:basedOn w:val="Bodytext210"/>
    <w:rsid w:val="00EA713D"/>
    <w:rPr>
      <w:rFonts w:ascii="Consolas" w:hAnsi="Consolas" w:cs="Consolas"/>
      <w:noProof/>
      <w:spacing w:val="0"/>
      <w:w w:val="100"/>
      <w:sz w:val="8"/>
      <w:szCs w:val="8"/>
      <w:shd w:val="clear" w:color="auto" w:fill="FFFFFF"/>
    </w:rPr>
  </w:style>
  <w:style w:type="character" w:customStyle="1" w:styleId="Bodytext21Spacing0pt1">
    <w:name w:val="Body text (21) + Spacing 0 pt1"/>
    <w:aliases w:val="Scale 100%10"/>
    <w:basedOn w:val="Bodytext210"/>
    <w:rsid w:val="00EA713D"/>
    <w:rPr>
      <w:rFonts w:ascii="Consolas" w:hAnsi="Consolas" w:cs="Consolas"/>
      <w:spacing w:val="3"/>
      <w:w w:val="100"/>
      <w:sz w:val="8"/>
      <w:szCs w:val="8"/>
      <w:shd w:val="clear" w:color="auto" w:fill="FFFFFF"/>
    </w:rPr>
  </w:style>
  <w:style w:type="character" w:customStyle="1" w:styleId="Bodytext1611pt">
    <w:name w:val="Body text (16) + 11 pt"/>
    <w:aliases w:val="Not Italic20,Spacing 0 pt175"/>
    <w:basedOn w:val="Bodytext16"/>
    <w:rsid w:val="00EA713D"/>
    <w:rPr>
      <w:rFonts w:ascii="Times New Roman" w:hAnsi="Times New Roman" w:cs="Times New Roman"/>
      <w:i/>
      <w:iCs/>
      <w:spacing w:val="-2"/>
      <w:sz w:val="22"/>
      <w:szCs w:val="22"/>
      <w:shd w:val="clear" w:color="auto" w:fill="FFFFFF"/>
    </w:rPr>
  </w:style>
  <w:style w:type="character" w:customStyle="1" w:styleId="Bodytext1611pt3">
    <w:name w:val="Body text (16) + 11 pt3"/>
    <w:aliases w:val="Spacing 0 pt174"/>
    <w:basedOn w:val="Bodytext16"/>
    <w:rsid w:val="00EA713D"/>
    <w:rPr>
      <w:rFonts w:ascii="Times New Roman" w:hAnsi="Times New Roman" w:cs="Times New Roman"/>
      <w:i/>
      <w:iCs/>
      <w:spacing w:val="-4"/>
      <w:sz w:val="22"/>
      <w:szCs w:val="22"/>
      <w:shd w:val="clear" w:color="auto" w:fill="FFFFFF"/>
    </w:rPr>
  </w:style>
  <w:style w:type="character" w:customStyle="1" w:styleId="Bodytext254pt">
    <w:name w:val="Body text (25) + 4 pt"/>
    <w:aliases w:val="Italic34,Spacing 0 pt173"/>
    <w:basedOn w:val="Bodytext25"/>
    <w:rsid w:val="00EA713D"/>
    <w:rPr>
      <w:rFonts w:ascii="Times New Roman" w:hAnsi="Times New Roman" w:cs="Times New Roman"/>
      <w:i/>
      <w:iCs/>
      <w:noProof/>
      <w:spacing w:val="14"/>
      <w:sz w:val="8"/>
      <w:szCs w:val="8"/>
      <w:shd w:val="clear" w:color="auto" w:fill="FFFFFF"/>
    </w:rPr>
  </w:style>
  <w:style w:type="character" w:customStyle="1" w:styleId="Tableofcontents4">
    <w:name w:val="Table of contents (4)_"/>
    <w:basedOn w:val="DefaultParagraphFont"/>
    <w:link w:val="Tableofcontents40"/>
    <w:rsid w:val="00EA713D"/>
    <w:rPr>
      <w:rFonts w:ascii="Times New Roman" w:hAnsi="Times New Roman" w:cs="Times New Roman"/>
      <w:b/>
      <w:bCs/>
      <w:spacing w:val="-2"/>
      <w:shd w:val="clear" w:color="auto" w:fill="FFFFFF"/>
    </w:rPr>
  </w:style>
  <w:style w:type="character" w:customStyle="1" w:styleId="Tablecaption21">
    <w:name w:val="Table caption2"/>
    <w:basedOn w:val="Tablecaption"/>
    <w:rsid w:val="00EA713D"/>
    <w:rPr>
      <w:rFonts w:ascii="Times New Roman" w:hAnsi="Times New Roman" w:cs="Times New Roman"/>
      <w:strike/>
      <w:spacing w:val="-2"/>
      <w:shd w:val="clear" w:color="auto" w:fill="FFFFFF"/>
    </w:rPr>
  </w:style>
  <w:style w:type="character" w:customStyle="1" w:styleId="BodytextConsolas14">
    <w:name w:val="Body text + Consolas14"/>
    <w:aliases w:val="10 pt,Spacing 0 pt172"/>
    <w:basedOn w:val="Bodytext"/>
    <w:rsid w:val="00EA713D"/>
    <w:rPr>
      <w:rFonts w:ascii="Consolas" w:hAnsi="Consolas" w:cs="Consolas"/>
      <w:spacing w:val="0"/>
      <w:sz w:val="20"/>
      <w:szCs w:val="20"/>
      <w:shd w:val="clear" w:color="auto" w:fill="FFFFFF"/>
    </w:rPr>
  </w:style>
  <w:style w:type="character" w:customStyle="1" w:styleId="BodytextConsolas13">
    <w:name w:val="Body text + Consolas13"/>
    <w:aliases w:val="10 pt15,Italic33,Spacing 0 pt171"/>
    <w:basedOn w:val="Bodytext"/>
    <w:rsid w:val="00EA713D"/>
    <w:rPr>
      <w:rFonts w:ascii="Consolas" w:hAnsi="Consolas" w:cs="Consolas"/>
      <w:i/>
      <w:iCs/>
      <w:spacing w:val="-11"/>
      <w:sz w:val="20"/>
      <w:szCs w:val="20"/>
      <w:shd w:val="clear" w:color="auto" w:fill="FFFFFF"/>
    </w:rPr>
  </w:style>
  <w:style w:type="character" w:customStyle="1" w:styleId="BodytextSpacing0pt">
    <w:name w:val="Body text + Spacing 0 pt"/>
    <w:basedOn w:val="Bodytext"/>
    <w:rsid w:val="00EA713D"/>
    <w:rPr>
      <w:rFonts w:ascii="Times New Roman" w:hAnsi="Times New Roman" w:cs="Times New Roman"/>
      <w:spacing w:val="-3"/>
      <w:shd w:val="clear" w:color="auto" w:fill="FFFFFF"/>
    </w:rPr>
  </w:style>
  <w:style w:type="character" w:customStyle="1" w:styleId="HeaderorfooterSpacing0pt">
    <w:name w:val="Header or footer + Spacing 0 pt"/>
    <w:basedOn w:val="Headerorfooter"/>
    <w:rsid w:val="00EA713D"/>
    <w:rPr>
      <w:rFonts w:ascii="Times New Roman" w:hAnsi="Times New Roman" w:cs="Times New Roman"/>
      <w:spacing w:val="-3"/>
      <w:shd w:val="clear" w:color="auto" w:fill="FFFFFF"/>
    </w:rPr>
  </w:style>
  <w:style w:type="character" w:customStyle="1" w:styleId="BodytextSpacing0pt2">
    <w:name w:val="Body text + Spacing 0 pt2"/>
    <w:basedOn w:val="Bodytext"/>
    <w:rsid w:val="00EA713D"/>
    <w:rPr>
      <w:rFonts w:ascii="Times New Roman" w:hAnsi="Times New Roman" w:cs="Times New Roman"/>
      <w:spacing w:val="-3"/>
      <w:u w:val="single"/>
      <w:shd w:val="clear" w:color="auto" w:fill="FFFFFF"/>
    </w:rPr>
  </w:style>
  <w:style w:type="character" w:customStyle="1" w:styleId="Bodytext4pt7">
    <w:name w:val="Body text + 4 pt7"/>
    <w:aliases w:val="Spacing 0 pt170,Scale 200%"/>
    <w:basedOn w:val="Bodytext"/>
    <w:rsid w:val="00EA713D"/>
    <w:rPr>
      <w:rFonts w:ascii="Times New Roman" w:hAnsi="Times New Roman" w:cs="Times New Roman"/>
      <w:spacing w:val="11"/>
      <w:w w:val="200"/>
      <w:sz w:val="8"/>
      <w:szCs w:val="8"/>
      <w:shd w:val="clear" w:color="auto" w:fill="FFFFFF"/>
    </w:rPr>
  </w:style>
  <w:style w:type="character" w:customStyle="1" w:styleId="Bodytext27">
    <w:name w:val="Body text (27)_"/>
    <w:basedOn w:val="DefaultParagraphFont"/>
    <w:link w:val="Bodytext270"/>
    <w:rsid w:val="00EA713D"/>
    <w:rPr>
      <w:rFonts w:ascii="Times New Roman" w:hAnsi="Times New Roman" w:cs="Times New Roman"/>
      <w:spacing w:val="4"/>
      <w:sz w:val="16"/>
      <w:szCs w:val="16"/>
      <w:shd w:val="clear" w:color="auto" w:fill="FFFFFF"/>
    </w:rPr>
  </w:style>
  <w:style w:type="character" w:customStyle="1" w:styleId="Bodytext27Spacing0pt">
    <w:name w:val="Body text (27) + Spacing 0 pt"/>
    <w:basedOn w:val="Bodytext27"/>
    <w:rsid w:val="00EA713D"/>
    <w:rPr>
      <w:rFonts w:ascii="Times New Roman" w:hAnsi="Times New Roman" w:cs="Times New Roman"/>
      <w:spacing w:val="5"/>
      <w:sz w:val="16"/>
      <w:szCs w:val="16"/>
      <w:shd w:val="clear" w:color="auto" w:fill="FFFFFF"/>
    </w:rPr>
  </w:style>
  <w:style w:type="character" w:customStyle="1" w:styleId="Bodytext2785pt">
    <w:name w:val="Body text (27) + 8.5 pt"/>
    <w:aliases w:val="Bold39,Italic32,Spacing 0 pt169"/>
    <w:basedOn w:val="Bodytext27"/>
    <w:rsid w:val="00EA713D"/>
    <w:rPr>
      <w:rFonts w:ascii="Times New Roman" w:hAnsi="Times New Roman" w:cs="Times New Roman"/>
      <w:b/>
      <w:bCs/>
      <w:i/>
      <w:iCs/>
      <w:spacing w:val="1"/>
      <w:sz w:val="17"/>
      <w:szCs w:val="17"/>
      <w:shd w:val="clear" w:color="auto" w:fill="FFFFFF"/>
    </w:rPr>
  </w:style>
  <w:style w:type="character" w:customStyle="1" w:styleId="TableofcontentsSpacing0pt">
    <w:name w:val="Table of contents + Spacing 0 pt"/>
    <w:basedOn w:val="TOC6Char"/>
    <w:rsid w:val="00EA713D"/>
    <w:rPr>
      <w:rFonts w:ascii="Times New Roman" w:hAnsi="Times New Roman" w:cs="Times New Roman"/>
      <w:spacing w:val="-3"/>
      <w:shd w:val="clear" w:color="auto" w:fill="FFFFFF"/>
    </w:rPr>
  </w:style>
  <w:style w:type="character" w:customStyle="1" w:styleId="TableofcontentsSpacing0pt1">
    <w:name w:val="Table of contents + Spacing 0 pt1"/>
    <w:basedOn w:val="TOC6Char"/>
    <w:rsid w:val="00EA713D"/>
    <w:rPr>
      <w:rFonts w:ascii="Times New Roman" w:hAnsi="Times New Roman" w:cs="Times New Roman"/>
      <w:spacing w:val="-3"/>
      <w:u w:val="single"/>
      <w:shd w:val="clear" w:color="auto" w:fill="FFFFFF"/>
    </w:rPr>
  </w:style>
  <w:style w:type="character" w:customStyle="1" w:styleId="Bodytext4pt6">
    <w:name w:val="Body text + 4 pt6"/>
    <w:aliases w:val="Spacing 0 pt168,Scale 150%"/>
    <w:basedOn w:val="Bodytext"/>
    <w:rsid w:val="00EA713D"/>
    <w:rPr>
      <w:rFonts w:ascii="Times New Roman" w:hAnsi="Times New Roman" w:cs="Times New Roman"/>
      <w:spacing w:val="2"/>
      <w:w w:val="150"/>
      <w:sz w:val="8"/>
      <w:szCs w:val="8"/>
      <w:shd w:val="clear" w:color="auto" w:fill="FFFFFF"/>
    </w:rPr>
  </w:style>
  <w:style w:type="character" w:customStyle="1" w:styleId="TablecaptionSpacing0pt">
    <w:name w:val="Table caption + Spacing 0 pt"/>
    <w:basedOn w:val="Tablecaption"/>
    <w:rsid w:val="00EA713D"/>
    <w:rPr>
      <w:rFonts w:ascii="Times New Roman" w:hAnsi="Times New Roman" w:cs="Times New Roman"/>
      <w:spacing w:val="-3"/>
      <w:shd w:val="clear" w:color="auto" w:fill="FFFFFF"/>
    </w:rPr>
  </w:style>
  <w:style w:type="character" w:customStyle="1" w:styleId="BodytextItalic8">
    <w:name w:val="Body text + Italic8"/>
    <w:aliases w:val="Spacing 0 pt167"/>
    <w:basedOn w:val="Bodytext"/>
    <w:rsid w:val="00EA713D"/>
    <w:rPr>
      <w:rFonts w:ascii="Times New Roman" w:hAnsi="Times New Roman" w:cs="Times New Roman"/>
      <w:i/>
      <w:iCs/>
      <w:spacing w:val="-5"/>
      <w:shd w:val="clear" w:color="auto" w:fill="FFFFFF"/>
    </w:rPr>
  </w:style>
  <w:style w:type="character" w:customStyle="1" w:styleId="Bodytext9pt">
    <w:name w:val="Body text + 9 pt"/>
    <w:aliases w:val="Spacing 0 pt166"/>
    <w:basedOn w:val="Bodytext"/>
    <w:rsid w:val="00EA713D"/>
    <w:rPr>
      <w:rFonts w:ascii="Times New Roman" w:hAnsi="Times New Roman" w:cs="Times New Roman"/>
      <w:spacing w:val="-3"/>
      <w:sz w:val="18"/>
      <w:szCs w:val="18"/>
      <w:shd w:val="clear" w:color="auto" w:fill="FFFFFF"/>
    </w:rPr>
  </w:style>
  <w:style w:type="character" w:customStyle="1" w:styleId="Bodytext2NotItalic2">
    <w:name w:val="Body text (2) + Not Italic2"/>
    <w:aliases w:val="Spacing 0 pt165"/>
    <w:basedOn w:val="Bodytext2"/>
    <w:rsid w:val="00EA713D"/>
    <w:rPr>
      <w:rFonts w:ascii="Times New Roman" w:hAnsi="Times New Roman" w:cs="Times New Roman"/>
      <w:i/>
      <w:iCs/>
      <w:spacing w:val="-3"/>
      <w:shd w:val="clear" w:color="auto" w:fill="FFFFFF"/>
    </w:rPr>
  </w:style>
  <w:style w:type="character" w:customStyle="1" w:styleId="Bodytext2Spacing0pt">
    <w:name w:val="Body text (2) + Spacing 0 pt"/>
    <w:basedOn w:val="Bodytext2"/>
    <w:rsid w:val="00EA713D"/>
    <w:rPr>
      <w:rFonts w:ascii="Times New Roman" w:hAnsi="Times New Roman" w:cs="Times New Roman"/>
      <w:i/>
      <w:iCs/>
      <w:spacing w:val="-5"/>
      <w:shd w:val="clear" w:color="auto" w:fill="FFFFFF"/>
    </w:rPr>
  </w:style>
  <w:style w:type="character" w:customStyle="1" w:styleId="Bodytext511pt1">
    <w:name w:val="Body text (5) + 11 pt1"/>
    <w:aliases w:val="Italic31,Spacing 0 pt164"/>
    <w:basedOn w:val="Bodytext5"/>
    <w:rsid w:val="00EA713D"/>
    <w:rPr>
      <w:rFonts w:ascii="Times New Roman" w:hAnsi="Times New Roman" w:cs="Times New Roman"/>
      <w:i/>
      <w:iCs/>
      <w:spacing w:val="-5"/>
      <w:sz w:val="22"/>
      <w:szCs w:val="22"/>
      <w:shd w:val="clear" w:color="auto" w:fill="FFFFFF"/>
    </w:rPr>
  </w:style>
  <w:style w:type="character" w:customStyle="1" w:styleId="Bodytext5Spacing0pt">
    <w:name w:val="Body text (5) + Spacing 0 pt"/>
    <w:basedOn w:val="Bodytext5"/>
    <w:rsid w:val="00EA713D"/>
    <w:rPr>
      <w:rFonts w:ascii="Times New Roman" w:hAnsi="Times New Roman" w:cs="Times New Roman"/>
      <w:spacing w:val="2"/>
      <w:sz w:val="19"/>
      <w:szCs w:val="19"/>
      <w:shd w:val="clear" w:color="auto" w:fill="FFFFFF"/>
    </w:rPr>
  </w:style>
  <w:style w:type="character" w:customStyle="1" w:styleId="Bodytext28">
    <w:name w:val="Body text (28)_"/>
    <w:basedOn w:val="DefaultParagraphFont"/>
    <w:link w:val="Bodytext281"/>
    <w:rsid w:val="00EA713D"/>
    <w:rPr>
      <w:rFonts w:ascii="Times New Roman" w:hAnsi="Times New Roman" w:cs="Times New Roman"/>
      <w:b/>
      <w:bCs/>
      <w:spacing w:val="3"/>
      <w:sz w:val="19"/>
      <w:szCs w:val="19"/>
      <w:shd w:val="clear" w:color="auto" w:fill="FFFFFF"/>
    </w:rPr>
  </w:style>
  <w:style w:type="character" w:customStyle="1" w:styleId="Heading32">
    <w:name w:val="Heading #3 (2)_"/>
    <w:basedOn w:val="DefaultParagraphFont"/>
    <w:link w:val="Heading320"/>
    <w:rsid w:val="00EA713D"/>
    <w:rPr>
      <w:rFonts w:ascii="Consolas" w:hAnsi="Consolas" w:cs="Consolas"/>
      <w:i/>
      <w:iCs/>
      <w:sz w:val="9"/>
      <w:szCs w:val="9"/>
      <w:shd w:val="clear" w:color="auto" w:fill="FFFFFF"/>
    </w:rPr>
  </w:style>
  <w:style w:type="character" w:customStyle="1" w:styleId="Heading3210pt">
    <w:name w:val="Heading #3 (2) + 10 pt"/>
    <w:aliases w:val="Spacing -2 pt"/>
    <w:basedOn w:val="Heading32"/>
    <w:rsid w:val="00EA713D"/>
    <w:rPr>
      <w:rFonts w:ascii="Consolas" w:hAnsi="Consolas" w:cs="Consolas"/>
      <w:i/>
      <w:iCs/>
      <w:noProof/>
      <w:spacing w:val="-40"/>
      <w:sz w:val="20"/>
      <w:szCs w:val="20"/>
      <w:shd w:val="clear" w:color="auto" w:fill="FFFFFF"/>
    </w:rPr>
  </w:style>
  <w:style w:type="character" w:customStyle="1" w:styleId="Bodytext2NotItalic1">
    <w:name w:val="Body text (2) + Not Italic1"/>
    <w:aliases w:val="Spacing 0 pt163"/>
    <w:basedOn w:val="Bodytext2"/>
    <w:rsid w:val="00EA713D"/>
    <w:rPr>
      <w:rFonts w:ascii="Times New Roman" w:hAnsi="Times New Roman" w:cs="Times New Roman"/>
      <w:i/>
      <w:iCs/>
      <w:spacing w:val="-3"/>
      <w:u w:val="single"/>
      <w:shd w:val="clear" w:color="auto" w:fill="FFFFFF"/>
    </w:rPr>
  </w:style>
  <w:style w:type="character" w:customStyle="1" w:styleId="Bodytext14NotBold2">
    <w:name w:val="Body text (14) + Not Bold2"/>
    <w:aliases w:val="Italic30,Spacing 0 pt162"/>
    <w:basedOn w:val="Bodytext14"/>
    <w:rsid w:val="00EA713D"/>
    <w:rPr>
      <w:rFonts w:ascii="Times New Roman" w:hAnsi="Times New Roman" w:cs="Times New Roman"/>
      <w:b/>
      <w:bCs/>
      <w:i/>
      <w:iCs/>
      <w:spacing w:val="-9"/>
      <w:shd w:val="clear" w:color="auto" w:fill="FFFFFF"/>
    </w:rPr>
  </w:style>
  <w:style w:type="character" w:customStyle="1" w:styleId="Bodytext14Spacing0pt">
    <w:name w:val="Body text (14) + Spacing 0 pt"/>
    <w:basedOn w:val="Bodytext14"/>
    <w:rsid w:val="00EA713D"/>
    <w:rPr>
      <w:rFonts w:ascii="Times New Roman" w:hAnsi="Times New Roman" w:cs="Times New Roman"/>
      <w:b/>
      <w:bCs/>
      <w:spacing w:val="-3"/>
      <w:shd w:val="clear" w:color="auto" w:fill="FFFFFF"/>
    </w:rPr>
  </w:style>
  <w:style w:type="character" w:customStyle="1" w:styleId="Bodytext14NotBold1">
    <w:name w:val="Body text (14) + Not Bold1"/>
    <w:aliases w:val="Spacing 0 pt161"/>
    <w:basedOn w:val="Bodytext14"/>
    <w:rsid w:val="00EA713D"/>
    <w:rPr>
      <w:rFonts w:ascii="Times New Roman" w:hAnsi="Times New Roman" w:cs="Times New Roman"/>
      <w:b/>
      <w:bCs/>
      <w:spacing w:val="-3"/>
      <w:shd w:val="clear" w:color="auto" w:fill="FFFFFF"/>
    </w:rPr>
  </w:style>
  <w:style w:type="character" w:customStyle="1" w:styleId="Bodytext5Italic2">
    <w:name w:val="Body text (5) + Italic2"/>
    <w:aliases w:val="Spacing 0 pt160"/>
    <w:basedOn w:val="Bodytext5"/>
    <w:rsid w:val="00EA713D"/>
    <w:rPr>
      <w:rFonts w:ascii="Times New Roman" w:hAnsi="Times New Roman" w:cs="Times New Roman"/>
      <w:i/>
      <w:iCs/>
      <w:spacing w:val="-5"/>
      <w:sz w:val="19"/>
      <w:szCs w:val="19"/>
      <w:shd w:val="clear" w:color="auto" w:fill="FFFFFF"/>
    </w:rPr>
  </w:style>
  <w:style w:type="character" w:customStyle="1" w:styleId="Heading12">
    <w:name w:val="Heading #1 (2)_"/>
    <w:basedOn w:val="DefaultParagraphFont"/>
    <w:link w:val="Heading120"/>
    <w:rsid w:val="00EA713D"/>
    <w:rPr>
      <w:rFonts w:ascii="Consolas" w:hAnsi="Consolas" w:cs="Consolas"/>
      <w:i/>
      <w:iCs/>
      <w:spacing w:val="-40"/>
      <w:sz w:val="20"/>
      <w:szCs w:val="20"/>
      <w:shd w:val="clear" w:color="auto" w:fill="FFFFFF"/>
    </w:rPr>
  </w:style>
  <w:style w:type="character" w:customStyle="1" w:styleId="Heading52Spacing-2pt">
    <w:name w:val="Heading #5 (2) + Spacing -2 pt"/>
    <w:basedOn w:val="Heading52"/>
    <w:rsid w:val="00EA713D"/>
    <w:rPr>
      <w:rFonts w:ascii="Times New Roman" w:hAnsi="Times New Roman" w:cs="Times New Roman"/>
      <w:i/>
      <w:iCs/>
      <w:spacing w:val="-44"/>
      <w:shd w:val="clear" w:color="auto" w:fill="FFFFFF"/>
    </w:rPr>
  </w:style>
  <w:style w:type="character" w:customStyle="1" w:styleId="Heading132">
    <w:name w:val="Heading #13 (2)_"/>
    <w:basedOn w:val="DefaultParagraphFont"/>
    <w:link w:val="Heading1320"/>
    <w:rsid w:val="00EA713D"/>
    <w:rPr>
      <w:rFonts w:ascii="Times New Roman" w:hAnsi="Times New Roman" w:cs="Times New Roman"/>
      <w:spacing w:val="-3"/>
      <w:shd w:val="clear" w:color="auto" w:fill="FFFFFF"/>
    </w:rPr>
  </w:style>
  <w:style w:type="character" w:customStyle="1" w:styleId="BodytextConstantia">
    <w:name w:val="Body text + Constantia"/>
    <w:aliases w:val="10 pt14,Bold38,Spacing 0 pt159"/>
    <w:basedOn w:val="Bodytext"/>
    <w:rsid w:val="00EA713D"/>
    <w:rPr>
      <w:rFonts w:ascii="Constantia" w:hAnsi="Constantia" w:cs="Constantia"/>
      <w:b/>
      <w:bCs/>
      <w:noProof/>
      <w:spacing w:val="-6"/>
      <w:sz w:val="20"/>
      <w:szCs w:val="20"/>
      <w:shd w:val="clear" w:color="auto" w:fill="FFFFFF"/>
    </w:rPr>
  </w:style>
  <w:style w:type="character" w:customStyle="1" w:styleId="BodytextItalic7">
    <w:name w:val="Body text + Italic7"/>
    <w:aliases w:val="Spacing -2 pt2"/>
    <w:basedOn w:val="Bodytext"/>
    <w:rsid w:val="00EA713D"/>
    <w:rPr>
      <w:rFonts w:ascii="Times New Roman" w:hAnsi="Times New Roman" w:cs="Times New Roman"/>
      <w:i/>
      <w:iCs/>
      <w:spacing w:val="-44"/>
      <w:shd w:val="clear" w:color="auto" w:fill="FFFFFF"/>
    </w:rPr>
  </w:style>
  <w:style w:type="character" w:customStyle="1" w:styleId="Tablecaption8">
    <w:name w:val="Table caption (8)_"/>
    <w:basedOn w:val="DefaultParagraphFont"/>
    <w:link w:val="Tablecaption81"/>
    <w:rsid w:val="00EA713D"/>
    <w:rPr>
      <w:rFonts w:ascii="Times New Roman" w:hAnsi="Times New Roman" w:cs="Times New Roman"/>
      <w:spacing w:val="12"/>
      <w:sz w:val="8"/>
      <w:szCs w:val="8"/>
      <w:shd w:val="clear" w:color="auto" w:fill="FFFFFF"/>
    </w:rPr>
  </w:style>
  <w:style w:type="character" w:customStyle="1" w:styleId="Tablecaption80">
    <w:name w:val="Table caption (8)"/>
    <w:basedOn w:val="Tablecaption8"/>
    <w:rsid w:val="00EA713D"/>
    <w:rPr>
      <w:rFonts w:ascii="Times New Roman" w:hAnsi="Times New Roman" w:cs="Times New Roman"/>
      <w:strike/>
      <w:spacing w:val="12"/>
      <w:sz w:val="8"/>
      <w:szCs w:val="8"/>
      <w:shd w:val="clear" w:color="auto" w:fill="FFFFFF"/>
    </w:rPr>
  </w:style>
  <w:style w:type="character" w:customStyle="1" w:styleId="Tablecaption8Consolas">
    <w:name w:val="Table caption (8) + Consolas"/>
    <w:aliases w:val="4.5 pt9,Italic29,Spacing 0 pt158"/>
    <w:basedOn w:val="Tablecaption8"/>
    <w:rsid w:val="00EA713D"/>
    <w:rPr>
      <w:rFonts w:ascii="Consolas" w:hAnsi="Consolas" w:cs="Consolas"/>
      <w:i/>
      <w:iCs/>
      <w:strike/>
      <w:spacing w:val="0"/>
      <w:sz w:val="9"/>
      <w:szCs w:val="9"/>
      <w:shd w:val="clear" w:color="auto" w:fill="FFFFFF"/>
    </w:rPr>
  </w:style>
  <w:style w:type="character" w:customStyle="1" w:styleId="Tablecaption6Spacing0pt">
    <w:name w:val="Table caption (6) + Spacing 0 pt"/>
    <w:basedOn w:val="Tablecaption6"/>
    <w:rsid w:val="00EA713D"/>
    <w:rPr>
      <w:rFonts w:ascii="Times New Roman" w:hAnsi="Times New Roman" w:cs="Times New Roman"/>
      <w:i/>
      <w:iCs/>
      <w:spacing w:val="-5"/>
      <w:u w:val="single"/>
      <w:shd w:val="clear" w:color="auto" w:fill="FFFFFF"/>
    </w:rPr>
  </w:style>
  <w:style w:type="character" w:customStyle="1" w:styleId="Tablecaption6NotItalic">
    <w:name w:val="Table caption (6) + Not Italic"/>
    <w:aliases w:val="Spacing 0 pt157"/>
    <w:basedOn w:val="Tablecaption6"/>
    <w:rsid w:val="00EA713D"/>
    <w:rPr>
      <w:rFonts w:ascii="Times New Roman" w:hAnsi="Times New Roman" w:cs="Times New Roman"/>
      <w:i/>
      <w:iCs/>
      <w:spacing w:val="-3"/>
      <w:u w:val="single"/>
      <w:shd w:val="clear" w:color="auto" w:fill="FFFFFF"/>
    </w:rPr>
  </w:style>
  <w:style w:type="character" w:customStyle="1" w:styleId="Heading42">
    <w:name w:val="Heading #4 (2)_"/>
    <w:basedOn w:val="DefaultParagraphFont"/>
    <w:link w:val="Heading420"/>
    <w:rsid w:val="00EA713D"/>
    <w:rPr>
      <w:rFonts w:ascii="Consolas" w:hAnsi="Consolas" w:cs="Consolas"/>
      <w:i/>
      <w:iCs/>
      <w:spacing w:val="-40"/>
      <w:sz w:val="20"/>
      <w:szCs w:val="20"/>
      <w:shd w:val="clear" w:color="auto" w:fill="FFFFFF"/>
    </w:rPr>
  </w:style>
  <w:style w:type="character" w:customStyle="1" w:styleId="Bodytext14Constantia1">
    <w:name w:val="Body text (14) + Constantia1"/>
    <w:aliases w:val="12 pt5,Spacing 0 pt156"/>
    <w:basedOn w:val="Bodytext14"/>
    <w:rsid w:val="00EA713D"/>
    <w:rPr>
      <w:rFonts w:ascii="Constantia" w:hAnsi="Constantia" w:cs="Constantia"/>
      <w:b/>
      <w:bCs/>
      <w:spacing w:val="-4"/>
      <w:sz w:val="24"/>
      <w:szCs w:val="24"/>
      <w:shd w:val="clear" w:color="auto" w:fill="FFFFFF"/>
    </w:rPr>
  </w:style>
  <w:style w:type="character" w:customStyle="1" w:styleId="Bodytext14Consolas">
    <w:name w:val="Body text (14) + Consolas"/>
    <w:aliases w:val="16.5 pt,Spacing 0 pt155"/>
    <w:basedOn w:val="Bodytext14"/>
    <w:rsid w:val="00EA713D"/>
    <w:rPr>
      <w:rFonts w:ascii="Consolas" w:hAnsi="Consolas" w:cs="Consolas"/>
      <w:b/>
      <w:bCs/>
      <w:spacing w:val="-14"/>
      <w:sz w:val="33"/>
      <w:szCs w:val="33"/>
      <w:shd w:val="clear" w:color="auto" w:fill="FFFFFF"/>
    </w:rPr>
  </w:style>
  <w:style w:type="character" w:customStyle="1" w:styleId="Heading7Italic">
    <w:name w:val="Heading #7 + Italic"/>
    <w:aliases w:val="Spacing 0 pt154"/>
    <w:basedOn w:val="Heading7"/>
    <w:rsid w:val="00EA713D"/>
    <w:rPr>
      <w:rFonts w:ascii="Times New Roman" w:hAnsi="Times New Roman" w:cs="Times New Roman"/>
      <w:i/>
      <w:iCs/>
      <w:noProof/>
      <w:spacing w:val="-5"/>
      <w:shd w:val="clear" w:color="auto" w:fill="FFFFFF"/>
    </w:rPr>
  </w:style>
  <w:style w:type="character" w:customStyle="1" w:styleId="Heading7Spacing0pt">
    <w:name w:val="Heading #7 + Spacing 0 pt"/>
    <w:basedOn w:val="Heading7"/>
    <w:rsid w:val="00EA713D"/>
    <w:rPr>
      <w:rFonts w:ascii="Times New Roman" w:hAnsi="Times New Roman" w:cs="Times New Roman"/>
      <w:spacing w:val="-3"/>
      <w:shd w:val="clear" w:color="auto" w:fill="FFFFFF"/>
    </w:rPr>
  </w:style>
  <w:style w:type="character" w:customStyle="1" w:styleId="TablecaptionSpacing0pt1">
    <w:name w:val="Table caption + Spacing 0 pt1"/>
    <w:basedOn w:val="Tablecaption"/>
    <w:rsid w:val="00EA713D"/>
    <w:rPr>
      <w:rFonts w:ascii="Times New Roman" w:hAnsi="Times New Roman" w:cs="Times New Roman"/>
      <w:spacing w:val="-3"/>
      <w:u w:val="single"/>
      <w:shd w:val="clear" w:color="auto" w:fill="FFFFFF"/>
    </w:rPr>
  </w:style>
  <w:style w:type="character" w:customStyle="1" w:styleId="Bodytext10pt">
    <w:name w:val="Body text + 10 pt"/>
    <w:aliases w:val="Spacing 0 pt153"/>
    <w:basedOn w:val="Bodytext"/>
    <w:rsid w:val="00EA713D"/>
    <w:rPr>
      <w:rFonts w:ascii="Times New Roman" w:hAnsi="Times New Roman" w:cs="Times New Roman"/>
      <w:spacing w:val="0"/>
      <w:sz w:val="20"/>
      <w:szCs w:val="20"/>
      <w:shd w:val="clear" w:color="auto" w:fill="FFFFFF"/>
    </w:rPr>
  </w:style>
  <w:style w:type="character" w:customStyle="1" w:styleId="Heading100">
    <w:name w:val="Heading #10_"/>
    <w:basedOn w:val="DefaultParagraphFont"/>
    <w:link w:val="Heading101"/>
    <w:rsid w:val="00EA713D"/>
    <w:rPr>
      <w:rFonts w:ascii="Times New Roman" w:hAnsi="Times New Roman" w:cs="Times New Roman"/>
      <w:spacing w:val="-3"/>
      <w:shd w:val="clear" w:color="auto" w:fill="FFFFFF"/>
    </w:rPr>
  </w:style>
  <w:style w:type="character" w:customStyle="1" w:styleId="Heading1014pt">
    <w:name w:val="Heading #10 + 14 pt"/>
    <w:aliases w:val="Bold37,Spacing 0 pt152"/>
    <w:basedOn w:val="Heading100"/>
    <w:rsid w:val="00EA713D"/>
    <w:rPr>
      <w:rFonts w:ascii="Times New Roman" w:hAnsi="Times New Roman" w:cs="Times New Roman"/>
      <w:b/>
      <w:bCs/>
      <w:spacing w:val="-6"/>
      <w:sz w:val="28"/>
      <w:szCs w:val="28"/>
      <w:shd w:val="clear" w:color="auto" w:fill="FFFFFF"/>
    </w:rPr>
  </w:style>
  <w:style w:type="character" w:customStyle="1" w:styleId="Heading13">
    <w:name w:val="Heading #13_"/>
    <w:basedOn w:val="DefaultParagraphFont"/>
    <w:link w:val="Heading130"/>
    <w:rsid w:val="00EA713D"/>
    <w:rPr>
      <w:rFonts w:ascii="Times New Roman" w:hAnsi="Times New Roman" w:cs="Times New Roman"/>
      <w:b/>
      <w:bCs/>
      <w:spacing w:val="-6"/>
      <w:sz w:val="28"/>
      <w:szCs w:val="28"/>
      <w:shd w:val="clear" w:color="auto" w:fill="FFFFFF"/>
    </w:rPr>
  </w:style>
  <w:style w:type="character" w:customStyle="1" w:styleId="Heading1311pt">
    <w:name w:val="Heading #13 + 11 pt"/>
    <w:aliases w:val="Not Bold19,Italic28,Spacing 0 pt151"/>
    <w:basedOn w:val="Heading13"/>
    <w:rsid w:val="00EA713D"/>
    <w:rPr>
      <w:rFonts w:ascii="Times New Roman" w:hAnsi="Times New Roman" w:cs="Times New Roman"/>
      <w:b/>
      <w:bCs/>
      <w:i/>
      <w:iCs/>
      <w:spacing w:val="-9"/>
      <w:sz w:val="22"/>
      <w:szCs w:val="22"/>
      <w:shd w:val="clear" w:color="auto" w:fill="FFFFFF"/>
    </w:rPr>
  </w:style>
  <w:style w:type="character" w:customStyle="1" w:styleId="Heading1311pt1">
    <w:name w:val="Heading #13 + 11 pt1"/>
    <w:aliases w:val="Not Bold18,Spacing 0 pt150"/>
    <w:basedOn w:val="Heading13"/>
    <w:rsid w:val="00EA713D"/>
    <w:rPr>
      <w:rFonts w:ascii="Times New Roman" w:hAnsi="Times New Roman" w:cs="Times New Roman"/>
      <w:b/>
      <w:bCs/>
      <w:spacing w:val="-3"/>
      <w:sz w:val="22"/>
      <w:szCs w:val="22"/>
      <w:shd w:val="clear" w:color="auto" w:fill="FFFFFF"/>
    </w:rPr>
  </w:style>
  <w:style w:type="character" w:customStyle="1" w:styleId="Bodytext95pt6">
    <w:name w:val="Body text + 9.5 pt6"/>
    <w:aliases w:val="Italic27,Spacing 0 pt149"/>
    <w:basedOn w:val="Bodytext"/>
    <w:rsid w:val="00EA713D"/>
    <w:rPr>
      <w:rFonts w:ascii="Times New Roman" w:hAnsi="Times New Roman" w:cs="Times New Roman"/>
      <w:i/>
      <w:iCs/>
      <w:spacing w:val="-5"/>
      <w:sz w:val="19"/>
      <w:szCs w:val="19"/>
      <w:shd w:val="clear" w:color="auto" w:fill="FFFFFF"/>
    </w:rPr>
  </w:style>
  <w:style w:type="character" w:customStyle="1" w:styleId="BodytextConsolas12">
    <w:name w:val="Body text + Consolas12"/>
    <w:aliases w:val="10 pt13,Italic26,Spacing 0 pt148"/>
    <w:basedOn w:val="Bodytext"/>
    <w:rsid w:val="00EA713D"/>
    <w:rPr>
      <w:rFonts w:ascii="Consolas" w:hAnsi="Consolas" w:cs="Consolas"/>
      <w:i/>
      <w:iCs/>
      <w:noProof/>
      <w:spacing w:val="0"/>
      <w:sz w:val="20"/>
      <w:szCs w:val="20"/>
      <w:shd w:val="clear" w:color="auto" w:fill="FFFFFF"/>
    </w:rPr>
  </w:style>
  <w:style w:type="character" w:customStyle="1" w:styleId="BodytextConsolas11">
    <w:name w:val="Body text + Consolas11"/>
    <w:aliases w:val="10 pt12,Spacing 0 pt147"/>
    <w:basedOn w:val="Bodytext"/>
    <w:rsid w:val="00EA713D"/>
    <w:rPr>
      <w:rFonts w:ascii="Consolas" w:hAnsi="Consolas" w:cs="Consolas"/>
      <w:spacing w:val="0"/>
      <w:sz w:val="20"/>
      <w:szCs w:val="20"/>
      <w:shd w:val="clear" w:color="auto" w:fill="FFFFFF"/>
    </w:rPr>
  </w:style>
  <w:style w:type="character" w:customStyle="1" w:styleId="BodytextConsolas10">
    <w:name w:val="Body text + Consolas10"/>
    <w:aliases w:val="10 pt11,Italic25,Spacing -1 pt7"/>
    <w:basedOn w:val="Bodytext"/>
    <w:rsid w:val="00EA713D"/>
    <w:rPr>
      <w:rFonts w:ascii="Consolas" w:hAnsi="Consolas" w:cs="Consolas"/>
      <w:i/>
      <w:iCs/>
      <w:spacing w:val="-21"/>
      <w:sz w:val="20"/>
      <w:szCs w:val="20"/>
      <w:shd w:val="clear" w:color="auto" w:fill="FFFFFF"/>
    </w:rPr>
  </w:style>
  <w:style w:type="character" w:customStyle="1" w:styleId="Tablecaption6NotItalic2">
    <w:name w:val="Table caption (6) + Not Italic2"/>
    <w:aliases w:val="Spacing 0 pt146"/>
    <w:basedOn w:val="Tablecaption6"/>
    <w:rsid w:val="00EA713D"/>
    <w:rPr>
      <w:rFonts w:ascii="Times New Roman" w:hAnsi="Times New Roman" w:cs="Times New Roman"/>
      <w:i/>
      <w:iCs/>
      <w:spacing w:val="-3"/>
      <w:shd w:val="clear" w:color="auto" w:fill="FFFFFF"/>
    </w:rPr>
  </w:style>
  <w:style w:type="character" w:customStyle="1" w:styleId="Tablecaption6Spacing0pt1">
    <w:name w:val="Table caption (6) + Spacing 0 pt1"/>
    <w:basedOn w:val="Tablecaption6"/>
    <w:rsid w:val="00EA713D"/>
    <w:rPr>
      <w:rFonts w:ascii="Times New Roman" w:hAnsi="Times New Roman" w:cs="Times New Roman"/>
      <w:i/>
      <w:iCs/>
      <w:spacing w:val="-5"/>
      <w:shd w:val="clear" w:color="auto" w:fill="FFFFFF"/>
    </w:rPr>
  </w:style>
  <w:style w:type="character" w:customStyle="1" w:styleId="TablecaptionItalic4">
    <w:name w:val="Table caption + Italic4"/>
    <w:aliases w:val="Spacing 0 pt145"/>
    <w:basedOn w:val="Tablecaption"/>
    <w:rsid w:val="00EA713D"/>
    <w:rPr>
      <w:rFonts w:ascii="Times New Roman" w:hAnsi="Times New Roman" w:cs="Times New Roman"/>
      <w:i/>
      <w:iCs/>
      <w:spacing w:val="-5"/>
      <w:shd w:val="clear" w:color="auto" w:fill="FFFFFF"/>
    </w:rPr>
  </w:style>
  <w:style w:type="character" w:customStyle="1" w:styleId="Headerorfooter20">
    <w:name w:val="Header or footer (2)"/>
    <w:basedOn w:val="Headerorfooter2"/>
    <w:rsid w:val="00EA713D"/>
    <w:rPr>
      <w:rFonts w:ascii="Dotum" w:eastAsia="Dotum" w:cs="Dotum"/>
      <w:i/>
      <w:iCs/>
      <w:spacing w:val="-11"/>
      <w:sz w:val="18"/>
      <w:szCs w:val="18"/>
      <w:shd w:val="clear" w:color="auto" w:fill="FFFFFF"/>
    </w:rPr>
  </w:style>
  <w:style w:type="character" w:customStyle="1" w:styleId="BodytextSpacing0pt1">
    <w:name w:val="Body text + Spacing 0 pt1"/>
    <w:basedOn w:val="Bodytext"/>
    <w:rsid w:val="00EA713D"/>
    <w:rPr>
      <w:rFonts w:ascii="Times New Roman" w:hAnsi="Times New Roman" w:cs="Times New Roman"/>
      <w:spacing w:val="3"/>
      <w:shd w:val="clear" w:color="auto" w:fill="FFFFFF"/>
    </w:rPr>
  </w:style>
  <w:style w:type="character" w:customStyle="1" w:styleId="Tablecaption9">
    <w:name w:val="Table caption (9)_"/>
    <w:basedOn w:val="DefaultParagraphFont"/>
    <w:link w:val="Tablecaption91"/>
    <w:rsid w:val="00EA713D"/>
    <w:rPr>
      <w:rFonts w:ascii="Times New Roman" w:hAnsi="Times New Roman" w:cs="Times New Roman"/>
      <w:spacing w:val="11"/>
      <w:w w:val="200"/>
      <w:sz w:val="8"/>
      <w:szCs w:val="8"/>
      <w:shd w:val="clear" w:color="auto" w:fill="FFFFFF"/>
    </w:rPr>
  </w:style>
  <w:style w:type="character" w:customStyle="1" w:styleId="Tablecaption945pt">
    <w:name w:val="Table caption (9) + 4.5 pt"/>
    <w:aliases w:val="Italic24,Spacing 0 pt144,Scale 100%9"/>
    <w:basedOn w:val="Tablecaption9"/>
    <w:rsid w:val="00EA713D"/>
    <w:rPr>
      <w:rFonts w:ascii="Times New Roman" w:hAnsi="Times New Roman" w:cs="Times New Roman"/>
      <w:i/>
      <w:iCs/>
      <w:spacing w:val="-11"/>
      <w:w w:val="100"/>
      <w:sz w:val="9"/>
      <w:szCs w:val="9"/>
      <w:shd w:val="clear" w:color="auto" w:fill="FFFFFF"/>
    </w:rPr>
  </w:style>
  <w:style w:type="character" w:customStyle="1" w:styleId="Tablecaption945pt1">
    <w:name w:val="Table caption (9) + 4.5 pt1"/>
    <w:aliases w:val="Italic23,Small Caps1,Spacing 0 pt143,Scale 100%8"/>
    <w:basedOn w:val="Tablecaption9"/>
    <w:rsid w:val="00EA713D"/>
    <w:rPr>
      <w:rFonts w:ascii="Times New Roman" w:hAnsi="Times New Roman" w:cs="Times New Roman"/>
      <w:i/>
      <w:iCs/>
      <w:smallCaps/>
      <w:spacing w:val="-11"/>
      <w:w w:val="100"/>
      <w:sz w:val="9"/>
      <w:szCs w:val="9"/>
      <w:shd w:val="clear" w:color="auto" w:fill="FFFFFF"/>
    </w:rPr>
  </w:style>
  <w:style w:type="character" w:customStyle="1" w:styleId="Tablecaption90">
    <w:name w:val="Table caption (9)"/>
    <w:basedOn w:val="Tablecaption9"/>
    <w:rsid w:val="00EA713D"/>
    <w:rPr>
      <w:rFonts w:ascii="Times New Roman" w:hAnsi="Times New Roman" w:cs="Times New Roman"/>
      <w:strike/>
      <w:spacing w:val="11"/>
      <w:w w:val="200"/>
      <w:sz w:val="8"/>
      <w:szCs w:val="8"/>
      <w:shd w:val="clear" w:color="auto" w:fill="FFFFFF"/>
    </w:rPr>
  </w:style>
  <w:style w:type="character" w:customStyle="1" w:styleId="BodytextDavid">
    <w:name w:val="Body text + David"/>
    <w:aliases w:val="4 pt7,Spacing 1 pt,Scale 150%8"/>
    <w:basedOn w:val="Bodytext"/>
    <w:rsid w:val="00EA713D"/>
    <w:rPr>
      <w:rFonts w:ascii="David" w:hAnsi="David" w:cs="David"/>
      <w:spacing w:val="26"/>
      <w:w w:val="150"/>
      <w:sz w:val="8"/>
      <w:szCs w:val="8"/>
      <w:shd w:val="clear" w:color="auto" w:fill="FFFFFF"/>
    </w:rPr>
  </w:style>
  <w:style w:type="character" w:customStyle="1" w:styleId="BodytextConsolas9">
    <w:name w:val="Body text + Consolas9"/>
    <w:aliases w:val="4.5 pt8,Italic22,Spacing 0 pt142"/>
    <w:basedOn w:val="Bodytext"/>
    <w:rsid w:val="00EA713D"/>
    <w:rPr>
      <w:rFonts w:ascii="Consolas" w:hAnsi="Consolas" w:cs="Consolas"/>
      <w:i/>
      <w:iCs/>
      <w:spacing w:val="0"/>
      <w:sz w:val="9"/>
      <w:szCs w:val="9"/>
      <w:shd w:val="clear" w:color="auto" w:fill="FFFFFF"/>
    </w:rPr>
  </w:style>
  <w:style w:type="character" w:customStyle="1" w:styleId="Tablecaption10">
    <w:name w:val="Table caption (10)_"/>
    <w:basedOn w:val="DefaultParagraphFont"/>
    <w:link w:val="Tablecaption100"/>
    <w:rsid w:val="00EA713D"/>
    <w:rPr>
      <w:rFonts w:ascii="Times New Roman" w:hAnsi="Times New Roman" w:cs="Times New Roman"/>
      <w:b/>
      <w:bCs/>
      <w:spacing w:val="90"/>
      <w:sz w:val="17"/>
      <w:szCs w:val="17"/>
      <w:shd w:val="clear" w:color="auto" w:fill="FFFFFF"/>
    </w:rPr>
  </w:style>
  <w:style w:type="character" w:customStyle="1" w:styleId="Tablecaption107pt">
    <w:name w:val="Table caption (10) + 7 pt"/>
    <w:aliases w:val="Not Bold17,Italic21,Spacing 0 pt141"/>
    <w:basedOn w:val="Tablecaption10"/>
    <w:rsid w:val="00EA713D"/>
    <w:rPr>
      <w:rFonts w:ascii="Times New Roman" w:hAnsi="Times New Roman" w:cs="Times New Roman"/>
      <w:b/>
      <w:bCs/>
      <w:i/>
      <w:iCs/>
      <w:spacing w:val="10"/>
      <w:sz w:val="14"/>
      <w:szCs w:val="14"/>
      <w:shd w:val="clear" w:color="auto" w:fill="FFFFFF"/>
    </w:rPr>
  </w:style>
  <w:style w:type="character" w:customStyle="1" w:styleId="Tablecaption10Spacing0pt">
    <w:name w:val="Table caption (10) + Spacing 0 pt"/>
    <w:basedOn w:val="Tablecaption10"/>
    <w:rsid w:val="00EA713D"/>
    <w:rPr>
      <w:rFonts w:ascii="Times New Roman" w:hAnsi="Times New Roman" w:cs="Times New Roman"/>
      <w:b/>
      <w:bCs/>
      <w:spacing w:val="90"/>
      <w:sz w:val="17"/>
      <w:szCs w:val="17"/>
      <w:shd w:val="clear" w:color="auto" w:fill="FFFFFF"/>
    </w:rPr>
  </w:style>
  <w:style w:type="character" w:customStyle="1" w:styleId="Tablecaption1095pt">
    <w:name w:val="Table caption (10) + 9.5 pt"/>
    <w:aliases w:val="Not Bold16,Spacing 0 pt140"/>
    <w:basedOn w:val="Tablecaption10"/>
    <w:rsid w:val="00EA713D"/>
    <w:rPr>
      <w:rFonts w:ascii="Times New Roman" w:hAnsi="Times New Roman" w:cs="Times New Roman"/>
      <w:b/>
      <w:bCs/>
      <w:noProof/>
      <w:spacing w:val="2"/>
      <w:sz w:val="19"/>
      <w:szCs w:val="19"/>
      <w:shd w:val="clear" w:color="auto" w:fill="FFFFFF"/>
    </w:rPr>
  </w:style>
  <w:style w:type="character" w:customStyle="1" w:styleId="Bodytext295pt3">
    <w:name w:val="Body text (2) + 9.5 pt3"/>
    <w:aliases w:val="Bold36,Spacing 0 pt139"/>
    <w:basedOn w:val="Bodytext2"/>
    <w:rsid w:val="00EA713D"/>
    <w:rPr>
      <w:rFonts w:ascii="Times New Roman" w:hAnsi="Times New Roman" w:cs="Times New Roman"/>
      <w:b/>
      <w:bCs/>
      <w:i/>
      <w:iCs/>
      <w:spacing w:val="-17"/>
      <w:sz w:val="19"/>
      <w:szCs w:val="19"/>
      <w:shd w:val="clear" w:color="auto" w:fill="FFFFFF"/>
    </w:rPr>
  </w:style>
  <w:style w:type="character" w:customStyle="1" w:styleId="Bodytext95pt5">
    <w:name w:val="Body text + 9.5 pt5"/>
    <w:aliases w:val="Spacing 0 pt138"/>
    <w:basedOn w:val="Bodytext"/>
    <w:rsid w:val="00EA713D"/>
    <w:rPr>
      <w:rFonts w:ascii="Times New Roman" w:hAnsi="Times New Roman" w:cs="Times New Roman"/>
      <w:spacing w:val="2"/>
      <w:sz w:val="19"/>
      <w:szCs w:val="19"/>
      <w:shd w:val="clear" w:color="auto" w:fill="FFFFFF"/>
    </w:rPr>
  </w:style>
  <w:style w:type="character" w:customStyle="1" w:styleId="Bodytext95pt4">
    <w:name w:val="Body text + 9.5 pt4"/>
    <w:aliases w:val="Spacing 0 pt137"/>
    <w:basedOn w:val="Bodytext"/>
    <w:rsid w:val="00EA713D"/>
    <w:rPr>
      <w:rFonts w:ascii="Times New Roman" w:hAnsi="Times New Roman" w:cs="Times New Roman"/>
      <w:spacing w:val="2"/>
      <w:sz w:val="19"/>
      <w:szCs w:val="19"/>
      <w:u w:val="single"/>
      <w:shd w:val="clear" w:color="auto" w:fill="FFFFFF"/>
    </w:rPr>
  </w:style>
  <w:style w:type="character" w:customStyle="1" w:styleId="Bodytext2Spacing0pt3">
    <w:name w:val="Body text (2) + Spacing 0 pt3"/>
    <w:basedOn w:val="Bodytext2"/>
    <w:rsid w:val="00EA713D"/>
    <w:rPr>
      <w:rFonts w:ascii="Times New Roman" w:hAnsi="Times New Roman" w:cs="Times New Roman"/>
      <w:i/>
      <w:iCs/>
      <w:spacing w:val="-5"/>
      <w:u w:val="single"/>
      <w:shd w:val="clear" w:color="auto" w:fill="FFFFFF"/>
    </w:rPr>
  </w:style>
  <w:style w:type="character" w:customStyle="1" w:styleId="BodytextCenturyGothic">
    <w:name w:val="Body text + Century Gothic"/>
    <w:aliases w:val="9.5 pt,Bold35,Spacing 0 pt136"/>
    <w:basedOn w:val="Bodytext"/>
    <w:rsid w:val="00EA713D"/>
    <w:rPr>
      <w:rFonts w:ascii="Century Gothic" w:hAnsi="Century Gothic" w:cs="Century Gothic"/>
      <w:b/>
      <w:bCs/>
      <w:noProof/>
      <w:spacing w:val="0"/>
      <w:sz w:val="19"/>
      <w:szCs w:val="19"/>
      <w:shd w:val="clear" w:color="auto" w:fill="FFFFFF"/>
    </w:rPr>
  </w:style>
  <w:style w:type="character" w:customStyle="1" w:styleId="BodytextArial">
    <w:name w:val="Body text + Arial"/>
    <w:aliases w:val="9.5 pt1,Bold34,Spacing 0 pt135"/>
    <w:basedOn w:val="Bodytext"/>
    <w:rsid w:val="00EA713D"/>
    <w:rPr>
      <w:rFonts w:ascii="Arial" w:hAnsi="Arial" w:cs="Arial"/>
      <w:b/>
      <w:bCs/>
      <w:spacing w:val="19"/>
      <w:sz w:val="19"/>
      <w:szCs w:val="19"/>
      <w:shd w:val="clear" w:color="auto" w:fill="FFFFFF"/>
    </w:rPr>
  </w:style>
  <w:style w:type="character" w:customStyle="1" w:styleId="Bodytext4pt5">
    <w:name w:val="Body text + 4 pt5"/>
    <w:aliases w:val="Spacing 0 pt134"/>
    <w:basedOn w:val="Bodytext"/>
    <w:rsid w:val="00EA713D"/>
    <w:rPr>
      <w:rFonts w:ascii="Times New Roman" w:hAnsi="Times New Roman" w:cs="Times New Roman"/>
      <w:spacing w:val="12"/>
      <w:sz w:val="8"/>
      <w:szCs w:val="8"/>
      <w:shd w:val="clear" w:color="auto" w:fill="FFFFFF"/>
    </w:rPr>
  </w:style>
  <w:style w:type="character" w:customStyle="1" w:styleId="Tablecaption11">
    <w:name w:val="Table caption (11)_"/>
    <w:basedOn w:val="DefaultParagraphFont"/>
    <w:link w:val="Tablecaption110"/>
    <w:rsid w:val="00EA713D"/>
    <w:rPr>
      <w:rFonts w:ascii="Times New Roman" w:hAnsi="Times New Roman" w:cs="Times New Roman"/>
      <w:spacing w:val="-6"/>
      <w:sz w:val="25"/>
      <w:szCs w:val="25"/>
      <w:shd w:val="clear" w:color="auto" w:fill="FFFFFF"/>
    </w:rPr>
  </w:style>
  <w:style w:type="character" w:customStyle="1" w:styleId="Tablecaption1111pt">
    <w:name w:val="Table caption (11) + 11 pt"/>
    <w:aliases w:val="Spacing 0 pt133"/>
    <w:basedOn w:val="Tablecaption11"/>
    <w:rsid w:val="00EA713D"/>
    <w:rPr>
      <w:rFonts w:ascii="Times New Roman" w:hAnsi="Times New Roman" w:cs="Times New Roman"/>
      <w:spacing w:val="-3"/>
      <w:sz w:val="22"/>
      <w:szCs w:val="22"/>
      <w:shd w:val="clear" w:color="auto" w:fill="FFFFFF"/>
    </w:rPr>
  </w:style>
  <w:style w:type="character" w:customStyle="1" w:styleId="Heading122">
    <w:name w:val="Heading #12 (2)_"/>
    <w:basedOn w:val="DefaultParagraphFont"/>
    <w:link w:val="Heading1220"/>
    <w:rsid w:val="00EA713D"/>
    <w:rPr>
      <w:rFonts w:ascii="Times New Roman" w:hAnsi="Times New Roman" w:cs="Times New Roman"/>
      <w:spacing w:val="-3"/>
      <w:shd w:val="clear" w:color="auto" w:fill="FFFFFF"/>
    </w:rPr>
  </w:style>
  <w:style w:type="character" w:customStyle="1" w:styleId="Picturecaption3">
    <w:name w:val="Picture caption (3)_"/>
    <w:basedOn w:val="DefaultParagraphFont"/>
    <w:link w:val="Picturecaption31"/>
    <w:rsid w:val="00EA713D"/>
    <w:rPr>
      <w:rFonts w:ascii="Times New Roman" w:hAnsi="Times New Roman" w:cs="Times New Roman"/>
      <w:i/>
      <w:iCs/>
      <w:spacing w:val="-5"/>
      <w:shd w:val="clear" w:color="auto" w:fill="FFFFFF"/>
    </w:rPr>
  </w:style>
  <w:style w:type="character" w:customStyle="1" w:styleId="Picturecaption3NotItalic">
    <w:name w:val="Picture caption (3) + Not Italic"/>
    <w:aliases w:val="Spacing 0 pt132"/>
    <w:basedOn w:val="Picturecaption3"/>
    <w:rsid w:val="00EA713D"/>
    <w:rPr>
      <w:rFonts w:ascii="Times New Roman" w:hAnsi="Times New Roman" w:cs="Times New Roman"/>
      <w:i/>
      <w:iCs/>
      <w:noProof/>
      <w:spacing w:val="-3"/>
      <w:shd w:val="clear" w:color="auto" w:fill="FFFFFF"/>
    </w:rPr>
  </w:style>
  <w:style w:type="character" w:customStyle="1" w:styleId="PicturecaptionSpacing0pt">
    <w:name w:val="Picture caption + Spacing 0 pt"/>
    <w:basedOn w:val="Picturecaption"/>
    <w:rsid w:val="00EA713D"/>
    <w:rPr>
      <w:rFonts w:ascii="Times New Roman" w:hAnsi="Times New Roman" w:cs="Times New Roman"/>
      <w:spacing w:val="-3"/>
      <w:shd w:val="clear" w:color="auto" w:fill="FFFFFF"/>
    </w:rPr>
  </w:style>
  <w:style w:type="character" w:customStyle="1" w:styleId="BodytextConsolas8">
    <w:name w:val="Body text + Consolas8"/>
    <w:aliases w:val="4 pt6,Spacing 0 pt131,Scale 250%"/>
    <w:basedOn w:val="Bodytext"/>
    <w:rsid w:val="00EA713D"/>
    <w:rPr>
      <w:rFonts w:ascii="Consolas" w:hAnsi="Consolas" w:cs="Consolas"/>
      <w:spacing w:val="-16"/>
      <w:w w:val="250"/>
      <w:sz w:val="8"/>
      <w:szCs w:val="8"/>
      <w:shd w:val="clear" w:color="auto" w:fill="FFFFFF"/>
    </w:rPr>
  </w:style>
  <w:style w:type="character" w:customStyle="1" w:styleId="Heading121">
    <w:name w:val="Heading #12_"/>
    <w:basedOn w:val="DefaultParagraphFont"/>
    <w:link w:val="Heading123"/>
    <w:rsid w:val="00EA713D"/>
    <w:rPr>
      <w:rFonts w:ascii="Times New Roman" w:hAnsi="Times New Roman" w:cs="Times New Roman"/>
      <w:i/>
      <w:iCs/>
      <w:spacing w:val="-5"/>
      <w:shd w:val="clear" w:color="auto" w:fill="FFFFFF"/>
    </w:rPr>
  </w:style>
  <w:style w:type="character" w:customStyle="1" w:styleId="Heading12NotItalic">
    <w:name w:val="Heading #12 + Not Italic"/>
    <w:aliases w:val="Spacing 0 pt130"/>
    <w:basedOn w:val="Heading121"/>
    <w:rsid w:val="00EA713D"/>
    <w:rPr>
      <w:rFonts w:ascii="Times New Roman" w:hAnsi="Times New Roman" w:cs="Times New Roman"/>
      <w:i/>
      <w:iCs/>
      <w:noProof/>
      <w:spacing w:val="-3"/>
      <w:shd w:val="clear" w:color="auto" w:fill="FFFFFF"/>
    </w:rPr>
  </w:style>
  <w:style w:type="character" w:customStyle="1" w:styleId="Bodytext15Spacing0pt">
    <w:name w:val="Body text (15) + Spacing 0 pt"/>
    <w:basedOn w:val="Bodytext15"/>
    <w:rsid w:val="00EA713D"/>
    <w:rPr>
      <w:rFonts w:ascii="Times New Roman" w:hAnsi="Times New Roman" w:cs="Times New Roman"/>
      <w:b/>
      <w:bCs/>
      <w:i/>
      <w:iCs/>
      <w:spacing w:val="-6"/>
      <w:sz w:val="20"/>
      <w:szCs w:val="20"/>
      <w:shd w:val="clear" w:color="auto" w:fill="FFFFFF"/>
    </w:rPr>
  </w:style>
  <w:style w:type="character" w:customStyle="1" w:styleId="BodytextItalic6">
    <w:name w:val="Body text + Italic6"/>
    <w:aliases w:val="Spacing 0 pt129"/>
    <w:basedOn w:val="Bodytext"/>
    <w:rsid w:val="00EA713D"/>
    <w:rPr>
      <w:rFonts w:ascii="Times New Roman" w:hAnsi="Times New Roman" w:cs="Times New Roman"/>
      <w:i/>
      <w:iCs/>
      <w:spacing w:val="-5"/>
      <w:u w:val="single"/>
      <w:shd w:val="clear" w:color="auto" w:fill="FFFFFF"/>
    </w:rPr>
  </w:style>
  <w:style w:type="character" w:customStyle="1" w:styleId="Bodytext29">
    <w:name w:val="Body text (29)_"/>
    <w:basedOn w:val="DefaultParagraphFont"/>
    <w:link w:val="Bodytext290"/>
    <w:rsid w:val="00EA713D"/>
    <w:rPr>
      <w:rFonts w:ascii="Times New Roman" w:hAnsi="Times New Roman" w:cs="Times New Roman"/>
      <w:spacing w:val="2"/>
      <w:w w:val="150"/>
      <w:sz w:val="8"/>
      <w:szCs w:val="8"/>
      <w:shd w:val="clear" w:color="auto" w:fill="FFFFFF"/>
    </w:rPr>
  </w:style>
  <w:style w:type="character" w:customStyle="1" w:styleId="Bodytext29Consolas">
    <w:name w:val="Body text (29) + Consolas"/>
    <w:aliases w:val="4.5 pt7,Italic20,Spacing 0 pt128,Scale 100%7"/>
    <w:basedOn w:val="Bodytext29"/>
    <w:rsid w:val="00EA713D"/>
    <w:rPr>
      <w:rFonts w:ascii="Consolas" w:hAnsi="Consolas" w:cs="Consolas"/>
      <w:i/>
      <w:iCs/>
      <w:spacing w:val="0"/>
      <w:w w:val="100"/>
      <w:sz w:val="9"/>
      <w:szCs w:val="9"/>
      <w:shd w:val="clear" w:color="auto" w:fill="FFFFFF"/>
    </w:rPr>
  </w:style>
  <w:style w:type="character" w:customStyle="1" w:styleId="Bodytext29Consolas3">
    <w:name w:val="Body text (29) + Consolas3"/>
    <w:aliases w:val="4.5 pt6,Italic19,Spacing 0 pt127,Scale 100%6"/>
    <w:basedOn w:val="Bodytext29"/>
    <w:rsid w:val="00EA713D"/>
    <w:rPr>
      <w:rFonts w:ascii="Consolas" w:hAnsi="Consolas" w:cs="Consolas"/>
      <w:i/>
      <w:iCs/>
      <w:spacing w:val="-18"/>
      <w:w w:val="100"/>
      <w:sz w:val="9"/>
      <w:szCs w:val="9"/>
      <w:shd w:val="clear" w:color="auto" w:fill="FFFFFF"/>
    </w:rPr>
  </w:style>
  <w:style w:type="character" w:customStyle="1" w:styleId="Bodytext29Consolas2">
    <w:name w:val="Body text (29) + Consolas2"/>
    <w:aliases w:val="4.5 pt5,Spacing 4 pt,Scale 100%5"/>
    <w:basedOn w:val="Bodytext29"/>
    <w:rsid w:val="00EA713D"/>
    <w:rPr>
      <w:rFonts w:ascii="Consolas" w:hAnsi="Consolas" w:cs="Consolas"/>
      <w:spacing w:val="85"/>
      <w:w w:val="100"/>
      <w:sz w:val="9"/>
      <w:szCs w:val="9"/>
      <w:shd w:val="clear" w:color="auto" w:fill="FFFFFF"/>
    </w:rPr>
  </w:style>
  <w:style w:type="character" w:customStyle="1" w:styleId="BodytextConstantia6">
    <w:name w:val="Body text + Constantia6"/>
    <w:aliases w:val="10 pt10,Spacing 0 pt126"/>
    <w:basedOn w:val="Bodytext"/>
    <w:rsid w:val="00EA713D"/>
    <w:rPr>
      <w:rFonts w:ascii="Constantia" w:hAnsi="Constantia" w:cs="Constantia"/>
      <w:noProof/>
      <w:spacing w:val="0"/>
      <w:sz w:val="20"/>
      <w:szCs w:val="20"/>
      <w:shd w:val="clear" w:color="auto" w:fill="FFFFFF"/>
    </w:rPr>
  </w:style>
  <w:style w:type="character" w:customStyle="1" w:styleId="Bodytext300">
    <w:name w:val="Body text (30)_"/>
    <w:basedOn w:val="DefaultParagraphFont"/>
    <w:link w:val="Bodytext301"/>
    <w:rsid w:val="00EA713D"/>
    <w:rPr>
      <w:rFonts w:ascii="Times New Roman" w:hAnsi="Times New Roman" w:cs="Times New Roman"/>
      <w:i/>
      <w:iCs/>
      <w:spacing w:val="-11"/>
      <w:sz w:val="9"/>
      <w:szCs w:val="9"/>
      <w:shd w:val="clear" w:color="auto" w:fill="FFFFFF"/>
    </w:rPr>
  </w:style>
  <w:style w:type="character" w:customStyle="1" w:styleId="Bodytext304pt">
    <w:name w:val="Body text (30) + 4 pt"/>
    <w:aliases w:val="Not Italic19,Spacing 0 pt125,Scale 200%3"/>
    <w:basedOn w:val="Bodytext300"/>
    <w:rsid w:val="00EA713D"/>
    <w:rPr>
      <w:rFonts w:ascii="Times New Roman" w:hAnsi="Times New Roman" w:cs="Times New Roman"/>
      <w:i/>
      <w:iCs/>
      <w:spacing w:val="11"/>
      <w:w w:val="200"/>
      <w:sz w:val="8"/>
      <w:szCs w:val="8"/>
      <w:shd w:val="clear" w:color="auto" w:fill="FFFFFF"/>
    </w:rPr>
  </w:style>
  <w:style w:type="character" w:customStyle="1" w:styleId="Bodytext16Spacing0pt">
    <w:name w:val="Body text (16) + Spacing 0 pt"/>
    <w:basedOn w:val="Bodytext16"/>
    <w:rsid w:val="00EA713D"/>
    <w:rPr>
      <w:rFonts w:ascii="Times New Roman" w:hAnsi="Times New Roman" w:cs="Times New Roman"/>
      <w:i/>
      <w:iCs/>
      <w:spacing w:val="-5"/>
      <w:sz w:val="19"/>
      <w:szCs w:val="19"/>
      <w:shd w:val="clear" w:color="auto" w:fill="FFFFFF"/>
    </w:rPr>
  </w:style>
  <w:style w:type="character" w:customStyle="1" w:styleId="TablecaptionConstantia">
    <w:name w:val="Table caption + Constantia"/>
    <w:aliases w:val="10 pt9,Bold33,Spacing 0 pt124"/>
    <w:basedOn w:val="Tablecaption"/>
    <w:rsid w:val="00EA713D"/>
    <w:rPr>
      <w:rFonts w:ascii="Constantia" w:hAnsi="Constantia" w:cs="Constantia"/>
      <w:b/>
      <w:bCs/>
      <w:spacing w:val="-6"/>
      <w:sz w:val="20"/>
      <w:szCs w:val="20"/>
      <w:shd w:val="clear" w:color="auto" w:fill="FFFFFF"/>
    </w:rPr>
  </w:style>
  <w:style w:type="character" w:customStyle="1" w:styleId="TablecaptionItalic3">
    <w:name w:val="Table caption + Italic3"/>
    <w:aliases w:val="Spacing 0 pt123"/>
    <w:basedOn w:val="Tablecaption"/>
    <w:rsid w:val="00EA713D"/>
    <w:rPr>
      <w:rFonts w:ascii="Times New Roman" w:hAnsi="Times New Roman" w:cs="Times New Roman"/>
      <w:i/>
      <w:iCs/>
      <w:spacing w:val="-5"/>
      <w:u w:val="single"/>
      <w:shd w:val="clear" w:color="auto" w:fill="FFFFFF"/>
    </w:rPr>
  </w:style>
  <w:style w:type="character" w:customStyle="1" w:styleId="Bodytext1611pt2">
    <w:name w:val="Body text (16) + 11 pt2"/>
    <w:aliases w:val="Not Italic18"/>
    <w:basedOn w:val="Bodytext16"/>
    <w:rsid w:val="00EA713D"/>
    <w:rPr>
      <w:rFonts w:ascii="Times New Roman" w:hAnsi="Times New Roman" w:cs="Times New Roman"/>
      <w:i/>
      <w:iCs/>
      <w:spacing w:val="-3"/>
      <w:sz w:val="22"/>
      <w:szCs w:val="22"/>
      <w:shd w:val="clear" w:color="auto" w:fill="FFFFFF"/>
    </w:rPr>
  </w:style>
  <w:style w:type="character" w:customStyle="1" w:styleId="Bodytext1611pt1">
    <w:name w:val="Body text (16) + 11 pt1"/>
    <w:aliases w:val="Spacing 0 pt122"/>
    <w:basedOn w:val="Bodytext16"/>
    <w:rsid w:val="00EA713D"/>
    <w:rPr>
      <w:rFonts w:ascii="Times New Roman" w:hAnsi="Times New Roman" w:cs="Times New Roman"/>
      <w:i/>
      <w:iCs/>
      <w:spacing w:val="-5"/>
      <w:sz w:val="22"/>
      <w:szCs w:val="22"/>
      <w:shd w:val="clear" w:color="auto" w:fill="FFFFFF"/>
    </w:rPr>
  </w:style>
  <w:style w:type="character" w:customStyle="1" w:styleId="Bodytext310">
    <w:name w:val="Body text (31)_"/>
    <w:basedOn w:val="DefaultParagraphFont"/>
    <w:link w:val="Bodytext311"/>
    <w:rsid w:val="00EA713D"/>
    <w:rPr>
      <w:rFonts w:ascii="Times New Roman" w:hAnsi="Times New Roman" w:cs="Times New Roman"/>
      <w:b/>
      <w:bCs/>
      <w:spacing w:val="1"/>
      <w:sz w:val="20"/>
      <w:szCs w:val="20"/>
      <w:shd w:val="clear" w:color="auto" w:fill="FFFFFF"/>
    </w:rPr>
  </w:style>
  <w:style w:type="character" w:customStyle="1" w:styleId="Bodytext31Constantia">
    <w:name w:val="Body text (31) + Constantia"/>
    <w:aliases w:val="10.5 pt,Spacing 0 pt121"/>
    <w:basedOn w:val="Bodytext310"/>
    <w:rsid w:val="00EA713D"/>
    <w:rPr>
      <w:rFonts w:ascii="Constantia" w:hAnsi="Constantia" w:cs="Constantia"/>
      <w:b/>
      <w:bCs/>
      <w:spacing w:val="4"/>
      <w:sz w:val="21"/>
      <w:szCs w:val="21"/>
      <w:shd w:val="clear" w:color="auto" w:fill="FFFFFF"/>
    </w:rPr>
  </w:style>
  <w:style w:type="character" w:customStyle="1" w:styleId="Bodytext31Italic">
    <w:name w:val="Body text (31) + Italic"/>
    <w:aliases w:val="Spacing 0 pt120"/>
    <w:basedOn w:val="Bodytext310"/>
    <w:rsid w:val="00EA713D"/>
    <w:rPr>
      <w:rFonts w:ascii="Times New Roman" w:hAnsi="Times New Roman" w:cs="Times New Roman"/>
      <w:b/>
      <w:bCs/>
      <w:i/>
      <w:iCs/>
      <w:spacing w:val="-6"/>
      <w:sz w:val="20"/>
      <w:szCs w:val="20"/>
      <w:shd w:val="clear" w:color="auto" w:fill="FFFFFF"/>
    </w:rPr>
  </w:style>
  <w:style w:type="character" w:customStyle="1" w:styleId="Heading9">
    <w:name w:val="Heading #9_"/>
    <w:basedOn w:val="DefaultParagraphFont"/>
    <w:link w:val="Heading90"/>
    <w:rsid w:val="00EA713D"/>
    <w:rPr>
      <w:rFonts w:ascii="Times New Roman" w:hAnsi="Times New Roman" w:cs="Times New Roman"/>
      <w:i/>
      <w:iCs/>
      <w:spacing w:val="-5"/>
      <w:shd w:val="clear" w:color="auto" w:fill="FFFFFF"/>
    </w:rPr>
  </w:style>
  <w:style w:type="character" w:customStyle="1" w:styleId="Heading9NotItalic">
    <w:name w:val="Heading #9 + Not Italic"/>
    <w:aliases w:val="Spacing 0 pt119"/>
    <w:basedOn w:val="Heading9"/>
    <w:rsid w:val="00EA713D"/>
    <w:rPr>
      <w:rFonts w:ascii="Times New Roman" w:hAnsi="Times New Roman" w:cs="Times New Roman"/>
      <w:i/>
      <w:iCs/>
      <w:spacing w:val="-3"/>
      <w:shd w:val="clear" w:color="auto" w:fill="FFFFFF"/>
    </w:rPr>
  </w:style>
  <w:style w:type="character" w:customStyle="1" w:styleId="Bodytext14Spacing0pt3">
    <w:name w:val="Body text (14) + Spacing 0 pt3"/>
    <w:basedOn w:val="Bodytext14"/>
    <w:rsid w:val="00EA713D"/>
    <w:rPr>
      <w:rFonts w:ascii="Times New Roman" w:hAnsi="Times New Roman" w:cs="Times New Roman"/>
      <w:b/>
      <w:bCs/>
      <w:spacing w:val="-3"/>
      <w:u w:val="single"/>
      <w:shd w:val="clear" w:color="auto" w:fill="FFFFFF"/>
    </w:rPr>
  </w:style>
  <w:style w:type="character" w:customStyle="1" w:styleId="Headerorfooter5">
    <w:name w:val="Header or footer (5)_"/>
    <w:basedOn w:val="DefaultParagraphFont"/>
    <w:link w:val="Headerorfooter50"/>
    <w:rsid w:val="00EA713D"/>
    <w:rPr>
      <w:rFonts w:ascii="Times New Roman" w:hAnsi="Times New Roman" w:cs="Times New Roman"/>
      <w:spacing w:val="-2"/>
      <w:sz w:val="21"/>
      <w:szCs w:val="21"/>
      <w:shd w:val="clear" w:color="auto" w:fill="FFFFFF"/>
    </w:rPr>
  </w:style>
  <w:style w:type="character" w:customStyle="1" w:styleId="Headerorfooter6">
    <w:name w:val="Header or footer (6)_"/>
    <w:basedOn w:val="DefaultParagraphFont"/>
    <w:link w:val="Headerorfooter60"/>
    <w:rsid w:val="00EA713D"/>
    <w:rPr>
      <w:rFonts w:ascii="Times New Roman" w:hAnsi="Times New Roman" w:cs="Times New Roman"/>
      <w:b/>
      <w:bCs/>
      <w:i/>
      <w:iCs/>
      <w:spacing w:val="-43"/>
      <w:sz w:val="34"/>
      <w:szCs w:val="34"/>
      <w:shd w:val="clear" w:color="auto" w:fill="FFFFFF"/>
    </w:rPr>
  </w:style>
  <w:style w:type="character" w:customStyle="1" w:styleId="Headerorfooter6105pt">
    <w:name w:val="Header or footer (6) + 10.5 pt"/>
    <w:aliases w:val="Not Bold15,Not Italic17,Spacing 0 pt118"/>
    <w:basedOn w:val="Headerorfooter6"/>
    <w:rsid w:val="00EA713D"/>
    <w:rPr>
      <w:rFonts w:ascii="Times New Roman" w:hAnsi="Times New Roman" w:cs="Times New Roman"/>
      <w:b/>
      <w:bCs/>
      <w:i/>
      <w:iCs/>
      <w:spacing w:val="-2"/>
      <w:sz w:val="21"/>
      <w:szCs w:val="21"/>
      <w:shd w:val="clear" w:color="auto" w:fill="FFFFFF"/>
    </w:rPr>
  </w:style>
  <w:style w:type="character" w:customStyle="1" w:styleId="Headerorfooter6105pt1">
    <w:name w:val="Header or footer (6) + 10.5 pt1"/>
    <w:aliases w:val="Not Bold14,Not Italic16,Spacing 0 pt117"/>
    <w:basedOn w:val="Headerorfooter6"/>
    <w:rsid w:val="00EA713D"/>
    <w:rPr>
      <w:rFonts w:ascii="Times New Roman" w:hAnsi="Times New Roman" w:cs="Times New Roman"/>
      <w:b/>
      <w:bCs/>
      <w:i/>
      <w:iCs/>
      <w:noProof/>
      <w:spacing w:val="0"/>
      <w:sz w:val="21"/>
      <w:szCs w:val="21"/>
      <w:shd w:val="clear" w:color="auto" w:fill="FFFFFF"/>
    </w:rPr>
  </w:style>
  <w:style w:type="character" w:customStyle="1" w:styleId="Heading92">
    <w:name w:val="Heading #9 (2)_"/>
    <w:basedOn w:val="DefaultParagraphFont"/>
    <w:link w:val="Heading920"/>
    <w:rsid w:val="00EA713D"/>
    <w:rPr>
      <w:rFonts w:ascii="Times New Roman" w:hAnsi="Times New Roman" w:cs="Times New Roman"/>
      <w:spacing w:val="-3"/>
      <w:shd w:val="clear" w:color="auto" w:fill="FFFFFF"/>
    </w:rPr>
  </w:style>
  <w:style w:type="character" w:customStyle="1" w:styleId="Heading11">
    <w:name w:val="Heading #11_"/>
    <w:basedOn w:val="DefaultParagraphFont"/>
    <w:link w:val="Heading110"/>
    <w:rsid w:val="00EA713D"/>
    <w:rPr>
      <w:rFonts w:ascii="Times New Roman" w:hAnsi="Times New Roman" w:cs="Times New Roman"/>
      <w:b/>
      <w:bCs/>
      <w:spacing w:val="-3"/>
      <w:shd w:val="clear" w:color="auto" w:fill="FFFFFF"/>
    </w:rPr>
  </w:style>
  <w:style w:type="character" w:customStyle="1" w:styleId="BodytextArial1">
    <w:name w:val="Body text + Arial1"/>
    <w:aliases w:val="12 pt4,Spacing 0 pt116"/>
    <w:basedOn w:val="Bodytext"/>
    <w:rsid w:val="00EA713D"/>
    <w:rPr>
      <w:rFonts w:ascii="Arial" w:hAnsi="Arial" w:cs="Arial"/>
      <w:spacing w:val="0"/>
      <w:sz w:val="24"/>
      <w:szCs w:val="24"/>
      <w:shd w:val="clear" w:color="auto" w:fill="FFFFFF"/>
    </w:rPr>
  </w:style>
  <w:style w:type="character" w:customStyle="1" w:styleId="BodytextConsolas7">
    <w:name w:val="Body text + Consolas7"/>
    <w:aliases w:val="12 pt3,Spacing 0 pt115"/>
    <w:basedOn w:val="Bodytext"/>
    <w:rsid w:val="00EA713D"/>
    <w:rPr>
      <w:rFonts w:ascii="Consolas" w:hAnsi="Consolas" w:cs="Consolas"/>
      <w:noProof/>
      <w:spacing w:val="0"/>
      <w:sz w:val="24"/>
      <w:szCs w:val="24"/>
      <w:shd w:val="clear" w:color="auto" w:fill="FFFFFF"/>
    </w:rPr>
  </w:style>
  <w:style w:type="character" w:customStyle="1" w:styleId="BodytextConsolas6">
    <w:name w:val="Body text + Consolas6"/>
    <w:aliases w:val="4 pt5,Spacing 0 pt114"/>
    <w:basedOn w:val="Bodytext"/>
    <w:rsid w:val="00EA713D"/>
    <w:rPr>
      <w:rFonts w:ascii="Consolas" w:hAnsi="Consolas" w:cs="Consolas"/>
      <w:noProof/>
      <w:spacing w:val="0"/>
      <w:sz w:val="8"/>
      <w:szCs w:val="8"/>
      <w:shd w:val="clear" w:color="auto" w:fill="FFFFFF"/>
    </w:rPr>
  </w:style>
  <w:style w:type="character" w:customStyle="1" w:styleId="Tablecaption7Spacing0pt">
    <w:name w:val="Table caption (7) + Spacing 0 pt"/>
    <w:basedOn w:val="Tablecaption7"/>
    <w:rsid w:val="00EA713D"/>
    <w:rPr>
      <w:rFonts w:ascii="Times New Roman" w:hAnsi="Times New Roman" w:cs="Times New Roman"/>
      <w:b/>
      <w:bCs/>
      <w:spacing w:val="-3"/>
      <w:shd w:val="clear" w:color="auto" w:fill="FFFFFF"/>
    </w:rPr>
  </w:style>
  <w:style w:type="character" w:customStyle="1" w:styleId="Bodytext214pt">
    <w:name w:val="Body text (2) + 14 pt"/>
    <w:aliases w:val="Bold32,Spacing -1 pt6"/>
    <w:basedOn w:val="Bodytext2"/>
    <w:rsid w:val="00EA713D"/>
    <w:rPr>
      <w:rFonts w:ascii="Times New Roman" w:hAnsi="Times New Roman" w:cs="Times New Roman"/>
      <w:b/>
      <w:bCs/>
      <w:i/>
      <w:iCs/>
      <w:spacing w:val="-30"/>
      <w:sz w:val="28"/>
      <w:szCs w:val="28"/>
      <w:shd w:val="clear" w:color="auto" w:fill="FFFFFF"/>
    </w:rPr>
  </w:style>
  <w:style w:type="character" w:customStyle="1" w:styleId="Bodytext115pt">
    <w:name w:val="Body text + 11.5 pt"/>
    <w:aliases w:val="Spacing 0 pt113"/>
    <w:basedOn w:val="Bodytext"/>
    <w:rsid w:val="00EA713D"/>
    <w:rPr>
      <w:rFonts w:ascii="Times New Roman" w:hAnsi="Times New Roman" w:cs="Times New Roman"/>
      <w:spacing w:val="3"/>
      <w:sz w:val="23"/>
      <w:szCs w:val="23"/>
      <w:shd w:val="clear" w:color="auto" w:fill="FFFFFF"/>
    </w:rPr>
  </w:style>
  <w:style w:type="character" w:customStyle="1" w:styleId="Bodytext320">
    <w:name w:val="Body text (32)_"/>
    <w:basedOn w:val="DefaultParagraphFont"/>
    <w:link w:val="Bodytext321"/>
    <w:rsid w:val="00EA713D"/>
    <w:rPr>
      <w:rFonts w:ascii="Times New Roman" w:hAnsi="Times New Roman" w:cs="Times New Roman"/>
      <w:b/>
      <w:bCs/>
      <w:spacing w:val="-5"/>
      <w:shd w:val="clear" w:color="auto" w:fill="FFFFFF"/>
    </w:rPr>
  </w:style>
  <w:style w:type="character" w:customStyle="1" w:styleId="Bodytext330">
    <w:name w:val="Body text (33)_"/>
    <w:basedOn w:val="DefaultParagraphFont"/>
    <w:link w:val="Bodytext331"/>
    <w:rsid w:val="00EA713D"/>
    <w:rPr>
      <w:rFonts w:ascii="Times New Roman" w:hAnsi="Times New Roman" w:cs="Times New Roman"/>
      <w:spacing w:val="1"/>
      <w:sz w:val="23"/>
      <w:szCs w:val="23"/>
      <w:shd w:val="clear" w:color="auto" w:fill="FFFFFF"/>
    </w:rPr>
  </w:style>
  <w:style w:type="character" w:customStyle="1" w:styleId="Bodytext2Bold">
    <w:name w:val="Body text (2) + Bold"/>
    <w:aliases w:val="Not Italic15,Spacing 0 pt112"/>
    <w:basedOn w:val="Bodytext2"/>
    <w:rsid w:val="00EA713D"/>
    <w:rPr>
      <w:rFonts w:ascii="Times New Roman" w:hAnsi="Times New Roman" w:cs="Times New Roman"/>
      <w:b/>
      <w:bCs/>
      <w:i/>
      <w:iCs/>
      <w:spacing w:val="-3"/>
      <w:shd w:val="clear" w:color="auto" w:fill="FFFFFF"/>
    </w:rPr>
  </w:style>
  <w:style w:type="character" w:customStyle="1" w:styleId="Headerorfooter7">
    <w:name w:val="Header or footer (7)_"/>
    <w:basedOn w:val="DefaultParagraphFont"/>
    <w:link w:val="Headerorfooter70"/>
    <w:rsid w:val="00EA713D"/>
    <w:rPr>
      <w:rFonts w:ascii="Times New Roman" w:hAnsi="Times New Roman" w:cs="Times New Roman"/>
      <w:b/>
      <w:bCs/>
      <w:spacing w:val="1"/>
      <w:shd w:val="clear" w:color="auto" w:fill="FFFFFF"/>
    </w:rPr>
  </w:style>
  <w:style w:type="character" w:customStyle="1" w:styleId="Headerorfooter4Spacing0pt">
    <w:name w:val="Header or footer (4) + Spacing 0 pt"/>
    <w:basedOn w:val="Headerorfooter4"/>
    <w:rsid w:val="00EA713D"/>
    <w:rPr>
      <w:rFonts w:ascii="Times New Roman" w:hAnsi="Times New Roman" w:cs="Times New Roman"/>
      <w:i/>
      <w:iCs/>
      <w:spacing w:val="-6"/>
      <w:shd w:val="clear" w:color="auto" w:fill="FFFFFF"/>
    </w:rPr>
  </w:style>
  <w:style w:type="character" w:customStyle="1" w:styleId="BodytextDavid1">
    <w:name w:val="Body text + David1"/>
    <w:aliases w:val="4 pt4,Spacing 0 pt111,Scale 150%7"/>
    <w:basedOn w:val="Bodytext"/>
    <w:rsid w:val="00EA713D"/>
    <w:rPr>
      <w:rFonts w:ascii="David" w:hAnsi="David" w:cs="David"/>
      <w:spacing w:val="-4"/>
      <w:w w:val="150"/>
      <w:sz w:val="8"/>
      <w:szCs w:val="8"/>
      <w:shd w:val="clear" w:color="auto" w:fill="FFFFFF"/>
    </w:rPr>
  </w:style>
  <w:style w:type="character" w:customStyle="1" w:styleId="BodytextBold9">
    <w:name w:val="Body text + Bold9"/>
    <w:aliases w:val="Spacing 0 pt110"/>
    <w:basedOn w:val="Bodytext"/>
    <w:rsid w:val="00EA713D"/>
    <w:rPr>
      <w:rFonts w:ascii="Times New Roman" w:hAnsi="Times New Roman" w:cs="Times New Roman"/>
      <w:b/>
      <w:bCs/>
      <w:spacing w:val="-3"/>
      <w:shd w:val="clear" w:color="auto" w:fill="FFFFFF"/>
    </w:rPr>
  </w:style>
  <w:style w:type="character" w:customStyle="1" w:styleId="Tablecaption4Spacing0pt">
    <w:name w:val="Table caption (4) + Spacing 0 pt"/>
    <w:basedOn w:val="Tablecaption4"/>
    <w:rsid w:val="00EA713D"/>
    <w:rPr>
      <w:rFonts w:ascii="Times New Roman" w:hAnsi="Times New Roman" w:cs="Times New Roman"/>
      <w:spacing w:val="2"/>
      <w:sz w:val="19"/>
      <w:szCs w:val="19"/>
      <w:u w:val="single"/>
      <w:shd w:val="clear" w:color="auto" w:fill="FFFFFF"/>
    </w:rPr>
  </w:style>
  <w:style w:type="character" w:customStyle="1" w:styleId="Tablecaption4Spacing0pt1">
    <w:name w:val="Table caption (4) + Spacing 0 pt1"/>
    <w:basedOn w:val="Tablecaption4"/>
    <w:rsid w:val="00EA713D"/>
    <w:rPr>
      <w:rFonts w:ascii="Times New Roman" w:hAnsi="Times New Roman" w:cs="Times New Roman"/>
      <w:spacing w:val="2"/>
      <w:sz w:val="19"/>
      <w:szCs w:val="19"/>
      <w:shd w:val="clear" w:color="auto" w:fill="FFFFFF"/>
    </w:rPr>
  </w:style>
  <w:style w:type="character" w:customStyle="1" w:styleId="Bodytext12pt">
    <w:name w:val="Body text + 12 pt"/>
    <w:aliases w:val="Bold31,Spacing 0 pt109"/>
    <w:basedOn w:val="Bodytext"/>
    <w:rsid w:val="00EA713D"/>
    <w:rPr>
      <w:rFonts w:ascii="Times New Roman" w:hAnsi="Times New Roman" w:cs="Times New Roman"/>
      <w:b/>
      <w:bCs/>
      <w:spacing w:val="-7"/>
      <w:sz w:val="24"/>
      <w:szCs w:val="24"/>
      <w:shd w:val="clear" w:color="auto" w:fill="FFFFFF"/>
    </w:rPr>
  </w:style>
  <w:style w:type="character" w:customStyle="1" w:styleId="Bodytext14pt1">
    <w:name w:val="Body text + 14 pt1"/>
    <w:aliases w:val="Bold30,Italic18,Spacing -1 pt5"/>
    <w:basedOn w:val="Bodytext"/>
    <w:rsid w:val="00EA713D"/>
    <w:rPr>
      <w:rFonts w:ascii="Times New Roman" w:hAnsi="Times New Roman" w:cs="Times New Roman"/>
      <w:b/>
      <w:bCs/>
      <w:i/>
      <w:iCs/>
      <w:noProof/>
      <w:spacing w:val="-30"/>
      <w:sz w:val="28"/>
      <w:szCs w:val="28"/>
      <w:shd w:val="clear" w:color="auto" w:fill="FFFFFF"/>
    </w:rPr>
  </w:style>
  <w:style w:type="character" w:customStyle="1" w:styleId="Bodytext340">
    <w:name w:val="Body text (34)_"/>
    <w:basedOn w:val="DefaultParagraphFont"/>
    <w:link w:val="Bodytext341"/>
    <w:rsid w:val="00EA713D"/>
    <w:rPr>
      <w:rFonts w:ascii="Times New Roman" w:hAnsi="Times New Roman" w:cs="Times New Roman"/>
      <w:b/>
      <w:bCs/>
      <w:i/>
      <w:iCs/>
      <w:sz w:val="21"/>
      <w:szCs w:val="21"/>
      <w:shd w:val="clear" w:color="auto" w:fill="FFFFFF"/>
    </w:rPr>
  </w:style>
  <w:style w:type="character" w:customStyle="1" w:styleId="HeaderorfooterSpacing0pt4">
    <w:name w:val="Header or footer + Spacing 0 pt4"/>
    <w:basedOn w:val="Headerorfooter"/>
    <w:rsid w:val="00EA713D"/>
    <w:rPr>
      <w:rFonts w:ascii="Times New Roman" w:hAnsi="Times New Roman" w:cs="Times New Roman"/>
      <w:spacing w:val="-2"/>
      <w:shd w:val="clear" w:color="auto" w:fill="FFFFFF"/>
    </w:rPr>
  </w:style>
  <w:style w:type="character" w:customStyle="1" w:styleId="Bodytext31Spacing0pt">
    <w:name w:val="Body text (31) + Spacing 0 pt"/>
    <w:basedOn w:val="Bodytext310"/>
    <w:rsid w:val="00EA713D"/>
    <w:rPr>
      <w:rFonts w:ascii="Times New Roman" w:hAnsi="Times New Roman" w:cs="Times New Roman"/>
      <w:b/>
      <w:bCs/>
      <w:noProof/>
      <w:spacing w:val="0"/>
      <w:sz w:val="20"/>
      <w:szCs w:val="20"/>
      <w:shd w:val="clear" w:color="auto" w:fill="FFFFFF"/>
    </w:rPr>
  </w:style>
  <w:style w:type="character" w:customStyle="1" w:styleId="Bodytext31Spacing0pt3">
    <w:name w:val="Body text (31) + Spacing 0 pt3"/>
    <w:basedOn w:val="Bodytext310"/>
    <w:rsid w:val="00EA713D"/>
    <w:rPr>
      <w:rFonts w:ascii="Times New Roman" w:hAnsi="Times New Roman" w:cs="Times New Roman"/>
      <w:b/>
      <w:bCs/>
      <w:spacing w:val="-2"/>
      <w:sz w:val="20"/>
      <w:szCs w:val="20"/>
      <w:shd w:val="clear" w:color="auto" w:fill="FFFFFF"/>
    </w:rPr>
  </w:style>
  <w:style w:type="character" w:customStyle="1" w:styleId="Bodytext45pt">
    <w:name w:val="Body text + 4.5 pt"/>
    <w:aliases w:val="Spacing 0 pt108"/>
    <w:basedOn w:val="Bodytext"/>
    <w:rsid w:val="00EA713D"/>
    <w:rPr>
      <w:rFonts w:ascii="Times New Roman" w:hAnsi="Times New Roman" w:cs="Times New Roman"/>
      <w:spacing w:val="0"/>
      <w:sz w:val="9"/>
      <w:szCs w:val="9"/>
      <w:shd w:val="clear" w:color="auto" w:fill="FFFFFF"/>
    </w:rPr>
  </w:style>
  <w:style w:type="character" w:customStyle="1" w:styleId="Heading8">
    <w:name w:val="Heading #8_"/>
    <w:basedOn w:val="DefaultParagraphFont"/>
    <w:link w:val="Heading80"/>
    <w:rsid w:val="00EA713D"/>
    <w:rPr>
      <w:rFonts w:ascii="Times New Roman" w:hAnsi="Times New Roman" w:cs="Times New Roman"/>
      <w:b/>
      <w:bCs/>
      <w:spacing w:val="-24"/>
      <w:sz w:val="37"/>
      <w:szCs w:val="37"/>
      <w:shd w:val="clear" w:color="auto" w:fill="FFFFFF"/>
    </w:rPr>
  </w:style>
  <w:style w:type="character" w:customStyle="1" w:styleId="Headerorfooter5Spacing0pt">
    <w:name w:val="Header or footer (5) + Spacing 0 pt"/>
    <w:basedOn w:val="Headerorfooter5"/>
    <w:rsid w:val="00EA713D"/>
    <w:rPr>
      <w:rFonts w:ascii="Times New Roman" w:hAnsi="Times New Roman" w:cs="Times New Roman"/>
      <w:spacing w:val="0"/>
      <w:sz w:val="21"/>
      <w:szCs w:val="21"/>
      <w:shd w:val="clear" w:color="auto" w:fill="FFFFFF"/>
    </w:rPr>
  </w:style>
  <w:style w:type="character" w:customStyle="1" w:styleId="Bodytext35">
    <w:name w:val="Body text (35)_"/>
    <w:basedOn w:val="DefaultParagraphFont"/>
    <w:link w:val="Bodytext350"/>
    <w:rsid w:val="00EA713D"/>
    <w:rPr>
      <w:rFonts w:ascii="Constantia" w:hAnsi="Constantia" w:cs="Constantia"/>
      <w:b/>
      <w:bCs/>
      <w:spacing w:val="4"/>
      <w:sz w:val="14"/>
      <w:szCs w:val="14"/>
      <w:shd w:val="clear" w:color="auto" w:fill="FFFFFF"/>
    </w:rPr>
  </w:style>
  <w:style w:type="character" w:customStyle="1" w:styleId="Bodytext14Spacing0pt2">
    <w:name w:val="Body text (14) + Spacing 0 pt2"/>
    <w:basedOn w:val="Bodytext14"/>
    <w:rsid w:val="00EA713D"/>
    <w:rPr>
      <w:rFonts w:ascii="Times New Roman" w:hAnsi="Times New Roman" w:cs="Times New Roman"/>
      <w:b/>
      <w:bCs/>
      <w:spacing w:val="-2"/>
      <w:shd w:val="clear" w:color="auto" w:fill="FFFFFF"/>
    </w:rPr>
  </w:style>
  <w:style w:type="character" w:customStyle="1" w:styleId="Heading16">
    <w:name w:val="Heading #16_"/>
    <w:basedOn w:val="DefaultParagraphFont"/>
    <w:link w:val="Heading160"/>
    <w:rsid w:val="00EA713D"/>
    <w:rPr>
      <w:rFonts w:ascii="Times New Roman" w:hAnsi="Times New Roman" w:cs="Times New Roman"/>
      <w:spacing w:val="-3"/>
      <w:shd w:val="clear" w:color="auto" w:fill="FFFFFF"/>
    </w:rPr>
  </w:style>
  <w:style w:type="character" w:customStyle="1" w:styleId="Headerorfooter8">
    <w:name w:val="Header or footer (8)_"/>
    <w:basedOn w:val="DefaultParagraphFont"/>
    <w:link w:val="Headerorfooter80"/>
    <w:rsid w:val="00EA713D"/>
    <w:rPr>
      <w:rFonts w:ascii="Times New Roman" w:hAnsi="Times New Roman" w:cs="Times New Roman"/>
      <w:b/>
      <w:bCs/>
      <w:i/>
      <w:iCs/>
      <w:spacing w:val="-38"/>
      <w:sz w:val="19"/>
      <w:szCs w:val="19"/>
      <w:shd w:val="clear" w:color="auto" w:fill="FFFFFF"/>
    </w:rPr>
  </w:style>
  <w:style w:type="character" w:customStyle="1" w:styleId="Headerorfooter810pt">
    <w:name w:val="Header or footer (8) + 10 pt"/>
    <w:aliases w:val="Not Bold13,Not Italic14,Spacing 0 pt107"/>
    <w:basedOn w:val="Headerorfooter8"/>
    <w:rsid w:val="00EA713D"/>
    <w:rPr>
      <w:rFonts w:ascii="Times New Roman" w:hAnsi="Times New Roman" w:cs="Times New Roman"/>
      <w:b/>
      <w:bCs/>
      <w:i/>
      <w:iCs/>
      <w:noProof/>
      <w:spacing w:val="0"/>
      <w:sz w:val="20"/>
      <w:szCs w:val="20"/>
      <w:shd w:val="clear" w:color="auto" w:fill="FFFFFF"/>
    </w:rPr>
  </w:style>
  <w:style w:type="character" w:customStyle="1" w:styleId="Headerorfooter8115pt">
    <w:name w:val="Header or footer (8) + 11.5 pt"/>
    <w:aliases w:val="Not Bold12,Not Italic13,Spacing 0 pt106"/>
    <w:basedOn w:val="Headerorfooter8"/>
    <w:rsid w:val="00EA713D"/>
    <w:rPr>
      <w:rFonts w:ascii="Times New Roman" w:hAnsi="Times New Roman" w:cs="Times New Roman"/>
      <w:b/>
      <w:bCs/>
      <w:i/>
      <w:iCs/>
      <w:spacing w:val="-12"/>
      <w:sz w:val="23"/>
      <w:szCs w:val="23"/>
      <w:shd w:val="clear" w:color="auto" w:fill="FFFFFF"/>
    </w:rPr>
  </w:style>
  <w:style w:type="character" w:customStyle="1" w:styleId="Tableofcontents3NotItalic1">
    <w:name w:val="Table of contents (3) + Not Italic1"/>
    <w:aliases w:val="Spacing 0 pt105"/>
    <w:basedOn w:val="Tableofcontents3"/>
    <w:rsid w:val="00EA713D"/>
    <w:rPr>
      <w:rFonts w:ascii="Times New Roman" w:hAnsi="Times New Roman" w:cs="Times New Roman"/>
      <w:i/>
      <w:iCs/>
      <w:spacing w:val="-3"/>
      <w:shd w:val="clear" w:color="auto" w:fill="FFFFFF"/>
    </w:rPr>
  </w:style>
  <w:style w:type="character" w:customStyle="1" w:styleId="Tableofcontents3Spacing0pt">
    <w:name w:val="Table of contents (3) + Spacing 0 pt"/>
    <w:basedOn w:val="Tableofcontents3"/>
    <w:rsid w:val="00EA713D"/>
    <w:rPr>
      <w:rFonts w:ascii="Times New Roman" w:hAnsi="Times New Roman" w:cs="Times New Roman"/>
      <w:i/>
      <w:iCs/>
      <w:spacing w:val="-5"/>
      <w:shd w:val="clear" w:color="auto" w:fill="FFFFFF"/>
    </w:rPr>
  </w:style>
  <w:style w:type="character" w:customStyle="1" w:styleId="Heading112">
    <w:name w:val="Heading #11 (2)_"/>
    <w:basedOn w:val="DefaultParagraphFont"/>
    <w:link w:val="Heading1120"/>
    <w:rsid w:val="00EA713D"/>
    <w:rPr>
      <w:rFonts w:ascii="Times New Roman" w:hAnsi="Times New Roman" w:cs="Times New Roman"/>
      <w:spacing w:val="-3"/>
      <w:shd w:val="clear" w:color="auto" w:fill="FFFFFF"/>
    </w:rPr>
  </w:style>
  <w:style w:type="character" w:customStyle="1" w:styleId="Bodytext95pt3">
    <w:name w:val="Body text + 9.5 pt3"/>
    <w:aliases w:val="Bold29,Italic17,Spacing 0 pt104"/>
    <w:basedOn w:val="Bodytext"/>
    <w:rsid w:val="00EA713D"/>
    <w:rPr>
      <w:rFonts w:ascii="Times New Roman" w:hAnsi="Times New Roman" w:cs="Times New Roman"/>
      <w:b/>
      <w:bCs/>
      <w:i/>
      <w:iCs/>
      <w:spacing w:val="-3"/>
      <w:sz w:val="19"/>
      <w:szCs w:val="19"/>
      <w:shd w:val="clear" w:color="auto" w:fill="FFFFFF"/>
    </w:rPr>
  </w:style>
  <w:style w:type="character" w:customStyle="1" w:styleId="Tableofcontents2Spacing0pt">
    <w:name w:val="Table of contents (2) + Spacing 0 pt"/>
    <w:basedOn w:val="Tableofcontents2"/>
    <w:rsid w:val="00EA713D"/>
    <w:rPr>
      <w:rFonts w:ascii="Times New Roman" w:hAnsi="Times New Roman" w:cs="Times New Roman"/>
      <w:spacing w:val="2"/>
      <w:sz w:val="19"/>
      <w:szCs w:val="19"/>
      <w:shd w:val="clear" w:color="auto" w:fill="FFFFFF"/>
    </w:rPr>
  </w:style>
  <w:style w:type="character" w:customStyle="1" w:styleId="Bodytext33Spacing0pt">
    <w:name w:val="Body text (33) + Spacing 0 pt"/>
    <w:basedOn w:val="Bodytext330"/>
    <w:rsid w:val="00EA713D"/>
    <w:rPr>
      <w:rFonts w:ascii="Times New Roman" w:hAnsi="Times New Roman" w:cs="Times New Roman"/>
      <w:spacing w:val="0"/>
      <w:sz w:val="23"/>
      <w:szCs w:val="23"/>
      <w:shd w:val="clear" w:color="auto" w:fill="FFFFFF"/>
    </w:rPr>
  </w:style>
  <w:style w:type="character" w:customStyle="1" w:styleId="Bodytext280">
    <w:name w:val="Body text (28)"/>
    <w:basedOn w:val="Bodytext28"/>
    <w:rsid w:val="00EA713D"/>
    <w:rPr>
      <w:rFonts w:ascii="Times New Roman" w:hAnsi="Times New Roman" w:cs="Times New Roman"/>
      <w:b/>
      <w:bCs/>
      <w:spacing w:val="3"/>
      <w:sz w:val="19"/>
      <w:szCs w:val="19"/>
      <w:shd w:val="clear" w:color="auto" w:fill="FFFFFF"/>
    </w:rPr>
  </w:style>
  <w:style w:type="character" w:customStyle="1" w:styleId="Tablecaption105pt">
    <w:name w:val="Table caption + 10.5 pt"/>
    <w:aliases w:val="Spacing 0 pt103"/>
    <w:basedOn w:val="Tablecaption"/>
    <w:rsid w:val="00EA713D"/>
    <w:rPr>
      <w:rFonts w:ascii="Times New Roman" w:hAnsi="Times New Roman" w:cs="Times New Roman"/>
      <w:spacing w:val="3"/>
      <w:sz w:val="21"/>
      <w:szCs w:val="21"/>
      <w:shd w:val="clear" w:color="auto" w:fill="FFFFFF"/>
    </w:rPr>
  </w:style>
  <w:style w:type="character" w:customStyle="1" w:styleId="Bodytext10pt5">
    <w:name w:val="Body text + 10 pt5"/>
    <w:aliases w:val="Bold28,Italic16,Spacing 0 pt102"/>
    <w:basedOn w:val="Bodytext"/>
    <w:rsid w:val="00EA713D"/>
    <w:rPr>
      <w:rFonts w:ascii="Times New Roman" w:hAnsi="Times New Roman" w:cs="Times New Roman"/>
      <w:b/>
      <w:bCs/>
      <w:i/>
      <w:iCs/>
      <w:spacing w:val="5"/>
      <w:sz w:val="20"/>
      <w:szCs w:val="20"/>
      <w:shd w:val="clear" w:color="auto" w:fill="FFFFFF"/>
    </w:rPr>
  </w:style>
  <w:style w:type="character" w:customStyle="1" w:styleId="BodytextBold8">
    <w:name w:val="Body text + Bold8"/>
    <w:aliases w:val="Spacing 0 pt101"/>
    <w:basedOn w:val="Bodytext"/>
    <w:rsid w:val="00EA713D"/>
    <w:rPr>
      <w:rFonts w:ascii="Times New Roman" w:hAnsi="Times New Roman" w:cs="Times New Roman"/>
      <w:b/>
      <w:bCs/>
      <w:spacing w:val="-4"/>
      <w:shd w:val="clear" w:color="auto" w:fill="FFFFFF"/>
    </w:rPr>
  </w:style>
  <w:style w:type="character" w:customStyle="1" w:styleId="BodytextBold7">
    <w:name w:val="Body text + Bold7"/>
    <w:aliases w:val="Spacing 0 pt100"/>
    <w:basedOn w:val="Bodytext"/>
    <w:rsid w:val="00EA713D"/>
    <w:rPr>
      <w:rFonts w:ascii="Times New Roman" w:hAnsi="Times New Roman" w:cs="Times New Roman"/>
      <w:b/>
      <w:bCs/>
      <w:spacing w:val="-5"/>
      <w:shd w:val="clear" w:color="auto" w:fill="FFFFFF"/>
    </w:rPr>
  </w:style>
  <w:style w:type="character" w:customStyle="1" w:styleId="BodytextBold6">
    <w:name w:val="Body text + Bold6"/>
    <w:aliases w:val="Spacing 0 pt99"/>
    <w:basedOn w:val="Bodytext"/>
    <w:rsid w:val="00EA713D"/>
    <w:rPr>
      <w:rFonts w:ascii="Times New Roman" w:hAnsi="Times New Roman" w:cs="Times New Roman"/>
      <w:b/>
      <w:bCs/>
      <w:spacing w:val="-7"/>
      <w:shd w:val="clear" w:color="auto" w:fill="FFFFFF"/>
    </w:rPr>
  </w:style>
  <w:style w:type="character" w:customStyle="1" w:styleId="Bodytext125pt">
    <w:name w:val="Body text + 12.5 pt"/>
    <w:aliases w:val="Spacing 0 pt98"/>
    <w:basedOn w:val="Bodytext"/>
    <w:rsid w:val="00EA713D"/>
    <w:rPr>
      <w:rFonts w:ascii="Times New Roman" w:hAnsi="Times New Roman" w:cs="Times New Roman"/>
      <w:spacing w:val="-8"/>
      <w:sz w:val="25"/>
      <w:szCs w:val="25"/>
      <w:shd w:val="clear" w:color="auto" w:fill="FFFFFF"/>
    </w:rPr>
  </w:style>
  <w:style w:type="character" w:customStyle="1" w:styleId="Bodytext29Spacing0pt">
    <w:name w:val="Body text (29) + Spacing 0 pt"/>
    <w:basedOn w:val="Bodytext29"/>
    <w:rsid w:val="00EA713D"/>
    <w:rPr>
      <w:rFonts w:ascii="Times New Roman" w:hAnsi="Times New Roman" w:cs="Times New Roman"/>
      <w:spacing w:val="8"/>
      <w:w w:val="150"/>
      <w:sz w:val="8"/>
      <w:szCs w:val="8"/>
      <w:shd w:val="clear" w:color="auto" w:fill="FFFFFF"/>
    </w:rPr>
  </w:style>
  <w:style w:type="character" w:customStyle="1" w:styleId="Bodytext29Consolas1">
    <w:name w:val="Body text (29) + Consolas1"/>
    <w:aliases w:val="4.5 pt4,Italic15,Spacing 2 pt,Scale 100%4"/>
    <w:basedOn w:val="Bodytext29"/>
    <w:rsid w:val="00EA713D"/>
    <w:rPr>
      <w:rFonts w:ascii="Consolas" w:hAnsi="Consolas" w:cs="Consolas"/>
      <w:i/>
      <w:iCs/>
      <w:spacing w:val="44"/>
      <w:w w:val="100"/>
      <w:sz w:val="9"/>
      <w:szCs w:val="9"/>
      <w:shd w:val="clear" w:color="auto" w:fill="FFFFFF"/>
    </w:rPr>
  </w:style>
  <w:style w:type="character" w:customStyle="1" w:styleId="Bodytext29Spacing0pt3">
    <w:name w:val="Body text (29) + Spacing 0 pt3"/>
    <w:aliases w:val="Scale 100%3"/>
    <w:basedOn w:val="Bodytext29"/>
    <w:rsid w:val="00EA713D"/>
    <w:rPr>
      <w:rFonts w:ascii="Times New Roman" w:hAnsi="Times New Roman" w:cs="Times New Roman"/>
      <w:spacing w:val="8"/>
      <w:w w:val="100"/>
      <w:sz w:val="8"/>
      <w:szCs w:val="8"/>
      <w:shd w:val="clear" w:color="auto" w:fill="FFFFFF"/>
    </w:rPr>
  </w:style>
  <w:style w:type="character" w:customStyle="1" w:styleId="Heading93">
    <w:name w:val="Heading #9 (3)_"/>
    <w:basedOn w:val="DefaultParagraphFont"/>
    <w:link w:val="Heading930"/>
    <w:rsid w:val="00EA713D"/>
    <w:rPr>
      <w:rFonts w:ascii="Times New Roman" w:hAnsi="Times New Roman" w:cs="Times New Roman"/>
      <w:b/>
      <w:bCs/>
      <w:spacing w:val="-4"/>
      <w:sz w:val="16"/>
      <w:szCs w:val="16"/>
      <w:shd w:val="clear" w:color="auto" w:fill="FFFFFF"/>
    </w:rPr>
  </w:style>
  <w:style w:type="character" w:customStyle="1" w:styleId="Heading9311pt">
    <w:name w:val="Heading #9 (3) + 11 pt"/>
    <w:aliases w:val="Not Bold11,Italic14,Spacing 0 pt97"/>
    <w:basedOn w:val="Heading93"/>
    <w:rsid w:val="00EA713D"/>
    <w:rPr>
      <w:rFonts w:ascii="Times New Roman" w:hAnsi="Times New Roman" w:cs="Times New Roman"/>
      <w:b/>
      <w:bCs/>
      <w:i/>
      <w:iCs/>
      <w:noProof/>
      <w:spacing w:val="0"/>
      <w:sz w:val="22"/>
      <w:szCs w:val="22"/>
      <w:shd w:val="clear" w:color="auto" w:fill="FFFFFF"/>
    </w:rPr>
  </w:style>
  <w:style w:type="character" w:customStyle="1" w:styleId="Heading93Consolas">
    <w:name w:val="Heading #9 (3) + Consolas"/>
    <w:aliases w:val="10 pt8,Not Bold10,Spacing 0 pt96"/>
    <w:basedOn w:val="Heading93"/>
    <w:rsid w:val="00EA713D"/>
    <w:rPr>
      <w:rFonts w:ascii="Consolas" w:hAnsi="Consolas" w:cs="Consolas"/>
      <w:b/>
      <w:bCs/>
      <w:noProof/>
      <w:spacing w:val="0"/>
      <w:sz w:val="20"/>
      <w:szCs w:val="20"/>
      <w:shd w:val="clear" w:color="auto" w:fill="FFFFFF"/>
    </w:rPr>
  </w:style>
  <w:style w:type="character" w:customStyle="1" w:styleId="Bodytext36">
    <w:name w:val="Body text (36)_"/>
    <w:basedOn w:val="DefaultParagraphFont"/>
    <w:link w:val="Bodytext360"/>
    <w:rsid w:val="00EA713D"/>
    <w:rPr>
      <w:rFonts w:ascii="Times New Roman" w:hAnsi="Times New Roman" w:cs="Times New Roman"/>
      <w:noProof/>
      <w:shd w:val="clear" w:color="auto" w:fill="FFFFFF"/>
    </w:rPr>
  </w:style>
  <w:style w:type="character" w:customStyle="1" w:styleId="Bodytext3611pt">
    <w:name w:val="Body text (36) + 11 pt"/>
    <w:basedOn w:val="Bodytext36"/>
    <w:rsid w:val="00EA713D"/>
    <w:rPr>
      <w:rFonts w:ascii="Times New Roman" w:hAnsi="Times New Roman" w:cs="Times New Roman"/>
      <w:noProof/>
      <w:sz w:val="22"/>
      <w:szCs w:val="22"/>
      <w:shd w:val="clear" w:color="auto" w:fill="FFFFFF"/>
    </w:rPr>
  </w:style>
  <w:style w:type="character" w:customStyle="1" w:styleId="Bodytext36Bold">
    <w:name w:val="Body text (36) + Bold"/>
    <w:basedOn w:val="Bodytext36"/>
    <w:rsid w:val="00EA713D"/>
    <w:rPr>
      <w:rFonts w:ascii="Times New Roman" w:hAnsi="Times New Roman" w:cs="Times New Roman"/>
      <w:b/>
      <w:bCs/>
      <w:noProof/>
      <w:shd w:val="clear" w:color="auto" w:fill="FFFFFF"/>
    </w:rPr>
  </w:style>
  <w:style w:type="character" w:customStyle="1" w:styleId="Heading72Spacing0pt">
    <w:name w:val="Heading #7 (2) + Spacing 0 pt"/>
    <w:basedOn w:val="Heading72"/>
    <w:rsid w:val="00EA713D"/>
    <w:rPr>
      <w:rFonts w:ascii="Times New Roman" w:hAnsi="Times New Roman" w:cs="Times New Roman"/>
      <w:i/>
      <w:iCs/>
      <w:spacing w:val="-5"/>
      <w:shd w:val="clear" w:color="auto" w:fill="FFFFFF"/>
    </w:rPr>
  </w:style>
  <w:style w:type="character" w:customStyle="1" w:styleId="Heading15">
    <w:name w:val="Heading #15_"/>
    <w:basedOn w:val="DefaultParagraphFont"/>
    <w:link w:val="Heading150"/>
    <w:rsid w:val="00EA713D"/>
    <w:rPr>
      <w:rFonts w:ascii="Times New Roman" w:hAnsi="Times New Roman" w:cs="Times New Roman"/>
      <w:spacing w:val="-3"/>
      <w:shd w:val="clear" w:color="auto" w:fill="FFFFFF"/>
    </w:rPr>
  </w:style>
  <w:style w:type="character" w:customStyle="1" w:styleId="Heading131">
    <w:name w:val="Heading #1 (3)_"/>
    <w:basedOn w:val="DefaultParagraphFont"/>
    <w:link w:val="Heading133"/>
    <w:rsid w:val="00EA713D"/>
    <w:rPr>
      <w:rFonts w:ascii="Times New Roman" w:hAnsi="Times New Roman" w:cs="Times New Roman"/>
      <w:spacing w:val="-3"/>
      <w:shd w:val="clear" w:color="auto" w:fill="FFFFFF"/>
    </w:rPr>
  </w:style>
  <w:style w:type="character" w:customStyle="1" w:styleId="Tablecaption7Spacing0pt2">
    <w:name w:val="Table caption (7) + Spacing 0 pt2"/>
    <w:basedOn w:val="Tablecaption7"/>
    <w:rsid w:val="00EA713D"/>
    <w:rPr>
      <w:rFonts w:ascii="Times New Roman" w:hAnsi="Times New Roman" w:cs="Times New Roman"/>
      <w:b/>
      <w:bCs/>
      <w:spacing w:val="-2"/>
      <w:shd w:val="clear" w:color="auto" w:fill="FFFFFF"/>
    </w:rPr>
  </w:style>
  <w:style w:type="character" w:customStyle="1" w:styleId="Bodytext37">
    <w:name w:val="Body text (37)_"/>
    <w:basedOn w:val="DefaultParagraphFont"/>
    <w:link w:val="Bodytext370"/>
    <w:rsid w:val="00EA713D"/>
    <w:rPr>
      <w:rFonts w:ascii="Times New Roman" w:hAnsi="Times New Roman" w:cs="Times New Roman"/>
      <w:i/>
      <w:iCs/>
      <w:spacing w:val="-12"/>
      <w:shd w:val="clear" w:color="auto" w:fill="FFFFFF"/>
    </w:rPr>
  </w:style>
  <w:style w:type="character" w:customStyle="1" w:styleId="Bodytext37Bold">
    <w:name w:val="Body text (37) + Bold"/>
    <w:aliases w:val="Not Italic12,Spacing 0 pt95"/>
    <w:basedOn w:val="Bodytext37"/>
    <w:rsid w:val="00EA713D"/>
    <w:rPr>
      <w:rFonts w:ascii="Times New Roman" w:hAnsi="Times New Roman" w:cs="Times New Roman"/>
      <w:b/>
      <w:bCs/>
      <w:i/>
      <w:iCs/>
      <w:spacing w:val="-12"/>
      <w:shd w:val="clear" w:color="auto" w:fill="FFFFFF"/>
    </w:rPr>
  </w:style>
  <w:style w:type="character" w:customStyle="1" w:styleId="Bodytext32Spacing0pt">
    <w:name w:val="Body text (32) + Spacing 0 pt"/>
    <w:basedOn w:val="Bodytext320"/>
    <w:rsid w:val="00EA713D"/>
    <w:rPr>
      <w:rFonts w:ascii="Times New Roman" w:hAnsi="Times New Roman" w:cs="Times New Roman"/>
      <w:b/>
      <w:bCs/>
      <w:spacing w:val="-7"/>
      <w:shd w:val="clear" w:color="auto" w:fill="FFFFFF"/>
    </w:rPr>
  </w:style>
  <w:style w:type="character" w:customStyle="1" w:styleId="Tablecaption12">
    <w:name w:val="Table caption (12)_"/>
    <w:basedOn w:val="DefaultParagraphFont"/>
    <w:link w:val="Tablecaption120"/>
    <w:rsid w:val="00EA713D"/>
    <w:rPr>
      <w:rFonts w:ascii="Times New Roman" w:hAnsi="Times New Roman" w:cs="Times New Roman"/>
      <w:spacing w:val="-4"/>
      <w:sz w:val="20"/>
      <w:szCs w:val="20"/>
      <w:shd w:val="clear" w:color="auto" w:fill="FFFFFF"/>
    </w:rPr>
  </w:style>
  <w:style w:type="character" w:customStyle="1" w:styleId="Tablecaption12Spacing0pt">
    <w:name w:val="Table caption (12) + Spacing 0 pt"/>
    <w:basedOn w:val="Tablecaption12"/>
    <w:rsid w:val="00EA713D"/>
    <w:rPr>
      <w:rFonts w:ascii="Times New Roman" w:hAnsi="Times New Roman" w:cs="Times New Roman"/>
      <w:spacing w:val="1"/>
      <w:sz w:val="20"/>
      <w:szCs w:val="20"/>
      <w:shd w:val="clear" w:color="auto" w:fill="FFFFFF"/>
    </w:rPr>
  </w:style>
  <w:style w:type="character" w:customStyle="1" w:styleId="Bodytext8pt1">
    <w:name w:val="Body text + 8 pt1"/>
    <w:aliases w:val="Spacing 0 pt94"/>
    <w:basedOn w:val="Bodytext"/>
    <w:rsid w:val="00EA713D"/>
    <w:rPr>
      <w:rFonts w:ascii="Times New Roman" w:hAnsi="Times New Roman" w:cs="Times New Roman"/>
      <w:spacing w:val="1"/>
      <w:sz w:val="16"/>
      <w:szCs w:val="16"/>
      <w:shd w:val="clear" w:color="auto" w:fill="FFFFFF"/>
    </w:rPr>
  </w:style>
  <w:style w:type="character" w:customStyle="1" w:styleId="Bodytext85pt2">
    <w:name w:val="Body text + 8.5 pt2"/>
    <w:aliases w:val="Bold27,Italic13,Spacing 0 pt93"/>
    <w:basedOn w:val="Bodytext"/>
    <w:rsid w:val="00EA713D"/>
    <w:rPr>
      <w:rFonts w:ascii="Times New Roman" w:hAnsi="Times New Roman" w:cs="Times New Roman"/>
      <w:b/>
      <w:bCs/>
      <w:i/>
      <w:iCs/>
      <w:spacing w:val="10"/>
      <w:sz w:val="17"/>
      <w:szCs w:val="17"/>
      <w:shd w:val="clear" w:color="auto" w:fill="FFFFFF"/>
    </w:rPr>
  </w:style>
  <w:style w:type="character" w:customStyle="1" w:styleId="Bodytext38">
    <w:name w:val="Body text (38)_"/>
    <w:basedOn w:val="DefaultParagraphFont"/>
    <w:link w:val="Bodytext381"/>
    <w:rsid w:val="00EA713D"/>
    <w:rPr>
      <w:rFonts w:ascii="Times New Roman" w:hAnsi="Times New Roman" w:cs="Times New Roman"/>
      <w:spacing w:val="2"/>
      <w:sz w:val="8"/>
      <w:szCs w:val="8"/>
      <w:shd w:val="clear" w:color="auto" w:fill="FFFFFF"/>
    </w:rPr>
  </w:style>
  <w:style w:type="character" w:customStyle="1" w:styleId="Bodytext380">
    <w:name w:val="Body text (38)"/>
    <w:basedOn w:val="Bodytext38"/>
    <w:rsid w:val="00EA713D"/>
    <w:rPr>
      <w:rFonts w:ascii="Times New Roman" w:hAnsi="Times New Roman" w:cs="Times New Roman"/>
      <w:noProof/>
      <w:spacing w:val="2"/>
      <w:sz w:val="8"/>
      <w:szCs w:val="8"/>
      <w:u w:val="single"/>
      <w:shd w:val="clear" w:color="auto" w:fill="FFFFFF"/>
    </w:rPr>
  </w:style>
  <w:style w:type="character" w:customStyle="1" w:styleId="Bodytext38Consolas">
    <w:name w:val="Body text (38) + Consolas"/>
    <w:aliases w:val="Spacing 0 pt92,Scale 250%1"/>
    <w:basedOn w:val="Bodytext38"/>
    <w:rsid w:val="00EA713D"/>
    <w:rPr>
      <w:rFonts w:ascii="Consolas" w:hAnsi="Consolas" w:cs="Consolas"/>
      <w:noProof/>
      <w:spacing w:val="0"/>
      <w:w w:val="250"/>
      <w:sz w:val="8"/>
      <w:szCs w:val="8"/>
      <w:shd w:val="clear" w:color="auto" w:fill="FFFFFF"/>
    </w:rPr>
  </w:style>
  <w:style w:type="character" w:customStyle="1" w:styleId="BodytextConsolas5">
    <w:name w:val="Body text + Consolas5"/>
    <w:aliases w:val="4.5 pt3,Italic12,Spacing 2 pt1"/>
    <w:basedOn w:val="Bodytext"/>
    <w:rsid w:val="00EA713D"/>
    <w:rPr>
      <w:rFonts w:ascii="Consolas" w:hAnsi="Consolas" w:cs="Consolas"/>
      <w:i/>
      <w:iCs/>
      <w:spacing w:val="44"/>
      <w:sz w:val="9"/>
      <w:szCs w:val="9"/>
      <w:shd w:val="clear" w:color="auto" w:fill="FFFFFF"/>
    </w:rPr>
  </w:style>
  <w:style w:type="character" w:customStyle="1" w:styleId="Bodytext4pt4">
    <w:name w:val="Body text + 4 pt4"/>
    <w:aliases w:val="Spacing 0 pt91,Scale 150%6"/>
    <w:basedOn w:val="Bodytext"/>
    <w:rsid w:val="00EA713D"/>
    <w:rPr>
      <w:rFonts w:ascii="Times New Roman" w:hAnsi="Times New Roman" w:cs="Times New Roman"/>
      <w:spacing w:val="8"/>
      <w:w w:val="150"/>
      <w:sz w:val="8"/>
      <w:szCs w:val="8"/>
      <w:shd w:val="clear" w:color="auto" w:fill="FFFFFF"/>
    </w:rPr>
  </w:style>
  <w:style w:type="character" w:customStyle="1" w:styleId="Tablecaption13">
    <w:name w:val="Table caption (13)_"/>
    <w:basedOn w:val="DefaultParagraphFont"/>
    <w:link w:val="Tablecaption130"/>
    <w:rsid w:val="00EA713D"/>
    <w:rPr>
      <w:rFonts w:ascii="Times New Roman" w:hAnsi="Times New Roman" w:cs="Times New Roman"/>
      <w:spacing w:val="-4"/>
      <w:sz w:val="20"/>
      <w:szCs w:val="20"/>
      <w:shd w:val="clear" w:color="auto" w:fill="FFFFFF"/>
    </w:rPr>
  </w:style>
  <w:style w:type="character" w:customStyle="1" w:styleId="BodytextConstantia5">
    <w:name w:val="Body text + Constantia5"/>
    <w:aliases w:val="10 pt7,Bold26,Spacing 0 pt90"/>
    <w:basedOn w:val="Bodytext"/>
    <w:rsid w:val="00EA713D"/>
    <w:rPr>
      <w:rFonts w:ascii="Constantia" w:hAnsi="Constantia" w:cs="Constantia"/>
      <w:b/>
      <w:bCs/>
      <w:spacing w:val="1"/>
      <w:sz w:val="20"/>
      <w:szCs w:val="20"/>
      <w:shd w:val="clear" w:color="auto" w:fill="FFFFFF"/>
    </w:rPr>
  </w:style>
  <w:style w:type="character" w:customStyle="1" w:styleId="Headerorfooter9">
    <w:name w:val="Header or footer (9)_"/>
    <w:basedOn w:val="DefaultParagraphFont"/>
    <w:link w:val="Headerorfooter90"/>
    <w:rsid w:val="00EA713D"/>
    <w:rPr>
      <w:rFonts w:ascii="Times New Roman" w:hAnsi="Times New Roman" w:cs="Times New Roman"/>
      <w:b/>
      <w:bCs/>
      <w:spacing w:val="-9"/>
      <w:sz w:val="18"/>
      <w:szCs w:val="18"/>
      <w:shd w:val="clear" w:color="auto" w:fill="FFFFFF"/>
    </w:rPr>
  </w:style>
  <w:style w:type="character" w:customStyle="1" w:styleId="BodytextConstantia4">
    <w:name w:val="Body text + Constantia4"/>
    <w:aliases w:val="12 pt2,Bold25,Spacing 0 pt89"/>
    <w:basedOn w:val="Bodytext"/>
    <w:rsid w:val="00EA713D"/>
    <w:rPr>
      <w:rFonts w:ascii="Constantia" w:hAnsi="Constantia" w:cs="Constantia"/>
      <w:b/>
      <w:bCs/>
      <w:spacing w:val="-6"/>
      <w:sz w:val="24"/>
      <w:szCs w:val="24"/>
      <w:shd w:val="clear" w:color="auto" w:fill="FFFFFF"/>
    </w:rPr>
  </w:style>
  <w:style w:type="character" w:customStyle="1" w:styleId="Headerorfooter4NotItalic">
    <w:name w:val="Header or footer (4) + Not Italic"/>
    <w:aliases w:val="Spacing 0 pt88"/>
    <w:basedOn w:val="Headerorfooter4"/>
    <w:rsid w:val="00EA713D"/>
    <w:rPr>
      <w:rFonts w:ascii="Times New Roman" w:hAnsi="Times New Roman" w:cs="Times New Roman"/>
      <w:i/>
      <w:iCs/>
      <w:spacing w:val="-7"/>
      <w:shd w:val="clear" w:color="auto" w:fill="FFFFFF"/>
    </w:rPr>
  </w:style>
  <w:style w:type="character" w:customStyle="1" w:styleId="BodytextBold5">
    <w:name w:val="Body text + Bold5"/>
    <w:aliases w:val="Spacing 0 pt87"/>
    <w:basedOn w:val="Bodytext"/>
    <w:rsid w:val="00EA713D"/>
    <w:rPr>
      <w:rFonts w:ascii="Times New Roman" w:hAnsi="Times New Roman" w:cs="Times New Roman"/>
      <w:b/>
      <w:bCs/>
      <w:spacing w:val="-2"/>
      <w:shd w:val="clear" w:color="auto" w:fill="FFFFFF"/>
    </w:rPr>
  </w:style>
  <w:style w:type="character" w:customStyle="1" w:styleId="BodytextBold4">
    <w:name w:val="Body text + Bold4"/>
    <w:aliases w:val="Spacing 0 pt86"/>
    <w:basedOn w:val="Bodytext"/>
    <w:rsid w:val="00EA713D"/>
    <w:rPr>
      <w:rFonts w:ascii="Times New Roman" w:hAnsi="Times New Roman" w:cs="Times New Roman"/>
      <w:b/>
      <w:bCs/>
      <w:spacing w:val="-2"/>
      <w:u w:val="single"/>
      <w:shd w:val="clear" w:color="auto" w:fill="FFFFFF"/>
    </w:rPr>
  </w:style>
  <w:style w:type="character" w:customStyle="1" w:styleId="Bodytext39">
    <w:name w:val="Body text (39)_"/>
    <w:basedOn w:val="DefaultParagraphFont"/>
    <w:link w:val="Bodytext390"/>
    <w:rsid w:val="00EA713D"/>
    <w:rPr>
      <w:rFonts w:ascii="Consolas" w:hAnsi="Consolas" w:cs="Consolas"/>
      <w:i/>
      <w:iCs/>
      <w:spacing w:val="44"/>
      <w:sz w:val="9"/>
      <w:szCs w:val="9"/>
      <w:shd w:val="clear" w:color="auto" w:fill="FFFFFF"/>
    </w:rPr>
  </w:style>
  <w:style w:type="character" w:customStyle="1" w:styleId="Bodytext39TimesNewRoman">
    <w:name w:val="Body text (39) + Times New Roman"/>
    <w:aliases w:val="4 pt3,Not Italic11,Spacing 0 pt85,Scale 150%5"/>
    <w:basedOn w:val="Bodytext39"/>
    <w:rsid w:val="00EA713D"/>
    <w:rPr>
      <w:rFonts w:ascii="Times New Roman" w:hAnsi="Times New Roman" w:cs="Times New Roman"/>
      <w:i/>
      <w:iCs/>
      <w:spacing w:val="8"/>
      <w:w w:val="150"/>
      <w:sz w:val="8"/>
      <w:szCs w:val="8"/>
      <w:shd w:val="clear" w:color="auto" w:fill="FFFFFF"/>
    </w:rPr>
  </w:style>
  <w:style w:type="character" w:customStyle="1" w:styleId="Bodytext400">
    <w:name w:val="Body text (40)_"/>
    <w:basedOn w:val="DefaultParagraphFont"/>
    <w:link w:val="Bodytext401"/>
    <w:rsid w:val="00EA713D"/>
    <w:rPr>
      <w:rFonts w:ascii="Times New Roman" w:hAnsi="Times New Roman" w:cs="Times New Roman"/>
      <w:b/>
      <w:bCs/>
      <w:spacing w:val="-4"/>
      <w:shd w:val="clear" w:color="auto" w:fill="FFFFFF"/>
    </w:rPr>
  </w:style>
  <w:style w:type="character" w:customStyle="1" w:styleId="Bodytext40NotBold">
    <w:name w:val="Body text (40) + Not Bold"/>
    <w:aliases w:val="Spacing 0 pt84"/>
    <w:basedOn w:val="Bodytext400"/>
    <w:rsid w:val="00EA713D"/>
    <w:rPr>
      <w:rFonts w:ascii="Times New Roman" w:hAnsi="Times New Roman" w:cs="Times New Roman"/>
      <w:b/>
      <w:bCs/>
      <w:spacing w:val="-3"/>
      <w:shd w:val="clear" w:color="auto" w:fill="FFFFFF"/>
    </w:rPr>
  </w:style>
  <w:style w:type="character" w:customStyle="1" w:styleId="Headerorfooter10">
    <w:name w:val="Header or footer (10)_"/>
    <w:basedOn w:val="DefaultParagraphFont"/>
    <w:link w:val="Headerorfooter100"/>
    <w:rsid w:val="00EA713D"/>
    <w:rPr>
      <w:rFonts w:ascii="Times New Roman" w:hAnsi="Times New Roman" w:cs="Times New Roman"/>
      <w:spacing w:val="-2"/>
      <w:sz w:val="20"/>
      <w:szCs w:val="20"/>
      <w:shd w:val="clear" w:color="auto" w:fill="FFFFFF"/>
    </w:rPr>
  </w:style>
  <w:style w:type="character" w:customStyle="1" w:styleId="Headerorfooter10Spacing0pt">
    <w:name w:val="Header or footer (10) + Spacing 0 pt"/>
    <w:basedOn w:val="Headerorfooter10"/>
    <w:rsid w:val="00EA713D"/>
    <w:rPr>
      <w:rFonts w:ascii="Times New Roman" w:hAnsi="Times New Roman" w:cs="Times New Roman"/>
      <w:spacing w:val="0"/>
      <w:sz w:val="20"/>
      <w:szCs w:val="20"/>
      <w:shd w:val="clear" w:color="auto" w:fill="FFFFFF"/>
    </w:rPr>
  </w:style>
  <w:style w:type="character" w:customStyle="1" w:styleId="Bodytext2Spacing-1pt">
    <w:name w:val="Body text (2) + Spacing -1 pt"/>
    <w:basedOn w:val="Bodytext2"/>
    <w:rsid w:val="00EA713D"/>
    <w:rPr>
      <w:rFonts w:ascii="Times New Roman" w:hAnsi="Times New Roman" w:cs="Times New Roman"/>
      <w:i/>
      <w:iCs/>
      <w:spacing w:val="-30"/>
      <w:shd w:val="clear" w:color="auto" w:fill="FFFFFF"/>
    </w:rPr>
  </w:style>
  <w:style w:type="character" w:customStyle="1" w:styleId="Tablecaption7Spacing0pt1">
    <w:name w:val="Table caption (7) + Spacing 0 pt1"/>
    <w:basedOn w:val="Tablecaption7"/>
    <w:rsid w:val="00EA713D"/>
    <w:rPr>
      <w:rFonts w:ascii="Times New Roman" w:hAnsi="Times New Roman" w:cs="Times New Roman"/>
      <w:b/>
      <w:bCs/>
      <w:spacing w:val="-2"/>
      <w:u w:val="single"/>
      <w:shd w:val="clear" w:color="auto" w:fill="FFFFFF"/>
    </w:rPr>
  </w:style>
  <w:style w:type="character" w:customStyle="1" w:styleId="BodytextItalic5">
    <w:name w:val="Body text + Italic5"/>
    <w:aliases w:val="Spacing -1 pt4"/>
    <w:basedOn w:val="Bodytext"/>
    <w:rsid w:val="00EA713D"/>
    <w:rPr>
      <w:rFonts w:ascii="Times New Roman" w:hAnsi="Times New Roman" w:cs="Times New Roman"/>
      <w:i/>
      <w:iCs/>
      <w:spacing w:val="-30"/>
      <w:shd w:val="clear" w:color="auto" w:fill="FFFFFF"/>
    </w:rPr>
  </w:style>
  <w:style w:type="character" w:customStyle="1" w:styleId="Bodytext41">
    <w:name w:val="Body text (41)_"/>
    <w:basedOn w:val="DefaultParagraphFont"/>
    <w:link w:val="Bodytext410"/>
    <w:rsid w:val="00EA713D"/>
    <w:rPr>
      <w:rFonts w:ascii="Times New Roman" w:hAnsi="Times New Roman" w:cs="Times New Roman"/>
      <w:noProof/>
      <w:sz w:val="20"/>
      <w:szCs w:val="20"/>
      <w:shd w:val="clear" w:color="auto" w:fill="FFFFFF"/>
    </w:rPr>
  </w:style>
  <w:style w:type="character" w:customStyle="1" w:styleId="BodytextItalic4">
    <w:name w:val="Body text + Italic4"/>
    <w:aliases w:val="Spacing -1 pt3"/>
    <w:basedOn w:val="Bodytext"/>
    <w:rsid w:val="00EA713D"/>
    <w:rPr>
      <w:rFonts w:ascii="Times New Roman" w:hAnsi="Times New Roman" w:cs="Times New Roman"/>
      <w:i/>
      <w:iCs/>
      <w:spacing w:val="-30"/>
      <w:shd w:val="clear" w:color="auto" w:fill="FFFFFF"/>
    </w:rPr>
  </w:style>
  <w:style w:type="character" w:customStyle="1" w:styleId="Headerorfooter11">
    <w:name w:val="Header or footer (11)_"/>
    <w:basedOn w:val="DefaultParagraphFont"/>
    <w:link w:val="Headerorfooter110"/>
    <w:rsid w:val="00EA713D"/>
    <w:rPr>
      <w:rFonts w:ascii="Times New Roman" w:hAnsi="Times New Roman" w:cs="Times New Roman"/>
      <w:b/>
      <w:bCs/>
      <w:i/>
      <w:iCs/>
      <w:sz w:val="20"/>
      <w:szCs w:val="20"/>
      <w:shd w:val="clear" w:color="auto" w:fill="FFFFFF"/>
    </w:rPr>
  </w:style>
  <w:style w:type="character" w:customStyle="1" w:styleId="Headerorfooter1111pt">
    <w:name w:val="Header or footer (11) + 11 pt"/>
    <w:aliases w:val="Not Italic10,Spacing 0 pt83"/>
    <w:basedOn w:val="Headerorfooter11"/>
    <w:rsid w:val="00EA713D"/>
    <w:rPr>
      <w:rFonts w:ascii="Times New Roman" w:hAnsi="Times New Roman" w:cs="Times New Roman"/>
      <w:b/>
      <w:bCs/>
      <w:i/>
      <w:iCs/>
      <w:spacing w:val="6"/>
      <w:sz w:val="22"/>
      <w:szCs w:val="22"/>
      <w:shd w:val="clear" w:color="auto" w:fill="FFFFFF"/>
    </w:rPr>
  </w:style>
  <w:style w:type="character" w:customStyle="1" w:styleId="Bodytext14Spacing0pt1">
    <w:name w:val="Body text (14) + Spacing 0 pt1"/>
    <w:basedOn w:val="Bodytext14"/>
    <w:rsid w:val="00EA713D"/>
    <w:rPr>
      <w:rFonts w:ascii="Times New Roman" w:hAnsi="Times New Roman" w:cs="Times New Roman"/>
      <w:b/>
      <w:bCs/>
      <w:spacing w:val="-2"/>
      <w:u w:val="single"/>
      <w:shd w:val="clear" w:color="auto" w:fill="FFFFFF"/>
    </w:rPr>
  </w:style>
  <w:style w:type="character" w:customStyle="1" w:styleId="Bodytext16NotItalic2">
    <w:name w:val="Body text (16) + Not Italic2"/>
    <w:aliases w:val="Spacing 0 pt82"/>
    <w:basedOn w:val="Bodytext16"/>
    <w:rsid w:val="00EA713D"/>
    <w:rPr>
      <w:rFonts w:ascii="Times New Roman" w:hAnsi="Times New Roman" w:cs="Times New Roman"/>
      <w:i/>
      <w:iCs/>
      <w:spacing w:val="2"/>
      <w:sz w:val="19"/>
      <w:szCs w:val="19"/>
      <w:shd w:val="clear" w:color="auto" w:fill="FFFFFF"/>
    </w:rPr>
  </w:style>
  <w:style w:type="character" w:customStyle="1" w:styleId="Bodytext16Spacing0pt3">
    <w:name w:val="Body text (16) + Spacing 0 pt3"/>
    <w:basedOn w:val="Bodytext16"/>
    <w:rsid w:val="00EA713D"/>
    <w:rPr>
      <w:rFonts w:ascii="Times New Roman" w:hAnsi="Times New Roman" w:cs="Times New Roman"/>
      <w:i/>
      <w:iCs/>
      <w:spacing w:val="-6"/>
      <w:sz w:val="19"/>
      <w:szCs w:val="19"/>
      <w:shd w:val="clear" w:color="auto" w:fill="FFFFFF"/>
    </w:rPr>
  </w:style>
  <w:style w:type="character" w:customStyle="1" w:styleId="Bodytext42">
    <w:name w:val="Body text (42)_"/>
    <w:basedOn w:val="DefaultParagraphFont"/>
    <w:link w:val="Bodytext420"/>
    <w:rsid w:val="00EA713D"/>
    <w:rPr>
      <w:rFonts w:ascii="Times New Roman" w:hAnsi="Times New Roman" w:cs="Times New Roman"/>
      <w:spacing w:val="3"/>
      <w:sz w:val="14"/>
      <w:szCs w:val="14"/>
      <w:shd w:val="clear" w:color="auto" w:fill="FFFFFF"/>
    </w:rPr>
  </w:style>
  <w:style w:type="character" w:customStyle="1" w:styleId="Bodytext43">
    <w:name w:val="Body text (43)_"/>
    <w:basedOn w:val="DefaultParagraphFont"/>
    <w:link w:val="Bodytext430"/>
    <w:rsid w:val="00EA713D"/>
    <w:rPr>
      <w:rFonts w:ascii="David" w:hAnsi="David" w:cs="David"/>
      <w:spacing w:val="4"/>
      <w:shd w:val="clear" w:color="auto" w:fill="FFFFFF"/>
    </w:rPr>
  </w:style>
  <w:style w:type="character" w:customStyle="1" w:styleId="Bodytext44">
    <w:name w:val="Body text (44)_"/>
    <w:basedOn w:val="DefaultParagraphFont"/>
    <w:link w:val="Bodytext440"/>
    <w:rsid w:val="00EA713D"/>
    <w:rPr>
      <w:rFonts w:ascii="Consolas" w:hAnsi="Consolas" w:cs="Consolas"/>
      <w:spacing w:val="-2"/>
      <w:sz w:val="18"/>
      <w:szCs w:val="18"/>
      <w:shd w:val="clear" w:color="auto" w:fill="FFFFFF"/>
    </w:rPr>
  </w:style>
  <w:style w:type="character" w:customStyle="1" w:styleId="Headerorfooter7Spacing0pt">
    <w:name w:val="Header or footer (7) + Spacing 0 pt"/>
    <w:basedOn w:val="Headerorfooter7"/>
    <w:rsid w:val="00EA713D"/>
    <w:rPr>
      <w:rFonts w:ascii="Times New Roman" w:hAnsi="Times New Roman" w:cs="Times New Roman"/>
      <w:b/>
      <w:bCs/>
      <w:spacing w:val="6"/>
      <w:shd w:val="clear" w:color="auto" w:fill="FFFFFF"/>
    </w:rPr>
  </w:style>
  <w:style w:type="character" w:customStyle="1" w:styleId="Tablecaption14">
    <w:name w:val="Table caption (14)_"/>
    <w:basedOn w:val="DefaultParagraphFont"/>
    <w:link w:val="Tablecaption140"/>
    <w:rsid w:val="00EA713D"/>
    <w:rPr>
      <w:rFonts w:ascii="Times New Roman" w:hAnsi="Times New Roman" w:cs="Times New Roman"/>
      <w:b/>
      <w:bCs/>
      <w:shd w:val="clear" w:color="auto" w:fill="FFFFFF"/>
    </w:rPr>
  </w:style>
  <w:style w:type="character" w:customStyle="1" w:styleId="Headerorfooter5Spacing0pt2">
    <w:name w:val="Header or footer (5) + Spacing 0 pt2"/>
    <w:basedOn w:val="Headerorfooter5"/>
    <w:rsid w:val="00EA713D"/>
    <w:rPr>
      <w:rFonts w:ascii="Times New Roman" w:hAnsi="Times New Roman" w:cs="Times New Roman"/>
      <w:spacing w:val="2"/>
      <w:sz w:val="21"/>
      <w:szCs w:val="21"/>
      <w:shd w:val="clear" w:color="auto" w:fill="FFFFFF"/>
    </w:rPr>
  </w:style>
  <w:style w:type="character" w:customStyle="1" w:styleId="HeaderorfooterSpacing0pt3">
    <w:name w:val="Header or footer + Spacing 0 pt3"/>
    <w:basedOn w:val="Headerorfooter"/>
    <w:rsid w:val="00EA713D"/>
    <w:rPr>
      <w:rFonts w:ascii="Times New Roman" w:hAnsi="Times New Roman" w:cs="Times New Roman"/>
      <w:spacing w:val="0"/>
      <w:shd w:val="clear" w:color="auto" w:fill="FFFFFF"/>
    </w:rPr>
  </w:style>
  <w:style w:type="character" w:customStyle="1" w:styleId="Headerorfooter4Spacing0pt2">
    <w:name w:val="Header or footer (4) + Spacing 0 pt2"/>
    <w:basedOn w:val="Headerorfooter4"/>
    <w:rsid w:val="00EA713D"/>
    <w:rPr>
      <w:rFonts w:ascii="Times New Roman" w:hAnsi="Times New Roman" w:cs="Times New Roman"/>
      <w:i/>
      <w:iCs/>
      <w:spacing w:val="-5"/>
      <w:shd w:val="clear" w:color="auto" w:fill="FFFFFF"/>
    </w:rPr>
  </w:style>
  <w:style w:type="character" w:customStyle="1" w:styleId="BodytextItalic3">
    <w:name w:val="Body text + Italic3"/>
    <w:aliases w:val="Spacing 0 pt81"/>
    <w:basedOn w:val="Bodytext"/>
    <w:rsid w:val="00EA713D"/>
    <w:rPr>
      <w:rFonts w:ascii="Times New Roman" w:hAnsi="Times New Roman" w:cs="Times New Roman"/>
      <w:i/>
      <w:iCs/>
      <w:spacing w:val="-5"/>
      <w:shd w:val="clear" w:color="auto" w:fill="FFFFFF"/>
    </w:rPr>
  </w:style>
  <w:style w:type="character" w:customStyle="1" w:styleId="Tablecaption9Spacing4pt">
    <w:name w:val="Table caption (9) + Spacing 4 pt"/>
    <w:basedOn w:val="Tablecaption9"/>
    <w:rsid w:val="00EA713D"/>
    <w:rPr>
      <w:rFonts w:ascii="Times New Roman" w:hAnsi="Times New Roman" w:cs="Times New Roman"/>
      <w:spacing w:val="96"/>
      <w:w w:val="200"/>
      <w:sz w:val="8"/>
      <w:szCs w:val="8"/>
      <w:shd w:val="clear" w:color="auto" w:fill="FFFFFF"/>
    </w:rPr>
  </w:style>
  <w:style w:type="character" w:customStyle="1" w:styleId="Tablecaption9Spacing4pt1">
    <w:name w:val="Table caption (9) + Spacing 4 pt1"/>
    <w:basedOn w:val="Tablecaption9"/>
    <w:rsid w:val="00EA713D"/>
    <w:rPr>
      <w:rFonts w:ascii="Times New Roman" w:hAnsi="Times New Roman" w:cs="Times New Roman"/>
      <w:strike/>
      <w:spacing w:val="96"/>
      <w:w w:val="200"/>
      <w:sz w:val="8"/>
      <w:szCs w:val="8"/>
      <w:shd w:val="clear" w:color="auto" w:fill="FFFFFF"/>
    </w:rPr>
  </w:style>
  <w:style w:type="character" w:customStyle="1" w:styleId="Bodytext30Spacing0pt">
    <w:name w:val="Body text (30) + Spacing 0 pt"/>
    <w:basedOn w:val="Bodytext300"/>
    <w:rsid w:val="00EA713D"/>
    <w:rPr>
      <w:rFonts w:ascii="Times New Roman" w:hAnsi="Times New Roman" w:cs="Times New Roman"/>
      <w:i/>
      <w:iCs/>
      <w:noProof/>
      <w:spacing w:val="0"/>
      <w:sz w:val="9"/>
      <w:szCs w:val="9"/>
      <w:shd w:val="clear" w:color="auto" w:fill="FFFFFF"/>
    </w:rPr>
  </w:style>
  <w:style w:type="character" w:customStyle="1" w:styleId="Bodytext2Spacing0pt2">
    <w:name w:val="Body text (2) + Spacing 0 pt2"/>
    <w:basedOn w:val="Bodytext2"/>
    <w:rsid w:val="00EA713D"/>
    <w:rPr>
      <w:rFonts w:ascii="Times New Roman" w:hAnsi="Times New Roman" w:cs="Times New Roman"/>
      <w:i/>
      <w:iCs/>
      <w:spacing w:val="-5"/>
      <w:shd w:val="clear" w:color="auto" w:fill="FFFFFF"/>
    </w:rPr>
  </w:style>
  <w:style w:type="character" w:customStyle="1" w:styleId="Bodytext2Spacing-2pt">
    <w:name w:val="Body text (2) + Spacing -2 pt"/>
    <w:basedOn w:val="Bodytext2"/>
    <w:rsid w:val="00EA713D"/>
    <w:rPr>
      <w:rFonts w:ascii="Times New Roman" w:hAnsi="Times New Roman" w:cs="Times New Roman"/>
      <w:i/>
      <w:iCs/>
      <w:spacing w:val="-43"/>
      <w:shd w:val="clear" w:color="auto" w:fill="FFFFFF"/>
    </w:rPr>
  </w:style>
  <w:style w:type="character" w:customStyle="1" w:styleId="Tablecaption7175pt">
    <w:name w:val="Table caption (7) + 17.5 pt"/>
    <w:aliases w:val="Not Bold9,Spacing 0 pt80"/>
    <w:basedOn w:val="Tablecaption7"/>
    <w:rsid w:val="00EA713D"/>
    <w:rPr>
      <w:rFonts w:ascii="Times New Roman" w:hAnsi="Times New Roman" w:cs="Times New Roman"/>
      <w:b/>
      <w:bCs/>
      <w:spacing w:val="-10"/>
      <w:sz w:val="35"/>
      <w:szCs w:val="35"/>
      <w:shd w:val="clear" w:color="auto" w:fill="FFFFFF"/>
    </w:rPr>
  </w:style>
  <w:style w:type="character" w:customStyle="1" w:styleId="Bodytext105pt">
    <w:name w:val="Body text + 10.5 pt"/>
    <w:aliases w:val="Bold24,Spacing 0 pt79"/>
    <w:basedOn w:val="Bodytext"/>
    <w:rsid w:val="00EA713D"/>
    <w:rPr>
      <w:rFonts w:ascii="Times New Roman" w:hAnsi="Times New Roman" w:cs="Times New Roman"/>
      <w:b/>
      <w:bCs/>
      <w:spacing w:val="-7"/>
      <w:sz w:val="21"/>
      <w:szCs w:val="21"/>
      <w:shd w:val="clear" w:color="auto" w:fill="FFFFFF"/>
    </w:rPr>
  </w:style>
  <w:style w:type="character" w:customStyle="1" w:styleId="Bodytext2Spacing0pt1">
    <w:name w:val="Body text (2) + Spacing 0 pt1"/>
    <w:basedOn w:val="Bodytext2"/>
    <w:rsid w:val="00EA713D"/>
    <w:rPr>
      <w:rFonts w:ascii="Times New Roman" w:hAnsi="Times New Roman" w:cs="Times New Roman"/>
      <w:i/>
      <w:iCs/>
      <w:spacing w:val="-5"/>
      <w:u w:val="single"/>
      <w:shd w:val="clear" w:color="auto" w:fill="FFFFFF"/>
    </w:rPr>
  </w:style>
  <w:style w:type="character" w:customStyle="1" w:styleId="Bodytext210pt">
    <w:name w:val="Body text (2) + 10 pt"/>
    <w:aliases w:val="Bold23,Spacing 0 pt78"/>
    <w:basedOn w:val="Bodytext2"/>
    <w:rsid w:val="00EA713D"/>
    <w:rPr>
      <w:rFonts w:ascii="Times New Roman" w:hAnsi="Times New Roman" w:cs="Times New Roman"/>
      <w:b/>
      <w:bCs/>
      <w:i/>
      <w:iCs/>
      <w:spacing w:val="0"/>
      <w:sz w:val="20"/>
      <w:szCs w:val="20"/>
      <w:shd w:val="clear" w:color="auto" w:fill="FFFFFF"/>
    </w:rPr>
  </w:style>
  <w:style w:type="character" w:customStyle="1" w:styleId="Headerorfooter7Spacing0pt3">
    <w:name w:val="Header or footer (7) + Spacing 0 pt3"/>
    <w:basedOn w:val="Headerorfooter7"/>
    <w:rsid w:val="00EA713D"/>
    <w:rPr>
      <w:rFonts w:ascii="Times New Roman" w:hAnsi="Times New Roman" w:cs="Times New Roman"/>
      <w:b/>
      <w:bCs/>
      <w:spacing w:val="1"/>
      <w:shd w:val="clear" w:color="auto" w:fill="FFFFFF"/>
    </w:rPr>
  </w:style>
  <w:style w:type="character" w:customStyle="1" w:styleId="Tablecaption15">
    <w:name w:val="Table caption (15)_"/>
    <w:basedOn w:val="DefaultParagraphFont"/>
    <w:link w:val="Tablecaption150"/>
    <w:rsid w:val="00EA713D"/>
    <w:rPr>
      <w:rFonts w:ascii="Times New Roman" w:hAnsi="Times New Roman" w:cs="Times New Roman"/>
      <w:spacing w:val="-8"/>
      <w:w w:val="200"/>
      <w:sz w:val="8"/>
      <w:szCs w:val="8"/>
      <w:shd w:val="clear" w:color="auto" w:fill="FFFFFF"/>
    </w:rPr>
  </w:style>
  <w:style w:type="character" w:customStyle="1" w:styleId="Tablecaption15Constantia">
    <w:name w:val="Table caption (15) + Constantia"/>
    <w:aliases w:val="Italic11,Spacing 0 pt77,Scale 100%2"/>
    <w:basedOn w:val="Tablecaption15"/>
    <w:rsid w:val="00EA713D"/>
    <w:rPr>
      <w:rFonts w:ascii="Constantia" w:hAnsi="Constantia" w:cs="Constantia"/>
      <w:i/>
      <w:iCs/>
      <w:spacing w:val="-3"/>
      <w:w w:val="100"/>
      <w:sz w:val="8"/>
      <w:szCs w:val="8"/>
      <w:shd w:val="clear" w:color="auto" w:fill="FFFFFF"/>
    </w:rPr>
  </w:style>
  <w:style w:type="character" w:customStyle="1" w:styleId="Bodytext165pt">
    <w:name w:val="Body text + 16.5 pt"/>
    <w:aliases w:val="Bold22,Spacing 0 pt76"/>
    <w:basedOn w:val="Bodytext"/>
    <w:rsid w:val="00EA713D"/>
    <w:rPr>
      <w:rFonts w:ascii="Times New Roman" w:hAnsi="Times New Roman" w:cs="Times New Roman"/>
      <w:b/>
      <w:bCs/>
      <w:spacing w:val="0"/>
      <w:sz w:val="33"/>
      <w:szCs w:val="33"/>
      <w:shd w:val="clear" w:color="auto" w:fill="FFFFFF"/>
    </w:rPr>
  </w:style>
  <w:style w:type="character" w:customStyle="1" w:styleId="Bodytext105pt3">
    <w:name w:val="Body text + 10.5 pt3"/>
    <w:aliases w:val="Spacing 0 pt75"/>
    <w:basedOn w:val="Bodytext"/>
    <w:rsid w:val="00EA713D"/>
    <w:rPr>
      <w:rFonts w:ascii="Times New Roman" w:hAnsi="Times New Roman" w:cs="Times New Roman"/>
      <w:spacing w:val="1"/>
      <w:sz w:val="21"/>
      <w:szCs w:val="21"/>
      <w:shd w:val="clear" w:color="auto" w:fill="FFFFFF"/>
    </w:rPr>
  </w:style>
  <w:style w:type="character" w:customStyle="1" w:styleId="BodytextConsolas4">
    <w:name w:val="Body text + Consolas4"/>
    <w:aliases w:val="10 pt6,Spacing 0 pt74"/>
    <w:basedOn w:val="Bodytext"/>
    <w:rsid w:val="00EA713D"/>
    <w:rPr>
      <w:rFonts w:ascii="Consolas" w:hAnsi="Consolas" w:cs="Consolas"/>
      <w:spacing w:val="0"/>
      <w:sz w:val="20"/>
      <w:szCs w:val="20"/>
      <w:shd w:val="clear" w:color="auto" w:fill="FFFFFF"/>
    </w:rPr>
  </w:style>
  <w:style w:type="character" w:customStyle="1" w:styleId="BodytextConsolas3">
    <w:name w:val="Body text + Consolas3"/>
    <w:aliases w:val="10 pt5,Italic10,Spacing 0 pt73"/>
    <w:basedOn w:val="Bodytext"/>
    <w:rsid w:val="00EA713D"/>
    <w:rPr>
      <w:rFonts w:ascii="Consolas" w:hAnsi="Consolas" w:cs="Consolas"/>
      <w:i/>
      <w:iCs/>
      <w:noProof/>
      <w:spacing w:val="0"/>
      <w:sz w:val="20"/>
      <w:szCs w:val="20"/>
      <w:shd w:val="clear" w:color="auto" w:fill="FFFFFF"/>
    </w:rPr>
  </w:style>
  <w:style w:type="character" w:customStyle="1" w:styleId="Headerorfooter4NotItalic1">
    <w:name w:val="Header or footer (4) + Not Italic1"/>
    <w:aliases w:val="Spacing 0 pt72"/>
    <w:basedOn w:val="Headerorfooter4"/>
    <w:rsid w:val="00EA713D"/>
    <w:rPr>
      <w:rFonts w:ascii="Times New Roman" w:hAnsi="Times New Roman" w:cs="Times New Roman"/>
      <w:i/>
      <w:iCs/>
      <w:spacing w:val="0"/>
      <w:shd w:val="clear" w:color="auto" w:fill="FFFFFF"/>
    </w:rPr>
  </w:style>
  <w:style w:type="character" w:customStyle="1" w:styleId="Heading172">
    <w:name w:val="Heading #17 (2)_"/>
    <w:basedOn w:val="DefaultParagraphFont"/>
    <w:link w:val="Heading1720"/>
    <w:rsid w:val="00EA713D"/>
    <w:rPr>
      <w:rFonts w:ascii="Times New Roman" w:hAnsi="Times New Roman" w:cs="Times New Roman"/>
      <w:spacing w:val="-2"/>
      <w:shd w:val="clear" w:color="auto" w:fill="FFFFFF"/>
    </w:rPr>
  </w:style>
  <w:style w:type="character" w:customStyle="1" w:styleId="HeaderorfooterSpacing0pt2">
    <w:name w:val="Header or footer + Spacing 0 pt2"/>
    <w:basedOn w:val="Headerorfooter"/>
    <w:rsid w:val="00EA713D"/>
    <w:rPr>
      <w:rFonts w:ascii="Times New Roman" w:hAnsi="Times New Roman" w:cs="Times New Roman"/>
      <w:spacing w:val="0"/>
      <w:u w:val="single"/>
      <w:shd w:val="clear" w:color="auto" w:fill="FFFFFF"/>
    </w:rPr>
  </w:style>
  <w:style w:type="character" w:customStyle="1" w:styleId="Bodytext175pt2">
    <w:name w:val="Body text + 17.5 pt2"/>
    <w:aliases w:val="Spacing 0 pt71"/>
    <w:basedOn w:val="Bodytext"/>
    <w:rsid w:val="00EA713D"/>
    <w:rPr>
      <w:rFonts w:ascii="Times New Roman" w:hAnsi="Times New Roman" w:cs="Times New Roman"/>
      <w:spacing w:val="-10"/>
      <w:sz w:val="35"/>
      <w:szCs w:val="35"/>
      <w:shd w:val="clear" w:color="auto" w:fill="FFFFFF"/>
    </w:rPr>
  </w:style>
  <w:style w:type="character" w:customStyle="1" w:styleId="BodytextTahoma">
    <w:name w:val="Body text + Tahoma"/>
    <w:aliases w:val="4 pt2,Spacing 0 pt70,Scale 200%2"/>
    <w:basedOn w:val="Bodytext"/>
    <w:rsid w:val="00EA713D"/>
    <w:rPr>
      <w:rFonts w:ascii="Tahoma" w:hAnsi="Tahoma" w:cs="Tahoma"/>
      <w:spacing w:val="-8"/>
      <w:w w:val="200"/>
      <w:sz w:val="8"/>
      <w:szCs w:val="8"/>
      <w:shd w:val="clear" w:color="auto" w:fill="FFFFFF"/>
    </w:rPr>
  </w:style>
  <w:style w:type="character" w:customStyle="1" w:styleId="Bodytext29Spacing0pt2">
    <w:name w:val="Body text (29) + Spacing 0 pt2"/>
    <w:basedOn w:val="Bodytext29"/>
    <w:rsid w:val="00EA713D"/>
    <w:rPr>
      <w:rFonts w:ascii="Times New Roman" w:hAnsi="Times New Roman" w:cs="Times New Roman"/>
      <w:spacing w:val="13"/>
      <w:w w:val="150"/>
      <w:sz w:val="8"/>
      <w:szCs w:val="8"/>
      <w:shd w:val="clear" w:color="auto" w:fill="FFFFFF"/>
    </w:rPr>
  </w:style>
  <w:style w:type="character" w:customStyle="1" w:styleId="Bodytext4pt3">
    <w:name w:val="Body text + 4 pt3"/>
    <w:aliases w:val="Spacing 0 pt69"/>
    <w:basedOn w:val="Bodytext"/>
    <w:rsid w:val="00EA713D"/>
    <w:rPr>
      <w:rFonts w:ascii="Times New Roman" w:hAnsi="Times New Roman" w:cs="Times New Roman"/>
      <w:spacing w:val="-6"/>
      <w:sz w:val="8"/>
      <w:szCs w:val="8"/>
      <w:shd w:val="clear" w:color="auto" w:fill="FFFFFF"/>
    </w:rPr>
  </w:style>
  <w:style w:type="character" w:customStyle="1" w:styleId="Bodytext37Spacing0pt">
    <w:name w:val="Body text (37) + Spacing 0 pt"/>
    <w:basedOn w:val="Bodytext37"/>
    <w:rsid w:val="00EA713D"/>
    <w:rPr>
      <w:rFonts w:ascii="Times New Roman" w:hAnsi="Times New Roman" w:cs="Times New Roman"/>
      <w:i/>
      <w:iCs/>
      <w:spacing w:val="-6"/>
      <w:shd w:val="clear" w:color="auto" w:fill="FFFFFF"/>
    </w:rPr>
  </w:style>
  <w:style w:type="character" w:customStyle="1" w:styleId="Bodytext160">
    <w:name w:val="Body text (16)"/>
    <w:basedOn w:val="Bodytext16"/>
    <w:rsid w:val="00EA713D"/>
    <w:rPr>
      <w:rFonts w:ascii="Times New Roman" w:hAnsi="Times New Roman" w:cs="Times New Roman"/>
      <w:i/>
      <w:iCs/>
      <w:spacing w:val="-3"/>
      <w:sz w:val="19"/>
      <w:szCs w:val="19"/>
      <w:shd w:val="clear" w:color="auto" w:fill="FFFFFF"/>
    </w:rPr>
  </w:style>
  <w:style w:type="character" w:customStyle="1" w:styleId="Bodytext17Spacing0pt">
    <w:name w:val="Body text (17) + Spacing 0 pt"/>
    <w:basedOn w:val="Bodytext17"/>
    <w:rsid w:val="00EA713D"/>
    <w:rPr>
      <w:rFonts w:ascii="Times New Roman" w:hAnsi="Times New Roman" w:cs="Times New Roman"/>
      <w:spacing w:val="-4"/>
      <w:sz w:val="25"/>
      <w:szCs w:val="25"/>
      <w:shd w:val="clear" w:color="auto" w:fill="FFFFFF"/>
    </w:rPr>
  </w:style>
  <w:style w:type="character" w:customStyle="1" w:styleId="Bodytext19Spacing0pt">
    <w:name w:val="Body text (19) + Spacing 0 pt"/>
    <w:basedOn w:val="Bodytext19"/>
    <w:rsid w:val="00EA713D"/>
    <w:rPr>
      <w:rFonts w:ascii="Constantia" w:hAnsi="Constantia" w:cs="Constantia"/>
      <w:b/>
      <w:bCs/>
      <w:spacing w:val="-4"/>
      <w:shd w:val="clear" w:color="auto" w:fill="FFFFFF"/>
    </w:rPr>
  </w:style>
  <w:style w:type="character" w:customStyle="1" w:styleId="Headerorfooter9Spacing0pt">
    <w:name w:val="Header or footer (9) + Spacing 0 pt"/>
    <w:basedOn w:val="Headerorfooter9"/>
    <w:rsid w:val="00EA713D"/>
    <w:rPr>
      <w:rFonts w:ascii="Times New Roman" w:hAnsi="Times New Roman" w:cs="Times New Roman"/>
      <w:b/>
      <w:bCs/>
      <w:spacing w:val="5"/>
      <w:sz w:val="18"/>
      <w:szCs w:val="18"/>
      <w:shd w:val="clear" w:color="auto" w:fill="FFFFFF"/>
    </w:rPr>
  </w:style>
  <w:style w:type="character" w:customStyle="1" w:styleId="Tablecaption8Spacing0pt">
    <w:name w:val="Table caption (8) + Spacing 0 pt"/>
    <w:basedOn w:val="Tablecaption8"/>
    <w:rsid w:val="00EA713D"/>
    <w:rPr>
      <w:rFonts w:ascii="Times New Roman" w:hAnsi="Times New Roman" w:cs="Times New Roman"/>
      <w:spacing w:val="-4"/>
      <w:sz w:val="8"/>
      <w:szCs w:val="8"/>
      <w:shd w:val="clear" w:color="auto" w:fill="FFFFFF"/>
    </w:rPr>
  </w:style>
  <w:style w:type="character" w:customStyle="1" w:styleId="Tablecaption8Consolas1">
    <w:name w:val="Table caption (8) + Consolas1"/>
    <w:aliases w:val="4.5 pt2,Italic9,Spacing 0 pt68"/>
    <w:basedOn w:val="Tablecaption8"/>
    <w:rsid w:val="00EA713D"/>
    <w:rPr>
      <w:rFonts w:ascii="Consolas" w:hAnsi="Consolas" w:cs="Consolas"/>
      <w:i/>
      <w:iCs/>
      <w:spacing w:val="3"/>
      <w:sz w:val="9"/>
      <w:szCs w:val="9"/>
      <w:shd w:val="clear" w:color="auto" w:fill="FFFFFF"/>
    </w:rPr>
  </w:style>
  <w:style w:type="character" w:customStyle="1" w:styleId="Bodytext10pt4">
    <w:name w:val="Body text + 10 pt4"/>
    <w:basedOn w:val="Bodytext"/>
    <w:rsid w:val="00EA713D"/>
    <w:rPr>
      <w:rFonts w:ascii="Times New Roman" w:hAnsi="Times New Roman" w:cs="Times New Roman"/>
      <w:spacing w:val="-2"/>
      <w:sz w:val="20"/>
      <w:szCs w:val="20"/>
      <w:shd w:val="clear" w:color="auto" w:fill="FFFFFF"/>
    </w:rPr>
  </w:style>
  <w:style w:type="character" w:customStyle="1" w:styleId="BodytextConstantia3">
    <w:name w:val="Body text + Constantia3"/>
    <w:aliases w:val="10 pt4,Bold21,Spacing 0 pt67"/>
    <w:basedOn w:val="Bodytext"/>
    <w:rsid w:val="00EA713D"/>
    <w:rPr>
      <w:rFonts w:ascii="Constantia" w:hAnsi="Constantia" w:cs="Constantia"/>
      <w:b/>
      <w:bCs/>
      <w:noProof/>
      <w:spacing w:val="0"/>
      <w:sz w:val="20"/>
      <w:szCs w:val="20"/>
      <w:shd w:val="clear" w:color="auto" w:fill="FFFFFF"/>
    </w:rPr>
  </w:style>
  <w:style w:type="character" w:customStyle="1" w:styleId="Bodytext18Spacing0pt">
    <w:name w:val="Body text (18) + Spacing 0 pt"/>
    <w:basedOn w:val="Bodytext18"/>
    <w:rsid w:val="00EA713D"/>
    <w:rPr>
      <w:rFonts w:ascii="Times New Roman" w:hAnsi="Times New Roman" w:cs="Times New Roman"/>
      <w:b/>
      <w:bCs/>
      <w:i/>
      <w:iCs/>
      <w:spacing w:val="-2"/>
      <w:sz w:val="19"/>
      <w:szCs w:val="19"/>
      <w:shd w:val="clear" w:color="auto" w:fill="FFFFFF"/>
    </w:rPr>
  </w:style>
  <w:style w:type="character" w:customStyle="1" w:styleId="Bodytext34Spacing0pt">
    <w:name w:val="Body text (34) + Spacing 0 pt"/>
    <w:basedOn w:val="Bodytext340"/>
    <w:rsid w:val="00EA713D"/>
    <w:rPr>
      <w:rFonts w:ascii="Times New Roman" w:hAnsi="Times New Roman" w:cs="Times New Roman"/>
      <w:b/>
      <w:bCs/>
      <w:i/>
      <w:iCs/>
      <w:spacing w:val="-2"/>
      <w:sz w:val="21"/>
      <w:szCs w:val="21"/>
      <w:shd w:val="clear" w:color="auto" w:fill="FFFFFF"/>
    </w:rPr>
  </w:style>
  <w:style w:type="character" w:customStyle="1" w:styleId="Picturecaption30">
    <w:name w:val="Picture caption (3)"/>
    <w:basedOn w:val="Picturecaption3"/>
    <w:rsid w:val="00EA713D"/>
    <w:rPr>
      <w:rFonts w:ascii="Times New Roman" w:hAnsi="Times New Roman" w:cs="Times New Roman"/>
      <w:i/>
      <w:iCs/>
      <w:noProof/>
      <w:spacing w:val="-5"/>
      <w:shd w:val="clear" w:color="auto" w:fill="FFFFFF"/>
    </w:rPr>
  </w:style>
  <w:style w:type="character" w:customStyle="1" w:styleId="Bodytext125pt1">
    <w:name w:val="Body text + 12.5 pt1"/>
    <w:aliases w:val="Spacing 0 pt66"/>
    <w:basedOn w:val="Bodytext"/>
    <w:rsid w:val="00EA713D"/>
    <w:rPr>
      <w:rFonts w:ascii="Times New Roman" w:hAnsi="Times New Roman" w:cs="Times New Roman"/>
      <w:spacing w:val="-4"/>
      <w:sz w:val="25"/>
      <w:szCs w:val="25"/>
      <w:shd w:val="clear" w:color="auto" w:fill="FFFFFF"/>
    </w:rPr>
  </w:style>
  <w:style w:type="character" w:customStyle="1" w:styleId="TablecaptionItalic2">
    <w:name w:val="Table caption + Italic2"/>
    <w:aliases w:val="Spacing 0 pt65"/>
    <w:basedOn w:val="Tablecaption"/>
    <w:rsid w:val="00EA713D"/>
    <w:rPr>
      <w:rFonts w:ascii="Times New Roman" w:hAnsi="Times New Roman" w:cs="Times New Roman"/>
      <w:i/>
      <w:iCs/>
      <w:spacing w:val="-5"/>
      <w:shd w:val="clear" w:color="auto" w:fill="FFFFFF"/>
    </w:rPr>
  </w:style>
  <w:style w:type="character" w:customStyle="1" w:styleId="TablecaptionItalic1">
    <w:name w:val="Table caption + Italic1"/>
    <w:aliases w:val="Spacing 0 pt64"/>
    <w:basedOn w:val="Tablecaption"/>
    <w:rsid w:val="00EA713D"/>
    <w:rPr>
      <w:rFonts w:ascii="Times New Roman" w:hAnsi="Times New Roman" w:cs="Times New Roman"/>
      <w:i/>
      <w:iCs/>
      <w:spacing w:val="-5"/>
      <w:u w:val="single"/>
      <w:shd w:val="clear" w:color="auto" w:fill="FFFFFF"/>
    </w:rPr>
  </w:style>
  <w:style w:type="character" w:customStyle="1" w:styleId="BodytextConsolas2">
    <w:name w:val="Body text + Consolas2"/>
    <w:aliases w:val="4 pt1,Spacing 0 pt63"/>
    <w:basedOn w:val="Bodytext"/>
    <w:rsid w:val="00EA713D"/>
    <w:rPr>
      <w:rFonts w:ascii="Consolas" w:hAnsi="Consolas" w:cs="Consolas"/>
      <w:spacing w:val="-16"/>
      <w:sz w:val="8"/>
      <w:szCs w:val="8"/>
      <w:shd w:val="clear" w:color="auto" w:fill="FFFFFF"/>
    </w:rPr>
  </w:style>
  <w:style w:type="character" w:customStyle="1" w:styleId="BodytextSpacing1pt">
    <w:name w:val="Body text + Spacing 1 pt"/>
    <w:basedOn w:val="Bodytext"/>
    <w:rsid w:val="00EA713D"/>
    <w:rPr>
      <w:rFonts w:ascii="Times New Roman" w:hAnsi="Times New Roman" w:cs="Times New Roman"/>
      <w:spacing w:val="37"/>
      <w:shd w:val="clear" w:color="auto" w:fill="FFFFFF"/>
    </w:rPr>
  </w:style>
  <w:style w:type="character" w:customStyle="1" w:styleId="Tablecaption13Spacing0pt">
    <w:name w:val="Table caption (13) + Spacing 0 pt"/>
    <w:basedOn w:val="Tablecaption13"/>
    <w:rsid w:val="00EA713D"/>
    <w:rPr>
      <w:rFonts w:ascii="Times New Roman" w:hAnsi="Times New Roman" w:cs="Times New Roman"/>
      <w:noProof/>
      <w:spacing w:val="0"/>
      <w:sz w:val="20"/>
      <w:szCs w:val="20"/>
      <w:shd w:val="clear" w:color="auto" w:fill="FFFFFF"/>
    </w:rPr>
  </w:style>
  <w:style w:type="character" w:customStyle="1" w:styleId="Bodytext31Spacing0pt2">
    <w:name w:val="Body text (31) + Spacing 0 pt2"/>
    <w:basedOn w:val="Bodytext310"/>
    <w:rsid w:val="00EA713D"/>
    <w:rPr>
      <w:rFonts w:ascii="Times New Roman" w:hAnsi="Times New Roman" w:cs="Times New Roman"/>
      <w:b/>
      <w:bCs/>
      <w:spacing w:val="-2"/>
      <w:sz w:val="20"/>
      <w:szCs w:val="20"/>
      <w:shd w:val="clear" w:color="auto" w:fill="FFFFFF"/>
    </w:rPr>
  </w:style>
  <w:style w:type="character" w:customStyle="1" w:styleId="Bodytext510pt">
    <w:name w:val="Body text (5) + 10 pt"/>
    <w:aliases w:val="Bold20,Spacing 0 pt62"/>
    <w:basedOn w:val="Bodytext5"/>
    <w:rsid w:val="00EA713D"/>
    <w:rPr>
      <w:rFonts w:ascii="Times New Roman" w:hAnsi="Times New Roman" w:cs="Times New Roman"/>
      <w:b/>
      <w:bCs/>
      <w:spacing w:val="-2"/>
      <w:sz w:val="20"/>
      <w:szCs w:val="20"/>
      <w:shd w:val="clear" w:color="auto" w:fill="FFFFFF"/>
    </w:rPr>
  </w:style>
  <w:style w:type="character" w:customStyle="1" w:styleId="Bodytext31Italic1">
    <w:name w:val="Body text (31) + Italic1"/>
    <w:aliases w:val="Spacing 0 pt61"/>
    <w:basedOn w:val="Bodytext310"/>
    <w:rsid w:val="00EA713D"/>
    <w:rPr>
      <w:rFonts w:ascii="Times New Roman" w:hAnsi="Times New Roman" w:cs="Times New Roman"/>
      <w:b/>
      <w:bCs/>
      <w:i/>
      <w:iCs/>
      <w:spacing w:val="0"/>
      <w:sz w:val="20"/>
      <w:szCs w:val="20"/>
      <w:shd w:val="clear" w:color="auto" w:fill="FFFFFF"/>
    </w:rPr>
  </w:style>
  <w:style w:type="character" w:customStyle="1" w:styleId="Bodytext15NotItalic1">
    <w:name w:val="Body text (15) + Not Italic1"/>
    <w:aliases w:val="Spacing 0 pt60"/>
    <w:basedOn w:val="Bodytext15"/>
    <w:rsid w:val="00EA713D"/>
    <w:rPr>
      <w:rFonts w:ascii="Times New Roman" w:hAnsi="Times New Roman" w:cs="Times New Roman"/>
      <w:b/>
      <w:bCs/>
      <w:i/>
      <w:iCs/>
      <w:spacing w:val="-2"/>
      <w:sz w:val="20"/>
      <w:szCs w:val="20"/>
      <w:shd w:val="clear" w:color="auto" w:fill="FFFFFF"/>
    </w:rPr>
  </w:style>
  <w:style w:type="character" w:customStyle="1" w:styleId="Bodytext15Spacing0pt1">
    <w:name w:val="Body text (15) + Spacing 0 pt1"/>
    <w:basedOn w:val="Bodytext15"/>
    <w:rsid w:val="00EA713D"/>
    <w:rPr>
      <w:rFonts w:ascii="Times New Roman" w:hAnsi="Times New Roman" w:cs="Times New Roman"/>
      <w:b/>
      <w:bCs/>
      <w:i/>
      <w:iCs/>
      <w:spacing w:val="0"/>
      <w:sz w:val="20"/>
      <w:szCs w:val="20"/>
      <w:shd w:val="clear" w:color="auto" w:fill="FFFFFF"/>
    </w:rPr>
  </w:style>
  <w:style w:type="character" w:customStyle="1" w:styleId="Bodytext45">
    <w:name w:val="Body text (45)_"/>
    <w:basedOn w:val="DefaultParagraphFont"/>
    <w:link w:val="Bodytext450"/>
    <w:rsid w:val="00EA713D"/>
    <w:rPr>
      <w:rFonts w:ascii="Times New Roman" w:hAnsi="Times New Roman" w:cs="Times New Roman"/>
      <w:spacing w:val="17"/>
      <w:w w:val="150"/>
      <w:sz w:val="8"/>
      <w:szCs w:val="8"/>
      <w:shd w:val="clear" w:color="auto" w:fill="FFFFFF"/>
    </w:rPr>
  </w:style>
  <w:style w:type="character" w:customStyle="1" w:styleId="Tablecaption7NotBold">
    <w:name w:val="Table caption (7) + Not Bold"/>
    <w:basedOn w:val="Tablecaption7"/>
    <w:rsid w:val="00EA713D"/>
    <w:rPr>
      <w:rFonts w:ascii="Times New Roman" w:hAnsi="Times New Roman" w:cs="Times New Roman"/>
      <w:b/>
      <w:bCs/>
      <w:spacing w:val="-2"/>
      <w:shd w:val="clear" w:color="auto" w:fill="FFFFFF"/>
    </w:rPr>
  </w:style>
  <w:style w:type="character" w:customStyle="1" w:styleId="Tablecaption7NotBold1">
    <w:name w:val="Table caption (7) + Not Bold1"/>
    <w:basedOn w:val="Tablecaption7"/>
    <w:rsid w:val="00EA713D"/>
    <w:rPr>
      <w:rFonts w:ascii="Times New Roman" w:hAnsi="Times New Roman" w:cs="Times New Roman"/>
      <w:b/>
      <w:bCs/>
      <w:spacing w:val="-2"/>
      <w:u w:val="single"/>
      <w:shd w:val="clear" w:color="auto" w:fill="FFFFFF"/>
    </w:rPr>
  </w:style>
  <w:style w:type="character" w:customStyle="1" w:styleId="Bodytext32Spacing0pt3">
    <w:name w:val="Body text (32) + Spacing 0 pt3"/>
    <w:basedOn w:val="Bodytext320"/>
    <w:rsid w:val="00EA713D"/>
    <w:rPr>
      <w:rFonts w:ascii="Times New Roman" w:hAnsi="Times New Roman" w:cs="Times New Roman"/>
      <w:b/>
      <w:bCs/>
      <w:spacing w:val="-3"/>
      <w:shd w:val="clear" w:color="auto" w:fill="FFFFFF"/>
    </w:rPr>
  </w:style>
  <w:style w:type="character" w:customStyle="1" w:styleId="Heading113">
    <w:name w:val="Heading #11 (3)_"/>
    <w:basedOn w:val="DefaultParagraphFont"/>
    <w:link w:val="Heading1130"/>
    <w:rsid w:val="00EA713D"/>
    <w:rPr>
      <w:rFonts w:ascii="Consolas" w:hAnsi="Consolas" w:cs="Consolas"/>
      <w:b/>
      <w:bCs/>
      <w:spacing w:val="-54"/>
      <w:sz w:val="33"/>
      <w:szCs w:val="33"/>
      <w:shd w:val="clear" w:color="auto" w:fill="FFFFFF"/>
    </w:rPr>
  </w:style>
  <w:style w:type="character" w:customStyle="1" w:styleId="Bodytext46">
    <w:name w:val="Body text (46)_"/>
    <w:basedOn w:val="DefaultParagraphFont"/>
    <w:link w:val="Bodytext460"/>
    <w:rsid w:val="00EA713D"/>
    <w:rPr>
      <w:rFonts w:ascii="Tahoma" w:hAnsi="Tahoma" w:cs="Tahoma"/>
      <w:b/>
      <w:bCs/>
      <w:noProof/>
      <w:sz w:val="12"/>
      <w:szCs w:val="12"/>
      <w:shd w:val="clear" w:color="auto" w:fill="FFFFFF"/>
    </w:rPr>
  </w:style>
  <w:style w:type="character" w:customStyle="1" w:styleId="Bodytext46TimesNewRoman">
    <w:name w:val="Body text (46) + Times New Roman"/>
    <w:aliases w:val="10.5 pt2"/>
    <w:basedOn w:val="Bodytext46"/>
    <w:rsid w:val="00EA713D"/>
    <w:rPr>
      <w:rFonts w:ascii="Times New Roman" w:hAnsi="Times New Roman" w:cs="Times New Roman"/>
      <w:b/>
      <w:bCs/>
      <w:noProof/>
      <w:sz w:val="21"/>
      <w:szCs w:val="21"/>
      <w:shd w:val="clear" w:color="auto" w:fill="FFFFFF"/>
    </w:rPr>
  </w:style>
  <w:style w:type="character" w:customStyle="1" w:styleId="Bodytext47">
    <w:name w:val="Body text (47)_"/>
    <w:basedOn w:val="DefaultParagraphFont"/>
    <w:link w:val="Bodytext470"/>
    <w:rsid w:val="00EA713D"/>
    <w:rPr>
      <w:rFonts w:ascii="CordiaUPC" w:hAnsi="CordiaUPC" w:cs="CordiaUPC"/>
      <w:b/>
      <w:bCs/>
      <w:noProof/>
      <w:sz w:val="32"/>
      <w:szCs w:val="32"/>
      <w:shd w:val="clear" w:color="auto" w:fill="FFFFFF"/>
    </w:rPr>
  </w:style>
  <w:style w:type="character" w:customStyle="1" w:styleId="Bodytext47TimesNewRoman">
    <w:name w:val="Body text (47) + Times New Roman"/>
    <w:aliases w:val="11.5 pt"/>
    <w:basedOn w:val="Bodytext47"/>
    <w:rsid w:val="00EA713D"/>
    <w:rPr>
      <w:rFonts w:ascii="Times New Roman" w:hAnsi="Times New Roman" w:cs="Times New Roman"/>
      <w:b/>
      <w:bCs/>
      <w:noProof/>
      <w:sz w:val="23"/>
      <w:szCs w:val="23"/>
      <w:shd w:val="clear" w:color="auto" w:fill="FFFFFF"/>
    </w:rPr>
  </w:style>
  <w:style w:type="character" w:customStyle="1" w:styleId="BodytextImpact">
    <w:name w:val="Body text + Impact"/>
    <w:aliases w:val="8.5 pt,Spacing 0 pt59"/>
    <w:basedOn w:val="Bodytext"/>
    <w:rsid w:val="00EA713D"/>
    <w:rPr>
      <w:rFonts w:ascii="Impact" w:hAnsi="Impact" w:cs="Impact"/>
      <w:noProof/>
      <w:spacing w:val="0"/>
      <w:sz w:val="17"/>
      <w:szCs w:val="17"/>
      <w:shd w:val="clear" w:color="auto" w:fill="FFFFFF"/>
    </w:rPr>
  </w:style>
  <w:style w:type="character" w:customStyle="1" w:styleId="BodytextTahoma1">
    <w:name w:val="Body text + Tahoma1"/>
    <w:aliases w:val="7 pt,Bold19,Spacing 0 pt58"/>
    <w:basedOn w:val="Bodytext"/>
    <w:rsid w:val="00EA713D"/>
    <w:rPr>
      <w:rFonts w:ascii="Tahoma" w:hAnsi="Tahoma" w:cs="Tahoma"/>
      <w:b/>
      <w:bCs/>
      <w:spacing w:val="0"/>
      <w:sz w:val="14"/>
      <w:szCs w:val="14"/>
      <w:shd w:val="clear" w:color="auto" w:fill="FFFFFF"/>
    </w:rPr>
  </w:style>
  <w:style w:type="character" w:customStyle="1" w:styleId="Bodytext210pt1">
    <w:name w:val="Body text (2) + 10 pt1"/>
    <w:aliases w:val="Not Italic9,Spacing 0 pt57"/>
    <w:basedOn w:val="Bodytext2"/>
    <w:rsid w:val="00EA713D"/>
    <w:rPr>
      <w:rFonts w:ascii="Times New Roman" w:hAnsi="Times New Roman" w:cs="Times New Roman"/>
      <w:i/>
      <w:iCs/>
      <w:noProof/>
      <w:spacing w:val="0"/>
      <w:sz w:val="20"/>
      <w:szCs w:val="20"/>
      <w:shd w:val="clear" w:color="auto" w:fill="FFFFFF"/>
    </w:rPr>
  </w:style>
  <w:style w:type="character" w:customStyle="1" w:styleId="BodytextBold3">
    <w:name w:val="Body text + Bold3"/>
    <w:aliases w:val="Spacing 0 pt56"/>
    <w:basedOn w:val="Bodytext"/>
    <w:rsid w:val="00EA713D"/>
    <w:rPr>
      <w:rFonts w:ascii="Times New Roman" w:hAnsi="Times New Roman" w:cs="Times New Roman"/>
      <w:b/>
      <w:bCs/>
      <w:spacing w:val="-10"/>
      <w:u w:val="single"/>
      <w:shd w:val="clear" w:color="auto" w:fill="FFFFFF"/>
    </w:rPr>
  </w:style>
  <w:style w:type="character" w:customStyle="1" w:styleId="Bodytext2Bold1">
    <w:name w:val="Body text (2) + Bold1"/>
    <w:aliases w:val="Not Italic8,Spacing 0 pt55"/>
    <w:basedOn w:val="Bodytext2"/>
    <w:rsid w:val="00EA713D"/>
    <w:rPr>
      <w:rFonts w:ascii="Times New Roman" w:hAnsi="Times New Roman" w:cs="Times New Roman"/>
      <w:b/>
      <w:bCs/>
      <w:i/>
      <w:iCs/>
      <w:spacing w:val="-4"/>
      <w:shd w:val="clear" w:color="auto" w:fill="FFFFFF"/>
    </w:rPr>
  </w:style>
  <w:style w:type="character" w:customStyle="1" w:styleId="Bodytext7pt">
    <w:name w:val="Body text + 7 pt"/>
    <w:aliases w:val="Spacing 0 pt54"/>
    <w:basedOn w:val="Bodytext"/>
    <w:rsid w:val="00EA713D"/>
    <w:rPr>
      <w:rFonts w:ascii="Times New Roman" w:hAnsi="Times New Roman" w:cs="Times New Roman"/>
      <w:spacing w:val="0"/>
      <w:sz w:val="14"/>
      <w:szCs w:val="14"/>
      <w:shd w:val="clear" w:color="auto" w:fill="FFFFFF"/>
    </w:rPr>
  </w:style>
  <w:style w:type="character" w:customStyle="1" w:styleId="Bodytext37Bold1">
    <w:name w:val="Body text (37) + Bold1"/>
    <w:aliases w:val="Not Italic7,Spacing 0 pt53"/>
    <w:basedOn w:val="Bodytext37"/>
    <w:rsid w:val="00EA713D"/>
    <w:rPr>
      <w:rFonts w:ascii="Times New Roman" w:hAnsi="Times New Roman" w:cs="Times New Roman"/>
      <w:b/>
      <w:bCs/>
      <w:i/>
      <w:iCs/>
      <w:spacing w:val="-12"/>
      <w:u w:val="single"/>
      <w:shd w:val="clear" w:color="auto" w:fill="FFFFFF"/>
    </w:rPr>
  </w:style>
  <w:style w:type="character" w:customStyle="1" w:styleId="Bodytext37Spacing0pt2">
    <w:name w:val="Body text (37) + Spacing 0 pt2"/>
    <w:basedOn w:val="Bodytext37"/>
    <w:rsid w:val="00EA713D"/>
    <w:rPr>
      <w:rFonts w:ascii="Times New Roman" w:hAnsi="Times New Roman" w:cs="Times New Roman"/>
      <w:i/>
      <w:iCs/>
      <w:spacing w:val="-6"/>
      <w:u w:val="single"/>
      <w:shd w:val="clear" w:color="auto" w:fill="FFFFFF"/>
    </w:rPr>
  </w:style>
  <w:style w:type="character" w:customStyle="1" w:styleId="Headerorfooter8Spacing0pt">
    <w:name w:val="Header or footer (8) + Spacing 0 pt"/>
    <w:basedOn w:val="Headerorfooter8"/>
    <w:rsid w:val="00EA713D"/>
    <w:rPr>
      <w:rFonts w:ascii="Times New Roman" w:hAnsi="Times New Roman" w:cs="Times New Roman"/>
      <w:b/>
      <w:bCs/>
      <w:i/>
      <w:iCs/>
      <w:spacing w:val="-2"/>
      <w:sz w:val="19"/>
      <w:szCs w:val="19"/>
      <w:shd w:val="clear" w:color="auto" w:fill="FFFFFF"/>
    </w:rPr>
  </w:style>
  <w:style w:type="character" w:customStyle="1" w:styleId="Heading17">
    <w:name w:val="Heading #17_"/>
    <w:basedOn w:val="DefaultParagraphFont"/>
    <w:link w:val="Heading170"/>
    <w:rsid w:val="00EA713D"/>
    <w:rPr>
      <w:rFonts w:ascii="Times New Roman" w:hAnsi="Times New Roman" w:cs="Times New Roman"/>
      <w:i/>
      <w:iCs/>
      <w:spacing w:val="-5"/>
      <w:shd w:val="clear" w:color="auto" w:fill="FFFFFF"/>
    </w:rPr>
  </w:style>
  <w:style w:type="character" w:customStyle="1" w:styleId="Heading17NotItalic">
    <w:name w:val="Heading #17 + Not Italic"/>
    <w:aliases w:val="Spacing 0 pt52"/>
    <w:basedOn w:val="Heading17"/>
    <w:rsid w:val="00EA713D"/>
    <w:rPr>
      <w:rFonts w:ascii="Times New Roman" w:hAnsi="Times New Roman" w:cs="Times New Roman"/>
      <w:i/>
      <w:iCs/>
      <w:spacing w:val="-2"/>
      <w:shd w:val="clear" w:color="auto" w:fill="FFFFFF"/>
    </w:rPr>
  </w:style>
  <w:style w:type="character" w:customStyle="1" w:styleId="BodytextItalic2">
    <w:name w:val="Body text + Italic2"/>
    <w:aliases w:val="Spacing -2 pt1"/>
    <w:basedOn w:val="Bodytext"/>
    <w:rsid w:val="00EA713D"/>
    <w:rPr>
      <w:rFonts w:ascii="Times New Roman" w:hAnsi="Times New Roman" w:cs="Times New Roman"/>
      <w:i/>
      <w:iCs/>
      <w:spacing w:val="-43"/>
      <w:shd w:val="clear" w:color="auto" w:fill="FFFFFF"/>
    </w:rPr>
  </w:style>
  <w:style w:type="character" w:customStyle="1" w:styleId="Headerorfooter7Spacing0pt2">
    <w:name w:val="Header or footer (7) + Spacing 0 pt2"/>
    <w:basedOn w:val="Headerorfooter7"/>
    <w:rsid w:val="00EA713D"/>
    <w:rPr>
      <w:rFonts w:ascii="Times New Roman" w:hAnsi="Times New Roman" w:cs="Times New Roman"/>
      <w:b/>
      <w:bCs/>
      <w:spacing w:val="1"/>
      <w:u w:val="single"/>
      <w:shd w:val="clear" w:color="auto" w:fill="FFFFFF"/>
    </w:rPr>
  </w:style>
  <w:style w:type="character" w:customStyle="1" w:styleId="Bodytext4pt2">
    <w:name w:val="Body text + 4 pt2"/>
    <w:aliases w:val="Spacing 0 pt51,Scale 150%4"/>
    <w:basedOn w:val="Bodytext"/>
    <w:rsid w:val="00EA713D"/>
    <w:rPr>
      <w:rFonts w:ascii="Times New Roman" w:hAnsi="Times New Roman" w:cs="Times New Roman"/>
      <w:spacing w:val="13"/>
      <w:w w:val="150"/>
      <w:sz w:val="8"/>
      <w:szCs w:val="8"/>
      <w:shd w:val="clear" w:color="auto" w:fill="FFFFFF"/>
    </w:rPr>
  </w:style>
  <w:style w:type="character" w:customStyle="1" w:styleId="HeaderorfooterSpacing0pt1">
    <w:name w:val="Header or footer + Spacing 0 pt1"/>
    <w:basedOn w:val="Headerorfooter"/>
    <w:rsid w:val="00EA713D"/>
    <w:rPr>
      <w:rFonts w:ascii="Times New Roman" w:hAnsi="Times New Roman" w:cs="Times New Roman"/>
      <w:spacing w:val="1"/>
      <w:shd w:val="clear" w:color="auto" w:fill="FFFFFF"/>
    </w:rPr>
  </w:style>
  <w:style w:type="character" w:customStyle="1" w:styleId="Bodytext3111pt">
    <w:name w:val="Body text (31) + 11 pt"/>
    <w:aliases w:val="Not Bold8,Spacing 0 pt50"/>
    <w:basedOn w:val="Bodytext310"/>
    <w:rsid w:val="00EA713D"/>
    <w:rPr>
      <w:rFonts w:ascii="Times New Roman" w:hAnsi="Times New Roman" w:cs="Times New Roman"/>
      <w:b/>
      <w:bCs/>
      <w:spacing w:val="-2"/>
      <w:sz w:val="22"/>
      <w:szCs w:val="22"/>
      <w:shd w:val="clear" w:color="auto" w:fill="FFFFFF"/>
    </w:rPr>
  </w:style>
  <w:style w:type="character" w:customStyle="1" w:styleId="Bodytext31Spacing0pt1">
    <w:name w:val="Body text (31) + Spacing 0 pt1"/>
    <w:basedOn w:val="Bodytext310"/>
    <w:rsid w:val="00EA713D"/>
    <w:rPr>
      <w:rFonts w:ascii="Times New Roman" w:hAnsi="Times New Roman" w:cs="Times New Roman"/>
      <w:b/>
      <w:bCs/>
      <w:spacing w:val="-3"/>
      <w:sz w:val="20"/>
      <w:szCs w:val="20"/>
      <w:shd w:val="clear" w:color="auto" w:fill="FFFFFF"/>
    </w:rPr>
  </w:style>
  <w:style w:type="character" w:customStyle="1" w:styleId="Bodytext345pt">
    <w:name w:val="Body text (34) + 5 pt"/>
    <w:aliases w:val="Not Bold7,Not Italic6,Spacing 0 pt49"/>
    <w:basedOn w:val="Bodytext340"/>
    <w:rsid w:val="00EA713D"/>
    <w:rPr>
      <w:rFonts w:ascii="Times New Roman" w:hAnsi="Times New Roman" w:cs="Times New Roman"/>
      <w:b/>
      <w:bCs/>
      <w:i/>
      <w:iCs/>
      <w:spacing w:val="0"/>
      <w:sz w:val="10"/>
      <w:szCs w:val="10"/>
      <w:shd w:val="clear" w:color="auto" w:fill="FFFFFF"/>
    </w:rPr>
  </w:style>
  <w:style w:type="character" w:customStyle="1" w:styleId="Bodytext34Spacing0pt1">
    <w:name w:val="Body text (34) + Spacing 0 pt1"/>
    <w:basedOn w:val="Bodytext340"/>
    <w:rsid w:val="00EA713D"/>
    <w:rPr>
      <w:rFonts w:ascii="Times New Roman" w:hAnsi="Times New Roman" w:cs="Times New Roman"/>
      <w:b/>
      <w:bCs/>
      <w:i/>
      <w:iCs/>
      <w:spacing w:val="-6"/>
      <w:sz w:val="21"/>
      <w:szCs w:val="21"/>
      <w:shd w:val="clear" w:color="auto" w:fill="FFFFFF"/>
    </w:rPr>
  </w:style>
  <w:style w:type="character" w:customStyle="1" w:styleId="Bodytext5Spacing0pt1">
    <w:name w:val="Body text (5) + Spacing 0 pt1"/>
    <w:basedOn w:val="Bodytext5"/>
    <w:rsid w:val="00EA713D"/>
    <w:rPr>
      <w:rFonts w:ascii="Times New Roman" w:hAnsi="Times New Roman" w:cs="Times New Roman"/>
      <w:spacing w:val="1"/>
      <w:sz w:val="19"/>
      <w:szCs w:val="19"/>
      <w:shd w:val="clear" w:color="auto" w:fill="FFFFFF"/>
    </w:rPr>
  </w:style>
  <w:style w:type="character" w:customStyle="1" w:styleId="Bodytext31Spacing1pt">
    <w:name w:val="Body text (31) + Spacing 1 pt"/>
    <w:basedOn w:val="Bodytext310"/>
    <w:rsid w:val="00EA713D"/>
    <w:rPr>
      <w:rFonts w:ascii="Times New Roman" w:hAnsi="Times New Roman" w:cs="Times New Roman"/>
      <w:b/>
      <w:bCs/>
      <w:spacing w:val="22"/>
      <w:sz w:val="20"/>
      <w:szCs w:val="20"/>
      <w:shd w:val="clear" w:color="auto" w:fill="FFFFFF"/>
    </w:rPr>
  </w:style>
  <w:style w:type="character" w:customStyle="1" w:styleId="Bodytext33Spacing0pt1">
    <w:name w:val="Body text (33) + Spacing 0 pt1"/>
    <w:basedOn w:val="Bodytext330"/>
    <w:rsid w:val="00EA713D"/>
    <w:rPr>
      <w:rFonts w:ascii="Times New Roman" w:hAnsi="Times New Roman" w:cs="Times New Roman"/>
      <w:spacing w:val="-2"/>
      <w:sz w:val="23"/>
      <w:szCs w:val="23"/>
      <w:shd w:val="clear" w:color="auto" w:fill="FFFFFF"/>
    </w:rPr>
  </w:style>
  <w:style w:type="character" w:customStyle="1" w:styleId="Heading152">
    <w:name w:val="Heading #15 (2)_"/>
    <w:basedOn w:val="DefaultParagraphFont"/>
    <w:link w:val="Heading1520"/>
    <w:rsid w:val="00EA713D"/>
    <w:rPr>
      <w:rFonts w:ascii="Malgun Gothic" w:eastAsia="Malgun Gothic" w:cs="Malgun Gothic"/>
      <w:b/>
      <w:bCs/>
      <w:spacing w:val="41"/>
      <w:sz w:val="15"/>
      <w:szCs w:val="15"/>
      <w:shd w:val="clear" w:color="auto" w:fill="FFFFFF"/>
    </w:rPr>
  </w:style>
  <w:style w:type="character" w:customStyle="1" w:styleId="Heading15210pt">
    <w:name w:val="Heading #15 (2) + 10 pt"/>
    <w:aliases w:val="Spacing 0 pt48"/>
    <w:basedOn w:val="Heading152"/>
    <w:rsid w:val="00EA713D"/>
    <w:rPr>
      <w:rFonts w:ascii="Malgun Gothic" w:eastAsia="Malgun Gothic" w:cs="Malgun Gothic"/>
      <w:b/>
      <w:bCs/>
      <w:spacing w:val="6"/>
      <w:sz w:val="20"/>
      <w:szCs w:val="20"/>
      <w:shd w:val="clear" w:color="auto" w:fill="FFFFFF"/>
    </w:rPr>
  </w:style>
  <w:style w:type="character" w:customStyle="1" w:styleId="Bodytext16Spacing0pt2">
    <w:name w:val="Body text (16) + Spacing 0 pt2"/>
    <w:basedOn w:val="Bodytext16"/>
    <w:rsid w:val="00EA713D"/>
    <w:rPr>
      <w:rFonts w:ascii="Times New Roman" w:hAnsi="Times New Roman" w:cs="Times New Roman"/>
      <w:i/>
      <w:iCs/>
      <w:spacing w:val="-2"/>
      <w:sz w:val="19"/>
      <w:szCs w:val="19"/>
      <w:shd w:val="clear" w:color="auto" w:fill="FFFFFF"/>
    </w:rPr>
  </w:style>
  <w:style w:type="character" w:customStyle="1" w:styleId="Heading122Spacing0pt">
    <w:name w:val="Heading #12 (2) + Spacing 0 pt"/>
    <w:basedOn w:val="Heading122"/>
    <w:rsid w:val="00EA713D"/>
    <w:rPr>
      <w:rFonts w:ascii="Times New Roman" w:hAnsi="Times New Roman" w:cs="Times New Roman"/>
      <w:spacing w:val="-2"/>
      <w:shd w:val="clear" w:color="auto" w:fill="FFFFFF"/>
    </w:rPr>
  </w:style>
  <w:style w:type="character" w:customStyle="1" w:styleId="Headerorfooter7Spacing0pt1">
    <w:name w:val="Header or footer (7) + Spacing 0 pt1"/>
    <w:basedOn w:val="Headerorfooter7"/>
    <w:rsid w:val="00EA713D"/>
    <w:rPr>
      <w:rFonts w:ascii="Times New Roman" w:hAnsi="Times New Roman" w:cs="Times New Roman"/>
      <w:b/>
      <w:bCs/>
      <w:spacing w:val="0"/>
      <w:shd w:val="clear" w:color="auto" w:fill="FFFFFF"/>
    </w:rPr>
  </w:style>
  <w:style w:type="character" w:customStyle="1" w:styleId="Bodytext1418pt">
    <w:name w:val="Body text (14) + 18 pt"/>
    <w:aliases w:val="Spacing 0 pt47"/>
    <w:basedOn w:val="Bodytext14"/>
    <w:rsid w:val="00EA713D"/>
    <w:rPr>
      <w:rFonts w:ascii="Times New Roman" w:hAnsi="Times New Roman" w:cs="Times New Roman"/>
      <w:b/>
      <w:bCs/>
      <w:spacing w:val="-18"/>
      <w:sz w:val="36"/>
      <w:szCs w:val="36"/>
      <w:shd w:val="clear" w:color="auto" w:fill="FFFFFF"/>
    </w:rPr>
  </w:style>
  <w:style w:type="character" w:customStyle="1" w:styleId="BodytextItalic1">
    <w:name w:val="Body text + Italic1"/>
    <w:aliases w:val="Spacing 0 pt46"/>
    <w:basedOn w:val="Bodytext"/>
    <w:rsid w:val="00EA713D"/>
    <w:rPr>
      <w:rFonts w:ascii="Times New Roman" w:hAnsi="Times New Roman" w:cs="Times New Roman"/>
      <w:i/>
      <w:iCs/>
      <w:spacing w:val="-4"/>
      <w:shd w:val="clear" w:color="auto" w:fill="FFFFFF"/>
    </w:rPr>
  </w:style>
  <w:style w:type="character" w:customStyle="1" w:styleId="Bodytext10pt3">
    <w:name w:val="Body text + 10 pt3"/>
    <w:aliases w:val="Bold18,Spacing 0 pt45"/>
    <w:basedOn w:val="Bodytext"/>
    <w:rsid w:val="00EA713D"/>
    <w:rPr>
      <w:rFonts w:ascii="Times New Roman" w:hAnsi="Times New Roman" w:cs="Times New Roman"/>
      <w:b/>
      <w:bCs/>
      <w:spacing w:val="-3"/>
      <w:sz w:val="20"/>
      <w:szCs w:val="20"/>
      <w:shd w:val="clear" w:color="auto" w:fill="FFFFFF"/>
    </w:rPr>
  </w:style>
  <w:style w:type="character" w:customStyle="1" w:styleId="Headerorfooter9Spacing0pt1">
    <w:name w:val="Header or footer (9) + Spacing 0 pt1"/>
    <w:basedOn w:val="Headerorfooter9"/>
    <w:rsid w:val="00EA713D"/>
    <w:rPr>
      <w:rFonts w:ascii="Times New Roman" w:hAnsi="Times New Roman" w:cs="Times New Roman"/>
      <w:b/>
      <w:bCs/>
      <w:spacing w:val="7"/>
      <w:sz w:val="18"/>
      <w:szCs w:val="18"/>
      <w:shd w:val="clear" w:color="auto" w:fill="FFFFFF"/>
    </w:rPr>
  </w:style>
  <w:style w:type="character" w:customStyle="1" w:styleId="Bodytext165pt1">
    <w:name w:val="Body text + 16.5 pt1"/>
    <w:aliases w:val="Bold17,Spacing 0 pt44"/>
    <w:basedOn w:val="Bodytext"/>
    <w:rsid w:val="00EA713D"/>
    <w:rPr>
      <w:rFonts w:ascii="Times New Roman" w:hAnsi="Times New Roman" w:cs="Times New Roman"/>
      <w:b/>
      <w:bCs/>
      <w:spacing w:val="-10"/>
      <w:sz w:val="33"/>
      <w:szCs w:val="33"/>
      <w:shd w:val="clear" w:color="auto" w:fill="FFFFFF"/>
    </w:rPr>
  </w:style>
  <w:style w:type="character" w:customStyle="1" w:styleId="Bodytext1412pt">
    <w:name w:val="Body text (14) + 12 pt"/>
    <w:aliases w:val="Spacing 0 pt43"/>
    <w:basedOn w:val="Bodytext14"/>
    <w:rsid w:val="00EA713D"/>
    <w:rPr>
      <w:rFonts w:ascii="Times New Roman" w:hAnsi="Times New Roman" w:cs="Times New Roman"/>
      <w:b/>
      <w:bCs/>
      <w:spacing w:val="-3"/>
      <w:sz w:val="24"/>
      <w:szCs w:val="24"/>
      <w:shd w:val="clear" w:color="auto" w:fill="FFFFFF"/>
    </w:rPr>
  </w:style>
  <w:style w:type="character" w:customStyle="1" w:styleId="Bodytext223">
    <w:name w:val="Body text (2)2"/>
    <w:basedOn w:val="Bodytext2"/>
    <w:rsid w:val="00EA713D"/>
    <w:rPr>
      <w:rFonts w:ascii="Times New Roman" w:hAnsi="Times New Roman" w:cs="Times New Roman"/>
      <w:i/>
      <w:iCs/>
      <w:spacing w:val="-4"/>
      <w:shd w:val="clear" w:color="auto" w:fill="FFFFFF"/>
    </w:rPr>
  </w:style>
  <w:style w:type="character" w:customStyle="1" w:styleId="Headerorfooter5Spacing0pt1">
    <w:name w:val="Header or footer (5) + Spacing 0 pt1"/>
    <w:basedOn w:val="Headerorfooter5"/>
    <w:rsid w:val="00EA713D"/>
    <w:rPr>
      <w:rFonts w:ascii="Times New Roman" w:hAnsi="Times New Roman" w:cs="Times New Roman"/>
      <w:spacing w:val="1"/>
      <w:sz w:val="21"/>
      <w:szCs w:val="21"/>
      <w:shd w:val="clear" w:color="auto" w:fill="FFFFFF"/>
    </w:rPr>
  </w:style>
  <w:style w:type="character" w:customStyle="1" w:styleId="Bodytext1412pt1">
    <w:name w:val="Body text (14) + 12 pt1"/>
    <w:aliases w:val="Spacing 0 pt42"/>
    <w:basedOn w:val="Bodytext14"/>
    <w:rsid w:val="00EA713D"/>
    <w:rPr>
      <w:rFonts w:ascii="Times New Roman" w:hAnsi="Times New Roman" w:cs="Times New Roman"/>
      <w:b/>
      <w:bCs/>
      <w:spacing w:val="-2"/>
      <w:sz w:val="24"/>
      <w:szCs w:val="24"/>
      <w:shd w:val="clear" w:color="auto" w:fill="FFFFFF"/>
    </w:rPr>
  </w:style>
  <w:style w:type="character" w:customStyle="1" w:styleId="BodytextBold2">
    <w:name w:val="Body text + Bold2"/>
    <w:aliases w:val="Spacing 0 pt41"/>
    <w:basedOn w:val="Bodytext"/>
    <w:rsid w:val="00EA713D"/>
    <w:rPr>
      <w:rFonts w:ascii="Times New Roman" w:hAnsi="Times New Roman" w:cs="Times New Roman"/>
      <w:b/>
      <w:bCs/>
      <w:spacing w:val="-2"/>
      <w:shd w:val="clear" w:color="auto" w:fill="FFFFFF"/>
    </w:rPr>
  </w:style>
  <w:style w:type="character" w:customStyle="1" w:styleId="Bodytext12pt1">
    <w:name w:val="Body text + 12 pt1"/>
    <w:aliases w:val="Bold16,Spacing 0 pt40"/>
    <w:basedOn w:val="Bodytext"/>
    <w:rsid w:val="00EA713D"/>
    <w:rPr>
      <w:rFonts w:ascii="Times New Roman" w:hAnsi="Times New Roman" w:cs="Times New Roman"/>
      <w:b/>
      <w:bCs/>
      <w:spacing w:val="-2"/>
      <w:sz w:val="24"/>
      <w:szCs w:val="24"/>
      <w:shd w:val="clear" w:color="auto" w:fill="FFFFFF"/>
    </w:rPr>
  </w:style>
  <w:style w:type="character" w:customStyle="1" w:styleId="Bodytext29Spacing0pt1">
    <w:name w:val="Body text (29) + Spacing 0 pt1"/>
    <w:basedOn w:val="Bodytext29"/>
    <w:rsid w:val="00EA713D"/>
    <w:rPr>
      <w:rFonts w:ascii="Times New Roman" w:hAnsi="Times New Roman" w:cs="Times New Roman"/>
      <w:spacing w:val="10"/>
      <w:w w:val="150"/>
      <w:sz w:val="8"/>
      <w:szCs w:val="8"/>
      <w:shd w:val="clear" w:color="auto" w:fill="FFFFFF"/>
    </w:rPr>
  </w:style>
  <w:style w:type="character" w:customStyle="1" w:styleId="Bodytext48">
    <w:name w:val="Body text (48)_"/>
    <w:basedOn w:val="DefaultParagraphFont"/>
    <w:link w:val="Bodytext480"/>
    <w:rsid w:val="00EA713D"/>
    <w:rPr>
      <w:rFonts w:ascii="Times New Roman" w:hAnsi="Times New Roman" w:cs="Times New Roman"/>
      <w:spacing w:val="13"/>
      <w:w w:val="150"/>
      <w:sz w:val="8"/>
      <w:szCs w:val="8"/>
      <w:shd w:val="clear" w:color="auto" w:fill="FFFFFF"/>
    </w:rPr>
  </w:style>
  <w:style w:type="character" w:customStyle="1" w:styleId="Bodytext4885pt">
    <w:name w:val="Body text (48) + 8.5 pt"/>
    <w:aliases w:val="Italic8,Spacing 0 pt39,Scale 100%1"/>
    <w:basedOn w:val="Bodytext48"/>
    <w:rsid w:val="00EA713D"/>
    <w:rPr>
      <w:rFonts w:ascii="Times New Roman" w:hAnsi="Times New Roman" w:cs="Times New Roman"/>
      <w:i/>
      <w:iCs/>
      <w:noProof/>
      <w:spacing w:val="0"/>
      <w:w w:val="100"/>
      <w:sz w:val="17"/>
      <w:szCs w:val="17"/>
      <w:shd w:val="clear" w:color="auto" w:fill="FFFFFF"/>
    </w:rPr>
  </w:style>
  <w:style w:type="character" w:customStyle="1" w:styleId="Bodytext4pt1">
    <w:name w:val="Body text + 4 pt1"/>
    <w:aliases w:val="Spacing 0 pt38,Scale 150%3"/>
    <w:basedOn w:val="Bodytext"/>
    <w:rsid w:val="00EA713D"/>
    <w:rPr>
      <w:rFonts w:ascii="Times New Roman" w:hAnsi="Times New Roman" w:cs="Times New Roman"/>
      <w:spacing w:val="10"/>
      <w:w w:val="150"/>
      <w:sz w:val="8"/>
      <w:szCs w:val="8"/>
      <w:shd w:val="clear" w:color="auto" w:fill="FFFFFF"/>
    </w:rPr>
  </w:style>
  <w:style w:type="character" w:customStyle="1" w:styleId="BodytextConsolas1">
    <w:name w:val="Body text + Consolas1"/>
    <w:aliases w:val="10 pt3,Spacing -1 pt2"/>
    <w:basedOn w:val="Bodytext"/>
    <w:rsid w:val="00EA713D"/>
    <w:rPr>
      <w:rFonts w:ascii="Consolas" w:hAnsi="Consolas" w:cs="Consolas"/>
      <w:spacing w:val="-25"/>
      <w:sz w:val="20"/>
      <w:szCs w:val="20"/>
      <w:shd w:val="clear" w:color="auto" w:fill="FFFFFF"/>
    </w:rPr>
  </w:style>
  <w:style w:type="character" w:customStyle="1" w:styleId="Headerorfooter9pt">
    <w:name w:val="Header or footer + 9 pt"/>
    <w:aliases w:val="Bold15,Spacing 0 pt37"/>
    <w:basedOn w:val="Headerorfooter"/>
    <w:rsid w:val="00EA713D"/>
    <w:rPr>
      <w:rFonts w:ascii="Times New Roman" w:hAnsi="Times New Roman" w:cs="Times New Roman"/>
      <w:b/>
      <w:bCs/>
      <w:spacing w:val="7"/>
      <w:sz w:val="18"/>
      <w:szCs w:val="18"/>
      <w:shd w:val="clear" w:color="auto" w:fill="FFFFFF"/>
    </w:rPr>
  </w:style>
  <w:style w:type="character" w:customStyle="1" w:styleId="Bodytext19Spacing0pt1">
    <w:name w:val="Body text (19) + Spacing 0 pt1"/>
    <w:basedOn w:val="Bodytext19"/>
    <w:rsid w:val="00EA713D"/>
    <w:rPr>
      <w:rFonts w:ascii="Constantia" w:hAnsi="Constantia" w:cs="Constantia"/>
      <w:b/>
      <w:bCs/>
      <w:spacing w:val="-6"/>
      <w:shd w:val="clear" w:color="auto" w:fill="FFFFFF"/>
    </w:rPr>
  </w:style>
  <w:style w:type="character" w:customStyle="1" w:styleId="BodytextConstantia2">
    <w:name w:val="Body text + Constantia2"/>
    <w:aliases w:val="12 pt1,Bold14,Spacing 0 pt36"/>
    <w:basedOn w:val="Bodytext"/>
    <w:rsid w:val="00EA713D"/>
    <w:rPr>
      <w:rFonts w:ascii="Constantia" w:hAnsi="Constantia" w:cs="Constantia"/>
      <w:b/>
      <w:bCs/>
      <w:spacing w:val="-2"/>
      <w:sz w:val="24"/>
      <w:szCs w:val="24"/>
      <w:shd w:val="clear" w:color="auto" w:fill="FFFFFF"/>
    </w:rPr>
  </w:style>
  <w:style w:type="character" w:customStyle="1" w:styleId="BodytextSpacing22pt">
    <w:name w:val="Body text + Spacing 22 pt"/>
    <w:basedOn w:val="Bodytext"/>
    <w:rsid w:val="00EA713D"/>
    <w:rPr>
      <w:rFonts w:ascii="Times New Roman" w:hAnsi="Times New Roman" w:cs="Times New Roman"/>
      <w:spacing w:val="451"/>
      <w:shd w:val="clear" w:color="auto" w:fill="FFFFFF"/>
    </w:rPr>
  </w:style>
  <w:style w:type="character" w:customStyle="1" w:styleId="Bodytext115pt3">
    <w:name w:val="Body text + 11.5 pt3"/>
    <w:basedOn w:val="Bodytext"/>
    <w:rsid w:val="00EA713D"/>
    <w:rPr>
      <w:rFonts w:ascii="Times New Roman" w:hAnsi="Times New Roman" w:cs="Times New Roman"/>
      <w:spacing w:val="-2"/>
      <w:sz w:val="23"/>
      <w:szCs w:val="23"/>
      <w:shd w:val="clear" w:color="auto" w:fill="FFFFFF"/>
    </w:rPr>
  </w:style>
  <w:style w:type="character" w:customStyle="1" w:styleId="Bodytext115pt2">
    <w:name w:val="Body text + 11.5 pt2"/>
    <w:basedOn w:val="Bodytext"/>
    <w:rsid w:val="00EA713D"/>
    <w:rPr>
      <w:rFonts w:ascii="Times New Roman" w:hAnsi="Times New Roman" w:cs="Times New Roman"/>
      <w:spacing w:val="-2"/>
      <w:sz w:val="23"/>
      <w:szCs w:val="23"/>
      <w:u w:val="single"/>
      <w:shd w:val="clear" w:color="auto" w:fill="FFFFFF"/>
    </w:rPr>
  </w:style>
  <w:style w:type="character" w:customStyle="1" w:styleId="Tablecaption16">
    <w:name w:val="Table caption (16)_"/>
    <w:basedOn w:val="DefaultParagraphFont"/>
    <w:link w:val="Tablecaption160"/>
    <w:rsid w:val="00EA713D"/>
    <w:rPr>
      <w:rFonts w:ascii="Times New Roman" w:hAnsi="Times New Roman" w:cs="Times New Roman"/>
      <w:b/>
      <w:bCs/>
      <w:sz w:val="19"/>
      <w:szCs w:val="19"/>
      <w:shd w:val="clear" w:color="auto" w:fill="FFFFFF"/>
    </w:rPr>
  </w:style>
  <w:style w:type="character" w:customStyle="1" w:styleId="Tablecaption17">
    <w:name w:val="Table caption (17)_"/>
    <w:basedOn w:val="DefaultParagraphFont"/>
    <w:link w:val="Tablecaption170"/>
    <w:rsid w:val="00EA713D"/>
    <w:rPr>
      <w:rFonts w:ascii="Times New Roman" w:hAnsi="Times New Roman" w:cs="Times New Roman"/>
      <w:i/>
      <w:iCs/>
      <w:spacing w:val="-2"/>
      <w:sz w:val="19"/>
      <w:szCs w:val="19"/>
      <w:shd w:val="clear" w:color="auto" w:fill="FFFFFF"/>
    </w:rPr>
  </w:style>
  <w:style w:type="character" w:customStyle="1" w:styleId="Tablecaption17NotItalic">
    <w:name w:val="Table caption (17) + Not Italic"/>
    <w:aliases w:val="Spacing 0 pt35"/>
    <w:basedOn w:val="Tablecaption17"/>
    <w:rsid w:val="00EA713D"/>
    <w:rPr>
      <w:rFonts w:ascii="Times New Roman" w:hAnsi="Times New Roman" w:cs="Times New Roman"/>
      <w:i/>
      <w:iCs/>
      <w:spacing w:val="1"/>
      <w:sz w:val="19"/>
      <w:szCs w:val="19"/>
      <w:shd w:val="clear" w:color="auto" w:fill="FFFFFF"/>
    </w:rPr>
  </w:style>
  <w:style w:type="character" w:customStyle="1" w:styleId="Tablecaption16Italic">
    <w:name w:val="Table caption (16) + Italic"/>
    <w:aliases w:val="Spacing 1 pt1"/>
    <w:basedOn w:val="Tablecaption16"/>
    <w:rsid w:val="00EA713D"/>
    <w:rPr>
      <w:rFonts w:ascii="Times New Roman" w:hAnsi="Times New Roman" w:cs="Times New Roman"/>
      <w:b/>
      <w:bCs/>
      <w:i/>
      <w:iCs/>
      <w:spacing w:val="31"/>
      <w:sz w:val="19"/>
      <w:szCs w:val="19"/>
      <w:shd w:val="clear" w:color="auto" w:fill="FFFFFF"/>
    </w:rPr>
  </w:style>
  <w:style w:type="character" w:customStyle="1" w:styleId="Bodytext32Spacing0pt2">
    <w:name w:val="Body text (32) + Spacing 0 pt2"/>
    <w:basedOn w:val="Bodytext320"/>
    <w:rsid w:val="00EA713D"/>
    <w:rPr>
      <w:rFonts w:ascii="Times New Roman" w:hAnsi="Times New Roman" w:cs="Times New Roman"/>
      <w:b/>
      <w:bCs/>
      <w:spacing w:val="-5"/>
      <w:shd w:val="clear" w:color="auto" w:fill="FFFFFF"/>
    </w:rPr>
  </w:style>
  <w:style w:type="character" w:customStyle="1" w:styleId="Bodytext32NotBold">
    <w:name w:val="Body text (32) + Not Bold"/>
    <w:aliases w:val="Italic7"/>
    <w:basedOn w:val="Bodytext320"/>
    <w:rsid w:val="00EA713D"/>
    <w:rPr>
      <w:rFonts w:ascii="Times New Roman" w:hAnsi="Times New Roman" w:cs="Times New Roman"/>
      <w:b/>
      <w:bCs/>
      <w:i/>
      <w:iCs/>
      <w:spacing w:val="-5"/>
      <w:shd w:val="clear" w:color="auto" w:fill="FFFFFF"/>
    </w:rPr>
  </w:style>
  <w:style w:type="character" w:customStyle="1" w:styleId="Bodytext32NotBold1">
    <w:name w:val="Body text (32) + Not Bold1"/>
    <w:aliases w:val="Spacing 0 pt34"/>
    <w:basedOn w:val="Bodytext320"/>
    <w:rsid w:val="00EA713D"/>
    <w:rPr>
      <w:rFonts w:ascii="Times New Roman" w:hAnsi="Times New Roman" w:cs="Times New Roman"/>
      <w:b/>
      <w:bCs/>
      <w:spacing w:val="-2"/>
      <w:shd w:val="clear" w:color="auto" w:fill="FFFFFF"/>
    </w:rPr>
  </w:style>
  <w:style w:type="character" w:customStyle="1" w:styleId="Bodytext32Spacing0pt1">
    <w:name w:val="Body text (32) + Spacing 0 pt1"/>
    <w:basedOn w:val="Bodytext320"/>
    <w:rsid w:val="00EA713D"/>
    <w:rPr>
      <w:rFonts w:ascii="Times New Roman" w:hAnsi="Times New Roman" w:cs="Times New Roman"/>
      <w:b/>
      <w:bCs/>
      <w:spacing w:val="-6"/>
      <w:shd w:val="clear" w:color="auto" w:fill="FFFFFF"/>
    </w:rPr>
  </w:style>
  <w:style w:type="character" w:customStyle="1" w:styleId="BodytextBold1">
    <w:name w:val="Body text + Bold1"/>
    <w:aliases w:val="Spacing 0 pt33"/>
    <w:basedOn w:val="Bodytext"/>
    <w:rsid w:val="00EA713D"/>
    <w:rPr>
      <w:rFonts w:ascii="Times New Roman" w:hAnsi="Times New Roman" w:cs="Times New Roman"/>
      <w:b/>
      <w:bCs/>
      <w:spacing w:val="-6"/>
      <w:shd w:val="clear" w:color="auto" w:fill="FFFFFF"/>
    </w:rPr>
  </w:style>
  <w:style w:type="character" w:customStyle="1" w:styleId="Headerorfooter12">
    <w:name w:val="Header or footer (12)_"/>
    <w:basedOn w:val="DefaultParagraphFont"/>
    <w:link w:val="Headerorfooter121"/>
    <w:rsid w:val="00EA713D"/>
    <w:rPr>
      <w:rFonts w:ascii="Times New Roman" w:hAnsi="Times New Roman" w:cs="Times New Roman"/>
      <w:i/>
      <w:iCs/>
      <w:spacing w:val="-20"/>
      <w:sz w:val="10"/>
      <w:szCs w:val="10"/>
      <w:shd w:val="clear" w:color="auto" w:fill="FFFFFF"/>
    </w:rPr>
  </w:style>
  <w:style w:type="character" w:customStyle="1" w:styleId="Headerorfooter1295pt">
    <w:name w:val="Header or footer (12) + 9.5 pt"/>
    <w:aliases w:val="Bold13,Not Italic5,Spacing 0 pt32"/>
    <w:basedOn w:val="Headerorfooter12"/>
    <w:rsid w:val="00EA713D"/>
    <w:rPr>
      <w:rFonts w:ascii="Times New Roman" w:hAnsi="Times New Roman" w:cs="Times New Roman"/>
      <w:b/>
      <w:bCs/>
      <w:i/>
      <w:iCs/>
      <w:spacing w:val="-6"/>
      <w:sz w:val="19"/>
      <w:szCs w:val="19"/>
      <w:shd w:val="clear" w:color="auto" w:fill="FFFFFF"/>
    </w:rPr>
  </w:style>
  <w:style w:type="character" w:customStyle="1" w:styleId="Headerorfooter1295pt1">
    <w:name w:val="Header or footer (12) + 9.5 pt1"/>
    <w:aliases w:val="Not Italic4,Spacing 0 pt31"/>
    <w:basedOn w:val="Headerorfooter12"/>
    <w:rsid w:val="00EA713D"/>
    <w:rPr>
      <w:rFonts w:ascii="Times New Roman" w:hAnsi="Times New Roman" w:cs="Times New Roman"/>
      <w:i/>
      <w:iCs/>
      <w:noProof/>
      <w:spacing w:val="0"/>
      <w:sz w:val="19"/>
      <w:szCs w:val="19"/>
      <w:shd w:val="clear" w:color="auto" w:fill="FFFFFF"/>
    </w:rPr>
  </w:style>
  <w:style w:type="character" w:customStyle="1" w:styleId="Headerorfooter120">
    <w:name w:val="Header or footer (12)"/>
    <w:basedOn w:val="Headerorfooter12"/>
    <w:rsid w:val="00EA713D"/>
    <w:rPr>
      <w:rFonts w:ascii="Times New Roman" w:hAnsi="Times New Roman" w:cs="Times New Roman"/>
      <w:i/>
      <w:iCs/>
      <w:spacing w:val="-20"/>
      <w:sz w:val="10"/>
      <w:szCs w:val="10"/>
      <w:u w:val="single"/>
      <w:shd w:val="clear" w:color="auto" w:fill="FFFFFF"/>
    </w:rPr>
  </w:style>
  <w:style w:type="character" w:customStyle="1" w:styleId="Bodytext105pt2">
    <w:name w:val="Body text + 10.5 pt2"/>
    <w:aliases w:val="Bold12,Italic6,Spacing 0 pt30"/>
    <w:basedOn w:val="Bodytext"/>
    <w:rsid w:val="00EA713D"/>
    <w:rPr>
      <w:rFonts w:ascii="Times New Roman" w:hAnsi="Times New Roman" w:cs="Times New Roman"/>
      <w:b/>
      <w:bCs/>
      <w:i/>
      <w:iCs/>
      <w:spacing w:val="0"/>
      <w:sz w:val="21"/>
      <w:szCs w:val="21"/>
      <w:shd w:val="clear" w:color="auto" w:fill="FFFFFF"/>
    </w:rPr>
  </w:style>
  <w:style w:type="character" w:customStyle="1" w:styleId="Bodytext105pt1">
    <w:name w:val="Body text + 10.5 pt1"/>
    <w:aliases w:val="Bold11,Spacing 0 pt29"/>
    <w:basedOn w:val="Bodytext"/>
    <w:rsid w:val="00EA713D"/>
    <w:rPr>
      <w:rFonts w:ascii="Times New Roman" w:hAnsi="Times New Roman" w:cs="Times New Roman"/>
      <w:b/>
      <w:bCs/>
      <w:spacing w:val="-3"/>
      <w:sz w:val="21"/>
      <w:szCs w:val="21"/>
      <w:shd w:val="clear" w:color="auto" w:fill="FFFFFF"/>
    </w:rPr>
  </w:style>
  <w:style w:type="character" w:customStyle="1" w:styleId="Bodytext175pt1">
    <w:name w:val="Body text + 17.5 pt1"/>
    <w:basedOn w:val="Bodytext"/>
    <w:rsid w:val="00EA713D"/>
    <w:rPr>
      <w:rFonts w:ascii="Times New Roman" w:hAnsi="Times New Roman" w:cs="Times New Roman"/>
      <w:spacing w:val="-2"/>
      <w:sz w:val="35"/>
      <w:szCs w:val="35"/>
      <w:shd w:val="clear" w:color="auto" w:fill="FFFFFF"/>
    </w:rPr>
  </w:style>
  <w:style w:type="character" w:customStyle="1" w:styleId="Bodytext10pt2">
    <w:name w:val="Body text + 10 pt2"/>
    <w:aliases w:val="Bold10,Spacing 0 pt28"/>
    <w:basedOn w:val="Bodytext"/>
    <w:rsid w:val="00EA713D"/>
    <w:rPr>
      <w:rFonts w:ascii="Times New Roman" w:hAnsi="Times New Roman" w:cs="Times New Roman"/>
      <w:b/>
      <w:bCs/>
      <w:spacing w:val="1"/>
      <w:sz w:val="20"/>
      <w:szCs w:val="20"/>
      <w:shd w:val="clear" w:color="auto" w:fill="FFFFFF"/>
    </w:rPr>
  </w:style>
  <w:style w:type="character" w:customStyle="1" w:styleId="Tablecaption18">
    <w:name w:val="Table caption (18)_"/>
    <w:basedOn w:val="DefaultParagraphFont"/>
    <w:link w:val="Tablecaption180"/>
    <w:rsid w:val="00EA713D"/>
    <w:rPr>
      <w:rFonts w:ascii="Times New Roman" w:hAnsi="Times New Roman" w:cs="Times New Roman"/>
      <w:spacing w:val="-34"/>
      <w:sz w:val="62"/>
      <w:szCs w:val="62"/>
      <w:shd w:val="clear" w:color="auto" w:fill="FFFFFF"/>
    </w:rPr>
  </w:style>
  <w:style w:type="character" w:customStyle="1" w:styleId="Tablecaption18Bold">
    <w:name w:val="Table caption (18) + Bold"/>
    <w:aliases w:val="Spacing -4 pt,Scale 150%2"/>
    <w:basedOn w:val="Tablecaption18"/>
    <w:rsid w:val="00EA713D"/>
    <w:rPr>
      <w:rFonts w:ascii="Times New Roman" w:hAnsi="Times New Roman" w:cs="Times New Roman"/>
      <w:b/>
      <w:bCs/>
      <w:spacing w:val="-84"/>
      <w:w w:val="150"/>
      <w:sz w:val="62"/>
      <w:szCs w:val="62"/>
      <w:shd w:val="clear" w:color="auto" w:fill="FFFFFF"/>
    </w:rPr>
  </w:style>
  <w:style w:type="character" w:customStyle="1" w:styleId="Headerorfooter9295pt">
    <w:name w:val="Header or footer (9) + 29.5 pt"/>
    <w:aliases w:val="Not Bold6,Italic5,Spacing -3 pt"/>
    <w:basedOn w:val="Headerorfooter9"/>
    <w:rsid w:val="00EA713D"/>
    <w:rPr>
      <w:rFonts w:ascii="Times New Roman" w:hAnsi="Times New Roman" w:cs="Times New Roman"/>
      <w:b/>
      <w:bCs/>
      <w:i/>
      <w:iCs/>
      <w:spacing w:val="-69"/>
      <w:sz w:val="59"/>
      <w:szCs w:val="59"/>
      <w:shd w:val="clear" w:color="auto" w:fill="FFFFFF"/>
    </w:rPr>
  </w:style>
  <w:style w:type="character" w:customStyle="1" w:styleId="Bodytext49">
    <w:name w:val="Body text (49)_"/>
    <w:basedOn w:val="DefaultParagraphFont"/>
    <w:link w:val="Bodytext490"/>
    <w:rsid w:val="00EA713D"/>
    <w:rPr>
      <w:rFonts w:ascii="Times New Roman" w:hAnsi="Times New Roman" w:cs="Times New Roman"/>
      <w:b/>
      <w:bCs/>
      <w:spacing w:val="-5"/>
      <w:shd w:val="clear" w:color="auto" w:fill="FFFFFF"/>
    </w:rPr>
  </w:style>
  <w:style w:type="character" w:customStyle="1" w:styleId="Bodytext85pt1">
    <w:name w:val="Body text + 8.5 pt1"/>
    <w:aliases w:val="Bold9,Spacing 0 pt27"/>
    <w:basedOn w:val="Bodytext"/>
    <w:rsid w:val="00EA713D"/>
    <w:rPr>
      <w:rFonts w:ascii="Times New Roman" w:hAnsi="Times New Roman" w:cs="Times New Roman"/>
      <w:b/>
      <w:bCs/>
      <w:noProof/>
      <w:spacing w:val="0"/>
      <w:sz w:val="17"/>
      <w:szCs w:val="17"/>
      <w:shd w:val="clear" w:color="auto" w:fill="FFFFFF"/>
    </w:rPr>
  </w:style>
  <w:style w:type="character" w:customStyle="1" w:styleId="Heading153">
    <w:name w:val="Heading #15 (3)_"/>
    <w:basedOn w:val="DefaultParagraphFont"/>
    <w:link w:val="Heading1530"/>
    <w:rsid w:val="00EA713D"/>
    <w:rPr>
      <w:rFonts w:ascii="Times New Roman" w:hAnsi="Times New Roman" w:cs="Times New Roman"/>
      <w:b/>
      <w:bCs/>
      <w:spacing w:val="-6"/>
      <w:shd w:val="clear" w:color="auto" w:fill="FFFFFF"/>
    </w:rPr>
  </w:style>
  <w:style w:type="character" w:customStyle="1" w:styleId="Heading153105pt">
    <w:name w:val="Heading #15 (3) + 10.5 pt"/>
    <w:aliases w:val="Italic4,Spacing 0 pt26"/>
    <w:basedOn w:val="Heading153"/>
    <w:rsid w:val="00EA713D"/>
    <w:rPr>
      <w:rFonts w:ascii="Times New Roman" w:hAnsi="Times New Roman" w:cs="Times New Roman"/>
      <w:b/>
      <w:bCs/>
      <w:i/>
      <w:iCs/>
      <w:spacing w:val="0"/>
      <w:sz w:val="21"/>
      <w:szCs w:val="21"/>
      <w:shd w:val="clear" w:color="auto" w:fill="FFFFFF"/>
    </w:rPr>
  </w:style>
  <w:style w:type="character" w:customStyle="1" w:styleId="Headerorfooter13">
    <w:name w:val="Header or footer (13)_"/>
    <w:basedOn w:val="DefaultParagraphFont"/>
    <w:link w:val="Headerorfooter130"/>
    <w:rsid w:val="00EA713D"/>
    <w:rPr>
      <w:rFonts w:ascii="Times New Roman" w:hAnsi="Times New Roman" w:cs="Times New Roman"/>
      <w:b/>
      <w:bCs/>
      <w:i/>
      <w:iCs/>
      <w:sz w:val="34"/>
      <w:szCs w:val="34"/>
      <w:shd w:val="clear" w:color="auto" w:fill="FFFFFF"/>
    </w:rPr>
  </w:style>
  <w:style w:type="character" w:customStyle="1" w:styleId="Headerorfooter13105pt">
    <w:name w:val="Header or footer (13) + 10.5 pt"/>
    <w:aliases w:val="Not Bold5,Not Italic3"/>
    <w:basedOn w:val="Headerorfooter13"/>
    <w:rsid w:val="00EA713D"/>
    <w:rPr>
      <w:rFonts w:ascii="Times New Roman" w:hAnsi="Times New Roman" w:cs="Times New Roman"/>
      <w:b/>
      <w:bCs/>
      <w:i/>
      <w:iCs/>
      <w:noProof/>
      <w:sz w:val="21"/>
      <w:szCs w:val="21"/>
      <w:shd w:val="clear" w:color="auto" w:fill="FFFFFF"/>
    </w:rPr>
  </w:style>
  <w:style w:type="character" w:customStyle="1" w:styleId="Headerorfooter13105pt1">
    <w:name w:val="Header or footer (13) + 10.5 pt1"/>
    <w:aliases w:val="Not Bold4,Not Italic2,Spacing 0 pt25"/>
    <w:basedOn w:val="Headerorfooter13"/>
    <w:rsid w:val="00EA713D"/>
    <w:rPr>
      <w:rFonts w:ascii="Times New Roman" w:hAnsi="Times New Roman" w:cs="Times New Roman"/>
      <w:b/>
      <w:bCs/>
      <w:i/>
      <w:iCs/>
      <w:spacing w:val="1"/>
      <w:sz w:val="21"/>
      <w:szCs w:val="21"/>
      <w:shd w:val="clear" w:color="auto" w:fill="FFFFFF"/>
    </w:rPr>
  </w:style>
  <w:style w:type="character" w:customStyle="1" w:styleId="BodytextConstantia1">
    <w:name w:val="Body text + Constantia1"/>
    <w:aliases w:val="10 pt2,Bold8,Spacing 0 pt24"/>
    <w:basedOn w:val="Bodytext"/>
    <w:rsid w:val="00EA713D"/>
    <w:rPr>
      <w:rFonts w:ascii="Constantia" w:hAnsi="Constantia" w:cs="Constantia"/>
      <w:b/>
      <w:bCs/>
      <w:spacing w:val="8"/>
      <w:sz w:val="20"/>
      <w:szCs w:val="20"/>
      <w:shd w:val="clear" w:color="auto" w:fill="FFFFFF"/>
    </w:rPr>
  </w:style>
  <w:style w:type="character" w:customStyle="1" w:styleId="Bodytext295pt2">
    <w:name w:val="Body text (2) + 9.5 pt2"/>
    <w:aliases w:val="Bold7,Spacing 0 pt23"/>
    <w:basedOn w:val="Bodytext2"/>
    <w:rsid w:val="00EA713D"/>
    <w:rPr>
      <w:rFonts w:ascii="Times New Roman" w:hAnsi="Times New Roman" w:cs="Times New Roman"/>
      <w:b/>
      <w:bCs/>
      <w:i/>
      <w:iCs/>
      <w:spacing w:val="9"/>
      <w:sz w:val="19"/>
      <w:szCs w:val="19"/>
      <w:shd w:val="clear" w:color="auto" w:fill="FFFFFF"/>
    </w:rPr>
  </w:style>
  <w:style w:type="character" w:customStyle="1" w:styleId="Heading33">
    <w:name w:val="Heading #3 (3)_"/>
    <w:basedOn w:val="DefaultParagraphFont"/>
    <w:link w:val="Heading330"/>
    <w:rsid w:val="00EA713D"/>
    <w:rPr>
      <w:rFonts w:ascii="Times New Roman" w:hAnsi="Times New Roman" w:cs="Times New Roman"/>
      <w:spacing w:val="-2"/>
      <w:shd w:val="clear" w:color="auto" w:fill="FFFFFF"/>
    </w:rPr>
  </w:style>
  <w:style w:type="character" w:customStyle="1" w:styleId="Tablecaption60">
    <w:name w:val="Table caption (6)"/>
    <w:basedOn w:val="Tablecaption6"/>
    <w:rsid w:val="00EA713D"/>
    <w:rPr>
      <w:rFonts w:ascii="Times New Roman" w:hAnsi="Times New Roman" w:cs="Times New Roman"/>
      <w:i/>
      <w:iCs/>
      <w:spacing w:val="-4"/>
      <w:shd w:val="clear" w:color="auto" w:fill="FFFFFF"/>
    </w:rPr>
  </w:style>
  <w:style w:type="character" w:customStyle="1" w:styleId="Tablecaption6NotItalic1">
    <w:name w:val="Table caption (6) + Not Italic1"/>
    <w:aliases w:val="Spacing 0 pt22"/>
    <w:basedOn w:val="Tablecaption6"/>
    <w:rsid w:val="00EA713D"/>
    <w:rPr>
      <w:rFonts w:ascii="Times New Roman" w:hAnsi="Times New Roman" w:cs="Times New Roman"/>
      <w:i/>
      <w:iCs/>
      <w:noProof/>
      <w:spacing w:val="-2"/>
      <w:shd w:val="clear" w:color="auto" w:fill="FFFFFF"/>
    </w:rPr>
  </w:style>
  <w:style w:type="character" w:customStyle="1" w:styleId="Bodytext31MSGothic">
    <w:name w:val="Body text (31) + MS Gothic"/>
    <w:aliases w:val="4.5 pt1,Not Bold3,Spacing 0 pt21,Scale 200%1"/>
    <w:basedOn w:val="Bodytext310"/>
    <w:rsid w:val="00EA713D"/>
    <w:rPr>
      <w:rFonts w:ascii="MS Gothic" w:eastAsia="MS Gothic" w:hAnsi="Times New Roman" w:cs="MS Gothic"/>
      <w:b/>
      <w:bCs/>
      <w:spacing w:val="0"/>
      <w:w w:val="200"/>
      <w:sz w:val="9"/>
      <w:szCs w:val="9"/>
      <w:shd w:val="clear" w:color="auto" w:fill="FFFFFF"/>
    </w:rPr>
  </w:style>
  <w:style w:type="character" w:customStyle="1" w:styleId="Bodytext115pt1">
    <w:name w:val="Body text + 11.5 pt1"/>
    <w:aliases w:val="Bold6,Spacing 0 pt20"/>
    <w:basedOn w:val="Bodytext"/>
    <w:rsid w:val="00EA713D"/>
    <w:rPr>
      <w:rFonts w:ascii="Times New Roman" w:hAnsi="Times New Roman" w:cs="Times New Roman"/>
      <w:b/>
      <w:bCs/>
      <w:spacing w:val="-4"/>
      <w:sz w:val="23"/>
      <w:szCs w:val="23"/>
      <w:shd w:val="clear" w:color="auto" w:fill="FFFFFF"/>
    </w:rPr>
  </w:style>
  <w:style w:type="character" w:customStyle="1" w:styleId="Headerorfooter4Spacing0pt1">
    <w:name w:val="Header or footer (4) + Spacing 0 pt1"/>
    <w:basedOn w:val="Headerorfooter4"/>
    <w:rsid w:val="00EA713D"/>
    <w:rPr>
      <w:rFonts w:ascii="Times New Roman" w:hAnsi="Times New Roman" w:cs="Times New Roman"/>
      <w:i/>
      <w:iCs/>
      <w:spacing w:val="-5"/>
      <w:shd w:val="clear" w:color="auto" w:fill="FFFFFF"/>
    </w:rPr>
  </w:style>
  <w:style w:type="character" w:customStyle="1" w:styleId="Bodytext5Italic1">
    <w:name w:val="Body text (5) + Italic1"/>
    <w:aliases w:val="Spacing 0 pt19"/>
    <w:basedOn w:val="Bodytext5"/>
    <w:rsid w:val="00EA713D"/>
    <w:rPr>
      <w:rFonts w:ascii="Times New Roman" w:hAnsi="Times New Roman" w:cs="Times New Roman"/>
      <w:i/>
      <w:iCs/>
      <w:spacing w:val="-2"/>
      <w:sz w:val="19"/>
      <w:szCs w:val="19"/>
      <w:shd w:val="clear" w:color="auto" w:fill="FFFFFF"/>
    </w:rPr>
  </w:style>
  <w:style w:type="character" w:customStyle="1" w:styleId="Bodytext5105pt">
    <w:name w:val="Body text (5) + 10.5 pt"/>
    <w:aliases w:val="Bold5,Spacing 0 pt18"/>
    <w:basedOn w:val="Bodytext5"/>
    <w:rsid w:val="00EA713D"/>
    <w:rPr>
      <w:rFonts w:ascii="Times New Roman" w:hAnsi="Times New Roman" w:cs="Times New Roman"/>
      <w:b/>
      <w:bCs/>
      <w:spacing w:val="-3"/>
      <w:sz w:val="21"/>
      <w:szCs w:val="21"/>
      <w:shd w:val="clear" w:color="auto" w:fill="FFFFFF"/>
    </w:rPr>
  </w:style>
  <w:style w:type="character" w:customStyle="1" w:styleId="Tableofcontents2Spacing0pt1">
    <w:name w:val="Table of contents (2) + Spacing 0 pt1"/>
    <w:basedOn w:val="Tableofcontents2"/>
    <w:rsid w:val="00EA713D"/>
    <w:rPr>
      <w:rFonts w:ascii="Times New Roman" w:hAnsi="Times New Roman" w:cs="Times New Roman"/>
      <w:spacing w:val="1"/>
      <w:sz w:val="19"/>
      <w:szCs w:val="19"/>
      <w:shd w:val="clear" w:color="auto" w:fill="FFFFFF"/>
    </w:rPr>
  </w:style>
  <w:style w:type="character" w:customStyle="1" w:styleId="Bodytext500">
    <w:name w:val="Body text (50)_"/>
    <w:basedOn w:val="DefaultParagraphFont"/>
    <w:link w:val="Bodytext501"/>
    <w:rsid w:val="00EA713D"/>
    <w:rPr>
      <w:rFonts w:ascii="Times New Roman" w:hAnsi="Times New Roman" w:cs="Times New Roman"/>
      <w:sz w:val="20"/>
      <w:szCs w:val="20"/>
      <w:shd w:val="clear" w:color="auto" w:fill="FFFFFF"/>
    </w:rPr>
  </w:style>
  <w:style w:type="character" w:customStyle="1" w:styleId="Bodytext51">
    <w:name w:val="Body text (51)_"/>
    <w:basedOn w:val="DefaultParagraphFont"/>
    <w:link w:val="Bodytext510"/>
    <w:rsid w:val="00EA713D"/>
    <w:rPr>
      <w:rFonts w:ascii="Times New Roman" w:hAnsi="Times New Roman" w:cs="Times New Roman"/>
      <w:sz w:val="20"/>
      <w:szCs w:val="20"/>
      <w:shd w:val="clear" w:color="auto" w:fill="FFFFFF"/>
    </w:rPr>
  </w:style>
  <w:style w:type="character" w:customStyle="1" w:styleId="Heading94">
    <w:name w:val="Heading #9 (4)_"/>
    <w:basedOn w:val="DefaultParagraphFont"/>
    <w:link w:val="Heading940"/>
    <w:rsid w:val="00EA713D"/>
    <w:rPr>
      <w:rFonts w:ascii="Times New Roman" w:hAnsi="Times New Roman" w:cs="Times New Roman"/>
      <w:sz w:val="20"/>
      <w:szCs w:val="20"/>
      <w:shd w:val="clear" w:color="auto" w:fill="FFFFFF"/>
    </w:rPr>
  </w:style>
  <w:style w:type="character" w:customStyle="1" w:styleId="Bodytext52">
    <w:name w:val="Body text (52)_"/>
    <w:basedOn w:val="DefaultParagraphFont"/>
    <w:link w:val="Bodytext520"/>
    <w:rsid w:val="00EA713D"/>
    <w:rPr>
      <w:rFonts w:ascii="Times New Roman" w:hAnsi="Times New Roman" w:cs="Times New Roman"/>
      <w:sz w:val="20"/>
      <w:szCs w:val="20"/>
      <w:shd w:val="clear" w:color="auto" w:fill="FFFFFF"/>
    </w:rPr>
  </w:style>
  <w:style w:type="character" w:customStyle="1" w:styleId="Heading82">
    <w:name w:val="Heading #8 (2)_"/>
    <w:basedOn w:val="DefaultParagraphFont"/>
    <w:link w:val="Heading820"/>
    <w:rsid w:val="00EA713D"/>
    <w:rPr>
      <w:rFonts w:ascii="Times New Roman" w:hAnsi="Times New Roman" w:cs="Times New Roman"/>
      <w:sz w:val="20"/>
      <w:szCs w:val="20"/>
      <w:shd w:val="clear" w:color="auto" w:fill="FFFFFF"/>
    </w:rPr>
  </w:style>
  <w:style w:type="character" w:customStyle="1" w:styleId="Heading83">
    <w:name w:val="Heading #8 (3)_"/>
    <w:basedOn w:val="DefaultParagraphFont"/>
    <w:link w:val="Heading830"/>
    <w:rsid w:val="00EA713D"/>
    <w:rPr>
      <w:rFonts w:ascii="Times New Roman" w:hAnsi="Times New Roman" w:cs="Times New Roman"/>
      <w:sz w:val="20"/>
      <w:szCs w:val="20"/>
      <w:shd w:val="clear" w:color="auto" w:fill="FFFFFF"/>
    </w:rPr>
  </w:style>
  <w:style w:type="character" w:customStyle="1" w:styleId="Heading95">
    <w:name w:val="Heading #9 (5)_"/>
    <w:basedOn w:val="DefaultParagraphFont"/>
    <w:link w:val="Heading950"/>
    <w:rsid w:val="00EA713D"/>
    <w:rPr>
      <w:rFonts w:ascii="Times New Roman" w:hAnsi="Times New Roman" w:cs="Times New Roman"/>
      <w:sz w:val="20"/>
      <w:szCs w:val="20"/>
      <w:shd w:val="clear" w:color="auto" w:fill="FFFFFF"/>
    </w:rPr>
  </w:style>
  <w:style w:type="character" w:customStyle="1" w:styleId="Heading96">
    <w:name w:val="Heading #9 (6)_"/>
    <w:basedOn w:val="DefaultParagraphFont"/>
    <w:link w:val="Heading960"/>
    <w:rsid w:val="00EA713D"/>
    <w:rPr>
      <w:rFonts w:ascii="Times New Roman" w:hAnsi="Times New Roman" w:cs="Times New Roman"/>
      <w:sz w:val="20"/>
      <w:szCs w:val="20"/>
      <w:shd w:val="clear" w:color="auto" w:fill="FFFFFF"/>
    </w:rPr>
  </w:style>
  <w:style w:type="character" w:customStyle="1" w:styleId="Heading97">
    <w:name w:val="Heading #9 (7)_"/>
    <w:basedOn w:val="DefaultParagraphFont"/>
    <w:link w:val="Heading970"/>
    <w:rsid w:val="00EA713D"/>
    <w:rPr>
      <w:rFonts w:ascii="Times New Roman" w:hAnsi="Times New Roman" w:cs="Times New Roman"/>
      <w:sz w:val="20"/>
      <w:szCs w:val="20"/>
      <w:shd w:val="clear" w:color="auto" w:fill="FFFFFF"/>
    </w:rPr>
  </w:style>
  <w:style w:type="character" w:customStyle="1" w:styleId="Bodytext53">
    <w:name w:val="Body text (53)_"/>
    <w:basedOn w:val="DefaultParagraphFont"/>
    <w:link w:val="Bodytext530"/>
    <w:rsid w:val="00EA713D"/>
    <w:rPr>
      <w:rFonts w:ascii="Times New Roman" w:hAnsi="Times New Roman" w:cs="Times New Roman"/>
      <w:sz w:val="20"/>
      <w:szCs w:val="20"/>
      <w:shd w:val="clear" w:color="auto" w:fill="FFFFFF"/>
    </w:rPr>
  </w:style>
  <w:style w:type="character" w:customStyle="1" w:styleId="Heading98">
    <w:name w:val="Heading #9 (8)_"/>
    <w:basedOn w:val="DefaultParagraphFont"/>
    <w:link w:val="Heading980"/>
    <w:rsid w:val="00EA713D"/>
    <w:rPr>
      <w:rFonts w:ascii="Times New Roman" w:hAnsi="Times New Roman" w:cs="Times New Roman"/>
      <w:sz w:val="20"/>
      <w:szCs w:val="20"/>
      <w:shd w:val="clear" w:color="auto" w:fill="FFFFFF"/>
    </w:rPr>
  </w:style>
  <w:style w:type="character" w:customStyle="1" w:styleId="Bodytext31Constantia1">
    <w:name w:val="Body text (31) + Constantia1"/>
    <w:aliases w:val="10.5 pt1,Spacing 0 pt17"/>
    <w:basedOn w:val="Bodytext310"/>
    <w:rsid w:val="00EA713D"/>
    <w:rPr>
      <w:rFonts w:ascii="Constantia" w:hAnsi="Constantia" w:cs="Constantia"/>
      <w:b/>
      <w:bCs/>
      <w:noProof/>
      <w:spacing w:val="0"/>
      <w:sz w:val="21"/>
      <w:szCs w:val="21"/>
      <w:shd w:val="clear" w:color="auto" w:fill="FFFFFF"/>
    </w:rPr>
  </w:style>
  <w:style w:type="character" w:customStyle="1" w:styleId="Bodytext54">
    <w:name w:val="Body text (54)_"/>
    <w:basedOn w:val="DefaultParagraphFont"/>
    <w:link w:val="Bodytext540"/>
    <w:rsid w:val="00EA713D"/>
    <w:rPr>
      <w:rFonts w:ascii="Times New Roman" w:hAnsi="Times New Roman" w:cs="Times New Roman"/>
      <w:b/>
      <w:bCs/>
      <w:spacing w:val="-4"/>
      <w:sz w:val="23"/>
      <w:szCs w:val="23"/>
      <w:shd w:val="clear" w:color="auto" w:fill="FFFFFF"/>
    </w:rPr>
  </w:style>
  <w:style w:type="character" w:customStyle="1" w:styleId="Bodytext5411pt">
    <w:name w:val="Body text (54) + 11 pt"/>
    <w:aliases w:val="Not Bold2,Spacing 0 pt16"/>
    <w:basedOn w:val="Bodytext54"/>
    <w:rsid w:val="00EA713D"/>
    <w:rPr>
      <w:rFonts w:ascii="Times New Roman" w:hAnsi="Times New Roman" w:cs="Times New Roman"/>
      <w:b/>
      <w:bCs/>
      <w:spacing w:val="-2"/>
      <w:sz w:val="22"/>
      <w:szCs w:val="22"/>
      <w:shd w:val="clear" w:color="auto" w:fill="FFFFFF"/>
    </w:rPr>
  </w:style>
  <w:style w:type="character" w:customStyle="1" w:styleId="Bodytext5411pt1">
    <w:name w:val="Body text (54) + 11 pt1"/>
    <w:aliases w:val="Not Bold1,Spacing 0 pt15"/>
    <w:basedOn w:val="Bodytext54"/>
    <w:rsid w:val="00EA713D"/>
    <w:rPr>
      <w:rFonts w:ascii="Times New Roman" w:hAnsi="Times New Roman" w:cs="Times New Roman"/>
      <w:b/>
      <w:bCs/>
      <w:spacing w:val="-2"/>
      <w:sz w:val="22"/>
      <w:szCs w:val="22"/>
      <w:u w:val="single"/>
      <w:shd w:val="clear" w:color="auto" w:fill="FFFFFF"/>
    </w:rPr>
  </w:style>
  <w:style w:type="character" w:customStyle="1" w:styleId="Bodytext45pt1">
    <w:name w:val="Body text + 4.5 pt1"/>
    <w:aliases w:val="Spacing 0 pt14"/>
    <w:basedOn w:val="Bodytext"/>
    <w:rsid w:val="00EA713D"/>
    <w:rPr>
      <w:rFonts w:ascii="Times New Roman" w:hAnsi="Times New Roman" w:cs="Times New Roman"/>
      <w:spacing w:val="0"/>
      <w:sz w:val="9"/>
      <w:szCs w:val="9"/>
      <w:shd w:val="clear" w:color="auto" w:fill="FFFFFF"/>
    </w:rPr>
  </w:style>
  <w:style w:type="character" w:customStyle="1" w:styleId="Bodytext95pt2">
    <w:name w:val="Body text + 9.5 pt2"/>
    <w:aliases w:val="Bold4,Spacing 0 pt13"/>
    <w:basedOn w:val="Bodytext"/>
    <w:rsid w:val="00EA713D"/>
    <w:rPr>
      <w:rFonts w:ascii="Times New Roman" w:hAnsi="Times New Roman" w:cs="Times New Roman"/>
      <w:b/>
      <w:bCs/>
      <w:spacing w:val="0"/>
      <w:sz w:val="19"/>
      <w:szCs w:val="19"/>
      <w:shd w:val="clear" w:color="auto" w:fill="FFFFFF"/>
    </w:rPr>
  </w:style>
  <w:style w:type="character" w:customStyle="1" w:styleId="Bodytext55">
    <w:name w:val="Body text (55)_"/>
    <w:basedOn w:val="DefaultParagraphFont"/>
    <w:link w:val="Bodytext550"/>
    <w:rsid w:val="00EA713D"/>
    <w:rPr>
      <w:rFonts w:ascii="Times New Roman" w:hAnsi="Times New Roman" w:cs="Times New Roman"/>
      <w:noProof/>
      <w:sz w:val="20"/>
      <w:szCs w:val="20"/>
      <w:shd w:val="clear" w:color="auto" w:fill="FFFFFF"/>
    </w:rPr>
  </w:style>
  <w:style w:type="character" w:customStyle="1" w:styleId="Bodytext16NotItalic1">
    <w:name w:val="Body text (16) + Not Italic1"/>
    <w:aliases w:val="Spacing 0 pt12"/>
    <w:basedOn w:val="Bodytext16"/>
    <w:rsid w:val="00EA713D"/>
    <w:rPr>
      <w:rFonts w:ascii="Times New Roman" w:hAnsi="Times New Roman" w:cs="Times New Roman"/>
      <w:i/>
      <w:iCs/>
      <w:spacing w:val="1"/>
      <w:sz w:val="19"/>
      <w:szCs w:val="19"/>
      <w:shd w:val="clear" w:color="auto" w:fill="FFFFFF"/>
    </w:rPr>
  </w:style>
  <w:style w:type="character" w:customStyle="1" w:styleId="Bodytext16Spacing0pt1">
    <w:name w:val="Body text (16) + Spacing 0 pt1"/>
    <w:basedOn w:val="Bodytext16"/>
    <w:rsid w:val="00EA713D"/>
    <w:rPr>
      <w:rFonts w:ascii="Times New Roman" w:hAnsi="Times New Roman" w:cs="Times New Roman"/>
      <w:i/>
      <w:iCs/>
      <w:spacing w:val="-2"/>
      <w:sz w:val="19"/>
      <w:szCs w:val="19"/>
      <w:u w:val="single"/>
      <w:shd w:val="clear" w:color="auto" w:fill="FFFFFF"/>
    </w:rPr>
  </w:style>
  <w:style w:type="character" w:customStyle="1" w:styleId="Bodytext56">
    <w:name w:val="Body text (56)_"/>
    <w:basedOn w:val="DefaultParagraphFont"/>
    <w:link w:val="Bodytext560"/>
    <w:rsid w:val="00EA713D"/>
    <w:rPr>
      <w:rFonts w:ascii="Times New Roman" w:hAnsi="Times New Roman" w:cs="Times New Roman"/>
      <w:spacing w:val="4"/>
      <w:sz w:val="18"/>
      <w:szCs w:val="18"/>
      <w:shd w:val="clear" w:color="auto" w:fill="FFFFFF"/>
    </w:rPr>
  </w:style>
  <w:style w:type="character" w:customStyle="1" w:styleId="Bodytext56115pt">
    <w:name w:val="Body text (56) + 11.5 pt"/>
    <w:aliases w:val="Bold3,Italic3,Spacing 0 pt11"/>
    <w:basedOn w:val="Bodytext56"/>
    <w:rsid w:val="00EA713D"/>
    <w:rPr>
      <w:rFonts w:ascii="Times New Roman" w:hAnsi="Times New Roman" w:cs="Times New Roman"/>
      <w:b/>
      <w:bCs/>
      <w:i/>
      <w:iCs/>
      <w:spacing w:val="4"/>
      <w:sz w:val="23"/>
      <w:szCs w:val="23"/>
      <w:shd w:val="clear" w:color="auto" w:fill="FFFFFF"/>
    </w:rPr>
  </w:style>
  <w:style w:type="character" w:customStyle="1" w:styleId="Bodytext10pt1">
    <w:name w:val="Body text + 10 pt1"/>
    <w:aliases w:val="Spacing 0 pt10"/>
    <w:basedOn w:val="Bodytext"/>
    <w:rsid w:val="00EA713D"/>
    <w:rPr>
      <w:rFonts w:ascii="Times New Roman" w:hAnsi="Times New Roman" w:cs="Times New Roman"/>
      <w:noProof/>
      <w:spacing w:val="0"/>
      <w:sz w:val="20"/>
      <w:szCs w:val="20"/>
      <w:shd w:val="clear" w:color="auto" w:fill="FFFFFF"/>
    </w:rPr>
  </w:style>
  <w:style w:type="character" w:customStyle="1" w:styleId="Bodytext57">
    <w:name w:val="Body text (57)_"/>
    <w:basedOn w:val="DefaultParagraphFont"/>
    <w:link w:val="Bodytext570"/>
    <w:rsid w:val="00EA713D"/>
    <w:rPr>
      <w:rFonts w:ascii="Times New Roman" w:hAnsi="Times New Roman" w:cs="Times New Roman"/>
      <w:b/>
      <w:bCs/>
      <w:sz w:val="23"/>
      <w:szCs w:val="23"/>
      <w:shd w:val="clear" w:color="auto" w:fill="FFFFFF"/>
    </w:rPr>
  </w:style>
  <w:style w:type="character" w:customStyle="1" w:styleId="Bodytext58">
    <w:name w:val="Body text (58)_"/>
    <w:basedOn w:val="DefaultParagraphFont"/>
    <w:link w:val="Bodytext580"/>
    <w:rsid w:val="00EA713D"/>
    <w:rPr>
      <w:rFonts w:ascii="Times New Roman" w:hAnsi="Times New Roman" w:cs="Times New Roman"/>
      <w:b/>
      <w:bCs/>
      <w:spacing w:val="-2"/>
      <w:shd w:val="clear" w:color="auto" w:fill="FFFFFF"/>
    </w:rPr>
  </w:style>
  <w:style w:type="character" w:customStyle="1" w:styleId="Heading53">
    <w:name w:val="Heading #5 (3)_"/>
    <w:basedOn w:val="DefaultParagraphFont"/>
    <w:link w:val="Heading530"/>
    <w:rsid w:val="00EA713D"/>
    <w:rPr>
      <w:rFonts w:ascii="Constantia" w:hAnsi="Constantia" w:cs="Constantia"/>
      <w:i/>
      <w:iCs/>
      <w:spacing w:val="-69"/>
      <w:sz w:val="65"/>
      <w:szCs w:val="65"/>
      <w:shd w:val="clear" w:color="auto" w:fill="FFFFFF"/>
    </w:rPr>
  </w:style>
  <w:style w:type="character" w:customStyle="1" w:styleId="Bodytext295pt1">
    <w:name w:val="Body text (2) + 9.5 pt1"/>
    <w:aliases w:val="Not Italic1,Spacing 0 pt9"/>
    <w:basedOn w:val="Bodytext2"/>
    <w:rsid w:val="00EA713D"/>
    <w:rPr>
      <w:rFonts w:ascii="Times New Roman" w:hAnsi="Times New Roman" w:cs="Times New Roman"/>
      <w:i/>
      <w:iCs/>
      <w:spacing w:val="1"/>
      <w:sz w:val="19"/>
      <w:szCs w:val="19"/>
      <w:shd w:val="clear" w:color="auto" w:fill="FFFFFF"/>
    </w:rPr>
  </w:style>
  <w:style w:type="character" w:customStyle="1" w:styleId="Bodytext95pt1">
    <w:name w:val="Body text + 9.5 pt1"/>
    <w:aliases w:val="Spacing 0 pt8"/>
    <w:basedOn w:val="Bodytext"/>
    <w:rsid w:val="00EA713D"/>
    <w:rPr>
      <w:rFonts w:ascii="Times New Roman" w:hAnsi="Times New Roman" w:cs="Times New Roman"/>
      <w:spacing w:val="1"/>
      <w:sz w:val="19"/>
      <w:szCs w:val="19"/>
      <w:shd w:val="clear" w:color="auto" w:fill="FFFFFF"/>
    </w:rPr>
  </w:style>
  <w:style w:type="character" w:customStyle="1" w:styleId="Tablecaption19">
    <w:name w:val="Table caption (19)_"/>
    <w:basedOn w:val="DefaultParagraphFont"/>
    <w:link w:val="Tablecaption190"/>
    <w:rsid w:val="00EA713D"/>
    <w:rPr>
      <w:rFonts w:ascii="Times New Roman" w:hAnsi="Times New Roman" w:cs="Times New Roman"/>
      <w:spacing w:val="-8"/>
      <w:sz w:val="16"/>
      <w:szCs w:val="16"/>
      <w:shd w:val="clear" w:color="auto" w:fill="FFFFFF"/>
    </w:rPr>
  </w:style>
  <w:style w:type="character" w:customStyle="1" w:styleId="Tablecaption1985pt">
    <w:name w:val="Table caption (19) + 8.5 pt"/>
    <w:aliases w:val="Bold2,Italic2,Spacing 0 pt7"/>
    <w:basedOn w:val="Tablecaption19"/>
    <w:rsid w:val="00EA713D"/>
    <w:rPr>
      <w:rFonts w:ascii="Times New Roman" w:hAnsi="Times New Roman" w:cs="Times New Roman"/>
      <w:b/>
      <w:bCs/>
      <w:i/>
      <w:iCs/>
      <w:spacing w:val="0"/>
      <w:sz w:val="17"/>
      <w:szCs w:val="17"/>
      <w:shd w:val="clear" w:color="auto" w:fill="FFFFFF"/>
    </w:rPr>
  </w:style>
  <w:style w:type="character" w:customStyle="1" w:styleId="Tablecaption1985pt1">
    <w:name w:val="Table caption (19) + 8.5 pt1"/>
    <w:aliases w:val="Italic1,Spacing 0 pt6"/>
    <w:basedOn w:val="Tablecaption19"/>
    <w:rsid w:val="00EA713D"/>
    <w:rPr>
      <w:rFonts w:ascii="Times New Roman" w:hAnsi="Times New Roman" w:cs="Times New Roman"/>
      <w:i/>
      <w:iCs/>
      <w:spacing w:val="0"/>
      <w:sz w:val="17"/>
      <w:szCs w:val="17"/>
      <w:shd w:val="clear" w:color="auto" w:fill="FFFFFF"/>
    </w:rPr>
  </w:style>
  <w:style w:type="character" w:customStyle="1" w:styleId="Tablecaption194pt">
    <w:name w:val="Table caption (19) + 4 pt"/>
    <w:aliases w:val="Spacing 0 pt5,Scale 150%1"/>
    <w:basedOn w:val="Tablecaption19"/>
    <w:rsid w:val="00EA713D"/>
    <w:rPr>
      <w:rFonts w:ascii="Times New Roman" w:hAnsi="Times New Roman" w:cs="Times New Roman"/>
      <w:spacing w:val="13"/>
      <w:w w:val="150"/>
      <w:sz w:val="8"/>
      <w:szCs w:val="8"/>
      <w:shd w:val="clear" w:color="auto" w:fill="FFFFFF"/>
    </w:rPr>
  </w:style>
  <w:style w:type="character" w:customStyle="1" w:styleId="Tablecaption1975pt">
    <w:name w:val="Table caption (19) + 7.5 pt"/>
    <w:aliases w:val="Spacing 0 pt4"/>
    <w:basedOn w:val="Tablecaption19"/>
    <w:rsid w:val="00EA713D"/>
    <w:rPr>
      <w:rFonts w:ascii="Times New Roman" w:hAnsi="Times New Roman" w:cs="Times New Roman"/>
      <w:spacing w:val="11"/>
      <w:sz w:val="15"/>
      <w:szCs w:val="15"/>
      <w:shd w:val="clear" w:color="auto" w:fill="FFFFFF"/>
    </w:rPr>
  </w:style>
  <w:style w:type="character" w:customStyle="1" w:styleId="Tablecaption19Spacing0pt">
    <w:name w:val="Table caption (19) + Spacing 0 pt"/>
    <w:basedOn w:val="Tablecaption19"/>
    <w:rsid w:val="00EA713D"/>
    <w:rPr>
      <w:rFonts w:ascii="Times New Roman" w:hAnsi="Times New Roman" w:cs="Times New Roman"/>
      <w:spacing w:val="16"/>
      <w:sz w:val="16"/>
      <w:szCs w:val="16"/>
      <w:shd w:val="clear" w:color="auto" w:fill="FFFFFF"/>
    </w:rPr>
  </w:style>
  <w:style w:type="character" w:customStyle="1" w:styleId="Tablecaption19Constantia">
    <w:name w:val="Table caption (19) + Constantia"/>
    <w:aliases w:val="5.5 pt,Spacing 0 pt3"/>
    <w:basedOn w:val="Tablecaption19"/>
    <w:rsid w:val="00EA713D"/>
    <w:rPr>
      <w:rFonts w:ascii="Constantia" w:hAnsi="Constantia" w:cs="Constantia"/>
      <w:spacing w:val="4"/>
      <w:sz w:val="11"/>
      <w:szCs w:val="11"/>
      <w:shd w:val="clear" w:color="auto" w:fill="FFFFFF"/>
    </w:rPr>
  </w:style>
  <w:style w:type="character" w:customStyle="1" w:styleId="Tablecaption1975pt1">
    <w:name w:val="Table caption (19) + 7.5 pt1"/>
    <w:aliases w:val="Spacing 0 pt2"/>
    <w:basedOn w:val="Tablecaption19"/>
    <w:rsid w:val="00EA713D"/>
    <w:rPr>
      <w:rFonts w:ascii="Times New Roman" w:hAnsi="Times New Roman" w:cs="Times New Roman"/>
      <w:spacing w:val="-13"/>
      <w:sz w:val="15"/>
      <w:szCs w:val="15"/>
      <w:shd w:val="clear" w:color="auto" w:fill="FFFFFF"/>
    </w:rPr>
  </w:style>
  <w:style w:type="character" w:customStyle="1" w:styleId="Tablecaption1911pt">
    <w:name w:val="Table caption (19) + 11 pt"/>
    <w:aliases w:val="Bold1,Spacing 0 pt1"/>
    <w:basedOn w:val="Tablecaption19"/>
    <w:rsid w:val="00EA713D"/>
    <w:rPr>
      <w:rFonts w:ascii="Times New Roman" w:hAnsi="Times New Roman" w:cs="Times New Roman"/>
      <w:b/>
      <w:bCs/>
      <w:spacing w:val="-8"/>
      <w:sz w:val="22"/>
      <w:szCs w:val="22"/>
      <w:shd w:val="clear" w:color="auto" w:fill="FFFFFF"/>
    </w:rPr>
  </w:style>
  <w:style w:type="character" w:customStyle="1" w:styleId="Headerorfooter14">
    <w:name w:val="Header or footer (14)_"/>
    <w:basedOn w:val="DefaultParagraphFont"/>
    <w:link w:val="Headerorfooter140"/>
    <w:rsid w:val="00EA713D"/>
    <w:rPr>
      <w:rFonts w:ascii="Times New Roman" w:hAnsi="Times New Roman" w:cs="Times New Roman"/>
      <w:b/>
      <w:bCs/>
      <w:spacing w:val="-6"/>
      <w:sz w:val="19"/>
      <w:szCs w:val="19"/>
      <w:shd w:val="clear" w:color="auto" w:fill="FFFFFF"/>
    </w:rPr>
  </w:style>
  <w:style w:type="character" w:customStyle="1" w:styleId="Tablecaption200">
    <w:name w:val="Table caption (20)_"/>
    <w:basedOn w:val="DefaultParagraphFont"/>
    <w:link w:val="Tablecaption201"/>
    <w:rsid w:val="00EA713D"/>
    <w:rPr>
      <w:rFonts w:ascii="Malgun Gothic" w:eastAsia="Malgun Gothic" w:cs="Malgun Gothic"/>
      <w:spacing w:val="352"/>
      <w:sz w:val="11"/>
      <w:szCs w:val="11"/>
      <w:shd w:val="clear" w:color="auto" w:fill="FFFFFF"/>
    </w:rPr>
  </w:style>
  <w:style w:type="character" w:customStyle="1" w:styleId="Tablecaption20Consolas">
    <w:name w:val="Table caption (20) + Consolas"/>
    <w:aliases w:val="10 pt1,Spacing -1 pt1"/>
    <w:basedOn w:val="Tablecaption200"/>
    <w:rsid w:val="00EA713D"/>
    <w:rPr>
      <w:rFonts w:ascii="Consolas" w:eastAsia="Malgun Gothic" w:hAnsi="Consolas" w:cs="Consolas"/>
      <w:spacing w:val="-25"/>
      <w:sz w:val="20"/>
      <w:szCs w:val="20"/>
      <w:shd w:val="clear" w:color="auto" w:fill="FFFFFF"/>
    </w:rPr>
  </w:style>
  <w:style w:type="character" w:customStyle="1" w:styleId="Bodytext2Spacing1pt">
    <w:name w:val="Body text (2) + Spacing 1 pt"/>
    <w:basedOn w:val="Bodytext2"/>
    <w:rsid w:val="00EA713D"/>
    <w:rPr>
      <w:rFonts w:ascii="Times New Roman" w:hAnsi="Times New Roman" w:cs="Times New Roman"/>
      <w:i/>
      <w:iCs/>
      <w:spacing w:val="22"/>
      <w:shd w:val="clear" w:color="auto" w:fill="FFFFFF"/>
    </w:rPr>
  </w:style>
  <w:style w:type="character" w:customStyle="1" w:styleId="Bodytext59">
    <w:name w:val="Body text (59)_"/>
    <w:basedOn w:val="DefaultParagraphFont"/>
    <w:link w:val="Bodytext590"/>
    <w:rsid w:val="00EA713D"/>
    <w:rPr>
      <w:rFonts w:ascii="Times New Roman" w:hAnsi="Times New Roman" w:cs="Times New Roman"/>
      <w:b/>
      <w:bCs/>
      <w:spacing w:val="-10"/>
      <w:sz w:val="33"/>
      <w:szCs w:val="33"/>
      <w:shd w:val="clear" w:color="auto" w:fill="FFFFFF"/>
    </w:rPr>
  </w:style>
  <w:style w:type="character" w:customStyle="1" w:styleId="Bodytext37Spacing0pt1">
    <w:name w:val="Body text (37) + Spacing 0 pt1"/>
    <w:basedOn w:val="Bodytext37"/>
    <w:rsid w:val="00EA713D"/>
    <w:rPr>
      <w:rFonts w:ascii="Times New Roman" w:hAnsi="Times New Roman" w:cs="Times New Roman"/>
      <w:i/>
      <w:iCs/>
      <w:spacing w:val="-5"/>
      <w:shd w:val="clear" w:color="auto" w:fill="FFFFFF"/>
    </w:rPr>
  </w:style>
  <w:style w:type="paragraph" w:customStyle="1" w:styleId="Bodytext1">
    <w:name w:val="Body text1"/>
    <w:basedOn w:val="Normal"/>
    <w:link w:val="Bodytext"/>
    <w:rsid w:val="00EA713D"/>
    <w:pPr>
      <w:widowControl w:val="0"/>
      <w:shd w:val="clear" w:color="auto" w:fill="FFFFFF"/>
      <w:spacing w:after="0" w:line="278" w:lineRule="exact"/>
      <w:ind w:hanging="600"/>
      <w:jc w:val="both"/>
    </w:pPr>
    <w:rPr>
      <w:rFonts w:ascii="Times New Roman" w:hAnsi="Times New Roman" w:cs="Times New Roman"/>
      <w:spacing w:val="-2"/>
    </w:rPr>
  </w:style>
  <w:style w:type="paragraph" w:customStyle="1" w:styleId="Bodytext21">
    <w:name w:val="Body text (2)1"/>
    <w:basedOn w:val="Normal"/>
    <w:link w:val="Bodytext2"/>
    <w:rsid w:val="00EA713D"/>
    <w:pPr>
      <w:widowControl w:val="0"/>
      <w:shd w:val="clear" w:color="auto" w:fill="FFFFFF"/>
      <w:spacing w:after="480" w:line="240" w:lineRule="atLeast"/>
      <w:jc w:val="both"/>
    </w:pPr>
    <w:rPr>
      <w:rFonts w:ascii="Times New Roman" w:hAnsi="Times New Roman" w:cs="Times New Roman"/>
      <w:i/>
      <w:iCs/>
      <w:spacing w:val="-4"/>
    </w:rPr>
  </w:style>
  <w:style w:type="paragraph" w:customStyle="1" w:styleId="Bodytext31">
    <w:name w:val="Body text (3)1"/>
    <w:basedOn w:val="Normal"/>
    <w:link w:val="Bodytext3"/>
    <w:rsid w:val="00EA713D"/>
    <w:pPr>
      <w:widowControl w:val="0"/>
      <w:shd w:val="clear" w:color="auto" w:fill="FFFFFF"/>
      <w:spacing w:after="0" w:line="240" w:lineRule="atLeast"/>
      <w:jc w:val="both"/>
    </w:pPr>
    <w:rPr>
      <w:rFonts w:ascii="Times New Roman" w:hAnsi="Times New Roman" w:cs="Times New Roman"/>
      <w:spacing w:val="2"/>
      <w:sz w:val="9"/>
      <w:szCs w:val="9"/>
    </w:rPr>
  </w:style>
  <w:style w:type="paragraph" w:customStyle="1" w:styleId="Bodytext40">
    <w:name w:val="Body text (4)"/>
    <w:basedOn w:val="Normal"/>
    <w:link w:val="Bodytext4"/>
    <w:rsid w:val="00EA713D"/>
    <w:pPr>
      <w:widowControl w:val="0"/>
      <w:shd w:val="clear" w:color="auto" w:fill="FFFFFF"/>
      <w:spacing w:after="120" w:line="240" w:lineRule="atLeast"/>
      <w:jc w:val="both"/>
    </w:pPr>
    <w:rPr>
      <w:rFonts w:ascii="Times New Roman" w:hAnsi="Times New Roman" w:cs="Times New Roman"/>
      <w:spacing w:val="-3"/>
      <w:w w:val="200"/>
      <w:sz w:val="8"/>
      <w:szCs w:val="8"/>
    </w:rPr>
  </w:style>
  <w:style w:type="paragraph" w:customStyle="1" w:styleId="Headerorfooter0">
    <w:name w:val="Header or footer"/>
    <w:basedOn w:val="Normal"/>
    <w:link w:val="Headerorfooter"/>
    <w:rsid w:val="00EA713D"/>
    <w:pPr>
      <w:widowControl w:val="0"/>
      <w:shd w:val="clear" w:color="auto" w:fill="FFFFFF"/>
      <w:spacing w:after="0" w:line="240" w:lineRule="atLeast"/>
    </w:pPr>
    <w:rPr>
      <w:rFonts w:ascii="Times New Roman" w:hAnsi="Times New Roman" w:cs="Times New Roman"/>
      <w:spacing w:val="-2"/>
    </w:rPr>
  </w:style>
  <w:style w:type="paragraph" w:customStyle="1" w:styleId="Bodytext50">
    <w:name w:val="Body text (5)"/>
    <w:basedOn w:val="Normal"/>
    <w:link w:val="Bodytext5"/>
    <w:rsid w:val="00EA713D"/>
    <w:pPr>
      <w:widowControl w:val="0"/>
      <w:shd w:val="clear" w:color="auto" w:fill="FFFFFF"/>
      <w:spacing w:before="120" w:after="0" w:line="240" w:lineRule="exact"/>
      <w:jc w:val="both"/>
    </w:pPr>
    <w:rPr>
      <w:rFonts w:ascii="Times New Roman" w:hAnsi="Times New Roman" w:cs="Times New Roman"/>
      <w:sz w:val="19"/>
      <w:szCs w:val="19"/>
    </w:rPr>
  </w:style>
  <w:style w:type="paragraph" w:customStyle="1" w:styleId="Picturecaption0">
    <w:name w:val="Picture caption"/>
    <w:basedOn w:val="Normal"/>
    <w:link w:val="Picturecaption"/>
    <w:rsid w:val="00EA713D"/>
    <w:pPr>
      <w:widowControl w:val="0"/>
      <w:shd w:val="clear" w:color="auto" w:fill="FFFFFF"/>
      <w:spacing w:after="0" w:line="240" w:lineRule="atLeast"/>
    </w:pPr>
    <w:rPr>
      <w:rFonts w:ascii="Times New Roman" w:hAnsi="Times New Roman" w:cs="Times New Roman"/>
      <w:spacing w:val="-2"/>
    </w:rPr>
  </w:style>
  <w:style w:type="paragraph" w:customStyle="1" w:styleId="Tablecaption1">
    <w:name w:val="Table caption1"/>
    <w:basedOn w:val="Normal"/>
    <w:link w:val="Tablecaption"/>
    <w:rsid w:val="00EA713D"/>
    <w:pPr>
      <w:widowControl w:val="0"/>
      <w:shd w:val="clear" w:color="auto" w:fill="FFFFFF"/>
      <w:spacing w:after="0" w:line="240" w:lineRule="atLeast"/>
    </w:pPr>
    <w:rPr>
      <w:rFonts w:ascii="Times New Roman" w:hAnsi="Times New Roman" w:cs="Times New Roman"/>
      <w:spacing w:val="-2"/>
    </w:rPr>
  </w:style>
  <w:style w:type="paragraph" w:customStyle="1" w:styleId="Bodytext80">
    <w:name w:val="Body text (8)"/>
    <w:basedOn w:val="Normal"/>
    <w:link w:val="Bodytext8"/>
    <w:rsid w:val="00EA713D"/>
    <w:pPr>
      <w:widowControl w:val="0"/>
      <w:shd w:val="clear" w:color="auto" w:fill="FFFFFF"/>
      <w:spacing w:after="0" w:line="240" w:lineRule="atLeast"/>
    </w:pPr>
    <w:rPr>
      <w:rFonts w:ascii="Impact" w:hAnsi="Impact" w:cs="Impact"/>
      <w:spacing w:val="13"/>
      <w:sz w:val="20"/>
      <w:szCs w:val="20"/>
    </w:rPr>
  </w:style>
  <w:style w:type="paragraph" w:customStyle="1" w:styleId="Bodytext60">
    <w:name w:val="Body text (6)"/>
    <w:basedOn w:val="Normal"/>
    <w:link w:val="Bodytext6"/>
    <w:rsid w:val="00EA713D"/>
    <w:pPr>
      <w:widowControl w:val="0"/>
      <w:shd w:val="clear" w:color="auto" w:fill="FFFFFF"/>
      <w:spacing w:after="0" w:line="240" w:lineRule="atLeast"/>
      <w:jc w:val="both"/>
    </w:pPr>
    <w:rPr>
      <w:rFonts w:ascii="Times New Roman" w:hAnsi="Times New Roman" w:cs="Times New Roman"/>
      <w:spacing w:val="9"/>
      <w:sz w:val="8"/>
      <w:szCs w:val="8"/>
    </w:rPr>
  </w:style>
  <w:style w:type="paragraph" w:customStyle="1" w:styleId="Bodytext90">
    <w:name w:val="Body text (9)"/>
    <w:basedOn w:val="Normal"/>
    <w:link w:val="Bodytext9"/>
    <w:rsid w:val="00EA713D"/>
    <w:pPr>
      <w:widowControl w:val="0"/>
      <w:shd w:val="clear" w:color="auto" w:fill="FFFFFF"/>
      <w:spacing w:after="0" w:line="240" w:lineRule="atLeast"/>
    </w:pPr>
    <w:rPr>
      <w:rFonts w:ascii="Times New Roman" w:hAnsi="Times New Roman" w:cs="Times New Roman"/>
      <w:b/>
      <w:bCs/>
      <w:spacing w:val="-5"/>
    </w:rPr>
  </w:style>
  <w:style w:type="paragraph" w:customStyle="1" w:styleId="Bodytext101">
    <w:name w:val="Body text (10)"/>
    <w:basedOn w:val="Normal"/>
    <w:link w:val="Bodytext100"/>
    <w:rsid w:val="00EA713D"/>
    <w:pPr>
      <w:widowControl w:val="0"/>
      <w:shd w:val="clear" w:color="auto" w:fill="FFFFFF"/>
      <w:spacing w:after="0" w:line="240" w:lineRule="atLeast"/>
    </w:pPr>
    <w:rPr>
      <w:rFonts w:ascii="Times New Roman" w:hAnsi="Times New Roman" w:cs="Times New Roman"/>
      <w:spacing w:val="-2"/>
    </w:rPr>
  </w:style>
  <w:style w:type="paragraph" w:customStyle="1" w:styleId="Bodytext120">
    <w:name w:val="Body text (12)"/>
    <w:basedOn w:val="Normal"/>
    <w:link w:val="Bodytext12"/>
    <w:rsid w:val="00EA713D"/>
    <w:pPr>
      <w:widowControl w:val="0"/>
      <w:shd w:val="clear" w:color="auto" w:fill="FFFFFF"/>
      <w:spacing w:before="120" w:after="0" w:line="240" w:lineRule="atLeast"/>
      <w:jc w:val="both"/>
    </w:pPr>
    <w:rPr>
      <w:rFonts w:ascii="Consolas" w:hAnsi="Consolas" w:cs="Consolas"/>
      <w:spacing w:val="3"/>
      <w:sz w:val="8"/>
      <w:szCs w:val="8"/>
    </w:rPr>
  </w:style>
  <w:style w:type="paragraph" w:customStyle="1" w:styleId="Bodytext70">
    <w:name w:val="Body text (7)"/>
    <w:basedOn w:val="Normal"/>
    <w:link w:val="Bodytext7"/>
    <w:rsid w:val="00EA713D"/>
    <w:pPr>
      <w:widowControl w:val="0"/>
      <w:shd w:val="clear" w:color="auto" w:fill="FFFFFF"/>
      <w:spacing w:after="0" w:line="240" w:lineRule="atLeast"/>
    </w:pPr>
    <w:rPr>
      <w:rFonts w:ascii="Impact" w:hAnsi="Impact" w:cs="Impact"/>
      <w:noProof/>
      <w:sz w:val="18"/>
      <w:szCs w:val="18"/>
    </w:rPr>
  </w:style>
  <w:style w:type="paragraph" w:customStyle="1" w:styleId="Bodytext110">
    <w:name w:val="Body text (11)"/>
    <w:basedOn w:val="Normal"/>
    <w:link w:val="Bodytext11"/>
    <w:rsid w:val="00EA713D"/>
    <w:pPr>
      <w:widowControl w:val="0"/>
      <w:shd w:val="clear" w:color="auto" w:fill="FFFFFF"/>
      <w:spacing w:after="0" w:line="240" w:lineRule="atLeast"/>
    </w:pPr>
    <w:rPr>
      <w:rFonts w:ascii="Times New Roman" w:hAnsi="Times New Roman" w:cs="Times New Roman"/>
      <w:b/>
      <w:bCs/>
      <w:noProof/>
    </w:rPr>
  </w:style>
  <w:style w:type="paragraph" w:customStyle="1" w:styleId="Bodytext141">
    <w:name w:val="Body text (14)1"/>
    <w:basedOn w:val="Normal"/>
    <w:link w:val="Bodytext14"/>
    <w:rsid w:val="00EA713D"/>
    <w:pPr>
      <w:widowControl w:val="0"/>
      <w:shd w:val="clear" w:color="auto" w:fill="FFFFFF"/>
      <w:spacing w:after="0" w:line="341" w:lineRule="exact"/>
      <w:ind w:hanging="820"/>
      <w:jc w:val="both"/>
    </w:pPr>
    <w:rPr>
      <w:rFonts w:ascii="Times New Roman" w:hAnsi="Times New Roman" w:cs="Times New Roman"/>
      <w:b/>
      <w:bCs/>
      <w:spacing w:val="-2"/>
    </w:rPr>
  </w:style>
  <w:style w:type="paragraph" w:customStyle="1" w:styleId="Bodytext130">
    <w:name w:val="Body text (13)"/>
    <w:basedOn w:val="Normal"/>
    <w:link w:val="Bodytext13"/>
    <w:rsid w:val="00EA713D"/>
    <w:pPr>
      <w:widowControl w:val="0"/>
      <w:shd w:val="clear" w:color="auto" w:fill="FFFFFF"/>
      <w:spacing w:after="0" w:line="240" w:lineRule="atLeast"/>
    </w:pPr>
    <w:rPr>
      <w:rFonts w:ascii="Impact" w:hAnsi="Impact" w:cs="Impact"/>
      <w:noProof/>
      <w:sz w:val="18"/>
      <w:szCs w:val="18"/>
    </w:rPr>
  </w:style>
  <w:style w:type="paragraph" w:customStyle="1" w:styleId="Tablecaption20">
    <w:name w:val="Table caption (2)"/>
    <w:basedOn w:val="Normal"/>
    <w:link w:val="Tablecaption2"/>
    <w:rsid w:val="00EA713D"/>
    <w:pPr>
      <w:widowControl w:val="0"/>
      <w:shd w:val="clear" w:color="auto" w:fill="FFFFFF"/>
      <w:spacing w:after="0" w:line="240" w:lineRule="atLeast"/>
    </w:pPr>
    <w:rPr>
      <w:rFonts w:ascii="Constantia" w:hAnsi="Constantia" w:cs="Constantia"/>
      <w:b/>
      <w:bCs/>
      <w:spacing w:val="-6"/>
    </w:rPr>
  </w:style>
  <w:style w:type="paragraph" w:customStyle="1" w:styleId="Tablecaption30">
    <w:name w:val="Table caption (3)"/>
    <w:basedOn w:val="Normal"/>
    <w:link w:val="Tablecaption3"/>
    <w:rsid w:val="00EA713D"/>
    <w:pPr>
      <w:widowControl w:val="0"/>
      <w:shd w:val="clear" w:color="auto" w:fill="FFFFFF"/>
      <w:spacing w:after="0" w:line="240" w:lineRule="atLeast"/>
    </w:pPr>
    <w:rPr>
      <w:rFonts w:ascii="Consolas" w:hAnsi="Consolas" w:cs="Consolas"/>
      <w:i/>
      <w:iCs/>
      <w:spacing w:val="-16"/>
      <w:sz w:val="8"/>
      <w:szCs w:val="8"/>
    </w:rPr>
  </w:style>
  <w:style w:type="paragraph" w:customStyle="1" w:styleId="Bodytext151">
    <w:name w:val="Body text (15)1"/>
    <w:basedOn w:val="Normal"/>
    <w:link w:val="Bodytext15"/>
    <w:rsid w:val="00EA713D"/>
    <w:pPr>
      <w:widowControl w:val="0"/>
      <w:shd w:val="clear" w:color="auto" w:fill="FFFFFF"/>
      <w:spacing w:after="0" w:line="269" w:lineRule="exact"/>
      <w:jc w:val="both"/>
    </w:pPr>
    <w:rPr>
      <w:rFonts w:ascii="Times New Roman" w:hAnsi="Times New Roman" w:cs="Times New Roman"/>
      <w:b/>
      <w:bCs/>
      <w:i/>
      <w:iCs/>
      <w:spacing w:val="2"/>
      <w:sz w:val="20"/>
      <w:szCs w:val="20"/>
    </w:rPr>
  </w:style>
  <w:style w:type="paragraph" w:customStyle="1" w:styleId="Headerorfooter21">
    <w:name w:val="Header or footer (2)1"/>
    <w:basedOn w:val="Normal"/>
    <w:link w:val="Headerorfooter2"/>
    <w:rsid w:val="00EA713D"/>
    <w:pPr>
      <w:widowControl w:val="0"/>
      <w:shd w:val="clear" w:color="auto" w:fill="FFFFFF"/>
      <w:spacing w:after="0" w:line="240" w:lineRule="atLeast"/>
    </w:pPr>
    <w:rPr>
      <w:rFonts w:ascii="Dotum" w:eastAsia="Dotum" w:cs="Dotum"/>
      <w:i/>
      <w:iCs/>
      <w:spacing w:val="-11"/>
      <w:sz w:val="18"/>
      <w:szCs w:val="18"/>
    </w:rPr>
  </w:style>
  <w:style w:type="paragraph" w:customStyle="1" w:styleId="Heading70">
    <w:name w:val="Heading #7"/>
    <w:basedOn w:val="Normal"/>
    <w:link w:val="Heading7"/>
    <w:rsid w:val="00EA713D"/>
    <w:pPr>
      <w:widowControl w:val="0"/>
      <w:shd w:val="clear" w:color="auto" w:fill="FFFFFF"/>
      <w:spacing w:after="0" w:line="283" w:lineRule="exact"/>
      <w:jc w:val="both"/>
      <w:outlineLvl w:val="6"/>
    </w:pPr>
    <w:rPr>
      <w:rFonts w:ascii="Times New Roman" w:hAnsi="Times New Roman" w:cs="Times New Roman"/>
      <w:spacing w:val="-2"/>
    </w:rPr>
  </w:style>
  <w:style w:type="paragraph" w:customStyle="1" w:styleId="Bodytext161">
    <w:name w:val="Body text (16)1"/>
    <w:basedOn w:val="Normal"/>
    <w:link w:val="Bodytext16"/>
    <w:rsid w:val="00EA713D"/>
    <w:pPr>
      <w:widowControl w:val="0"/>
      <w:shd w:val="clear" w:color="auto" w:fill="FFFFFF"/>
      <w:spacing w:before="180" w:after="0" w:line="245" w:lineRule="exact"/>
      <w:jc w:val="both"/>
    </w:pPr>
    <w:rPr>
      <w:rFonts w:ascii="Times New Roman" w:hAnsi="Times New Roman" w:cs="Times New Roman"/>
      <w:i/>
      <w:iCs/>
      <w:spacing w:val="-3"/>
      <w:sz w:val="19"/>
      <w:szCs w:val="19"/>
    </w:rPr>
  </w:style>
  <w:style w:type="paragraph" w:customStyle="1" w:styleId="Bodytext170">
    <w:name w:val="Body text (17)"/>
    <w:basedOn w:val="Normal"/>
    <w:link w:val="Bodytext17"/>
    <w:rsid w:val="00EA713D"/>
    <w:pPr>
      <w:widowControl w:val="0"/>
      <w:shd w:val="clear" w:color="auto" w:fill="FFFFFF"/>
      <w:spacing w:after="0" w:line="240" w:lineRule="atLeast"/>
      <w:jc w:val="both"/>
    </w:pPr>
    <w:rPr>
      <w:rFonts w:ascii="Times New Roman" w:hAnsi="Times New Roman" w:cs="Times New Roman"/>
      <w:spacing w:val="-3"/>
      <w:sz w:val="25"/>
      <w:szCs w:val="25"/>
    </w:rPr>
  </w:style>
  <w:style w:type="paragraph" w:styleId="TOC6">
    <w:name w:val="toc 6"/>
    <w:basedOn w:val="Normal"/>
    <w:next w:val="Normal"/>
    <w:link w:val="TOC6Char"/>
    <w:autoRedefine/>
    <w:semiHidden/>
    <w:rsid w:val="00EA713D"/>
    <w:pPr>
      <w:widowControl w:val="0"/>
      <w:shd w:val="clear" w:color="auto" w:fill="FFFFFF"/>
      <w:spacing w:after="0" w:line="240" w:lineRule="atLeast"/>
      <w:jc w:val="both"/>
    </w:pPr>
    <w:rPr>
      <w:rFonts w:ascii="Times New Roman" w:hAnsi="Times New Roman" w:cs="Times New Roman"/>
      <w:spacing w:val="-2"/>
    </w:rPr>
  </w:style>
  <w:style w:type="paragraph" w:customStyle="1" w:styleId="Heading41">
    <w:name w:val="Heading #4"/>
    <w:basedOn w:val="Normal"/>
    <w:link w:val="Heading40"/>
    <w:rsid w:val="00EA713D"/>
    <w:pPr>
      <w:widowControl w:val="0"/>
      <w:shd w:val="clear" w:color="auto" w:fill="FFFFFF"/>
      <w:spacing w:after="0" w:line="240" w:lineRule="atLeast"/>
      <w:jc w:val="both"/>
      <w:outlineLvl w:val="3"/>
    </w:pPr>
    <w:rPr>
      <w:rFonts w:ascii="Times New Roman" w:hAnsi="Times New Roman" w:cs="Times New Roman"/>
      <w:spacing w:val="-2"/>
    </w:rPr>
  </w:style>
  <w:style w:type="paragraph" w:customStyle="1" w:styleId="Headerorfooter30">
    <w:name w:val="Header or footer (3)"/>
    <w:basedOn w:val="Normal"/>
    <w:link w:val="Headerorfooter3"/>
    <w:rsid w:val="00EA713D"/>
    <w:pPr>
      <w:widowControl w:val="0"/>
      <w:shd w:val="clear" w:color="auto" w:fill="FFFFFF"/>
      <w:spacing w:after="0" w:line="240" w:lineRule="atLeast"/>
    </w:pPr>
    <w:rPr>
      <w:rFonts w:ascii="Dotum" w:eastAsia="Dotum" w:cs="Dotum"/>
      <w:i/>
      <w:iCs/>
      <w:noProof/>
      <w:sz w:val="8"/>
      <w:szCs w:val="8"/>
    </w:rPr>
  </w:style>
  <w:style w:type="paragraph" w:customStyle="1" w:styleId="Tablecaption40">
    <w:name w:val="Table caption (4)"/>
    <w:basedOn w:val="Normal"/>
    <w:link w:val="Tablecaption4"/>
    <w:rsid w:val="00EA713D"/>
    <w:pPr>
      <w:widowControl w:val="0"/>
      <w:shd w:val="clear" w:color="auto" w:fill="FFFFFF"/>
      <w:spacing w:after="60" w:line="240" w:lineRule="atLeast"/>
    </w:pPr>
    <w:rPr>
      <w:rFonts w:ascii="Times New Roman" w:hAnsi="Times New Roman" w:cs="Times New Roman"/>
      <w:sz w:val="19"/>
      <w:szCs w:val="19"/>
    </w:rPr>
  </w:style>
  <w:style w:type="paragraph" w:customStyle="1" w:styleId="Bodytext180">
    <w:name w:val="Body text (18)"/>
    <w:basedOn w:val="Normal"/>
    <w:link w:val="Bodytext18"/>
    <w:rsid w:val="00EA713D"/>
    <w:pPr>
      <w:widowControl w:val="0"/>
      <w:shd w:val="clear" w:color="auto" w:fill="FFFFFF"/>
      <w:spacing w:after="780" w:line="240" w:lineRule="atLeast"/>
    </w:pPr>
    <w:rPr>
      <w:rFonts w:ascii="Times New Roman" w:hAnsi="Times New Roman" w:cs="Times New Roman"/>
      <w:b/>
      <w:bCs/>
      <w:i/>
      <w:iCs/>
      <w:spacing w:val="-4"/>
      <w:sz w:val="19"/>
      <w:szCs w:val="19"/>
    </w:rPr>
  </w:style>
  <w:style w:type="paragraph" w:customStyle="1" w:styleId="Heading30">
    <w:name w:val="Heading #3"/>
    <w:basedOn w:val="Normal"/>
    <w:link w:val="Heading3"/>
    <w:rsid w:val="00EA713D"/>
    <w:pPr>
      <w:widowControl w:val="0"/>
      <w:shd w:val="clear" w:color="auto" w:fill="FFFFFF"/>
      <w:spacing w:before="240" w:after="300" w:line="240" w:lineRule="atLeast"/>
      <w:jc w:val="both"/>
      <w:outlineLvl w:val="2"/>
    </w:pPr>
    <w:rPr>
      <w:rFonts w:ascii="Times New Roman" w:hAnsi="Times New Roman" w:cs="Times New Roman"/>
      <w:i/>
      <w:iCs/>
      <w:spacing w:val="-4"/>
    </w:rPr>
  </w:style>
  <w:style w:type="paragraph" w:customStyle="1" w:styleId="Bodytext190">
    <w:name w:val="Body text (19)"/>
    <w:basedOn w:val="Normal"/>
    <w:link w:val="Bodytext19"/>
    <w:rsid w:val="00EA713D"/>
    <w:pPr>
      <w:widowControl w:val="0"/>
      <w:shd w:val="clear" w:color="auto" w:fill="FFFFFF"/>
      <w:spacing w:before="240" w:after="0" w:line="240" w:lineRule="atLeast"/>
      <w:ind w:hanging="540"/>
      <w:jc w:val="both"/>
    </w:pPr>
    <w:rPr>
      <w:rFonts w:ascii="Constantia" w:hAnsi="Constantia" w:cs="Constantia"/>
      <w:b/>
      <w:bCs/>
      <w:spacing w:val="-6"/>
    </w:rPr>
  </w:style>
  <w:style w:type="paragraph" w:customStyle="1" w:styleId="Heading520">
    <w:name w:val="Heading #5 (2)"/>
    <w:basedOn w:val="Normal"/>
    <w:link w:val="Heading52"/>
    <w:rsid w:val="00EA713D"/>
    <w:pPr>
      <w:widowControl w:val="0"/>
      <w:shd w:val="clear" w:color="auto" w:fill="FFFFFF"/>
      <w:spacing w:before="240" w:after="540" w:line="240" w:lineRule="atLeast"/>
      <w:jc w:val="both"/>
      <w:outlineLvl w:val="4"/>
    </w:pPr>
    <w:rPr>
      <w:rFonts w:ascii="Times New Roman" w:hAnsi="Times New Roman" w:cs="Times New Roman"/>
      <w:i/>
      <w:iCs/>
      <w:spacing w:val="-4"/>
    </w:rPr>
  </w:style>
  <w:style w:type="paragraph" w:customStyle="1" w:styleId="Tableofcontents20">
    <w:name w:val="Table of contents (2)"/>
    <w:basedOn w:val="Normal"/>
    <w:link w:val="Tableofcontents2"/>
    <w:rsid w:val="00EA713D"/>
    <w:pPr>
      <w:widowControl w:val="0"/>
      <w:shd w:val="clear" w:color="auto" w:fill="FFFFFF"/>
      <w:spacing w:before="540" w:after="0" w:line="254" w:lineRule="exact"/>
      <w:jc w:val="both"/>
    </w:pPr>
    <w:rPr>
      <w:rFonts w:ascii="Times New Roman" w:hAnsi="Times New Roman" w:cs="Times New Roman"/>
      <w:sz w:val="19"/>
      <w:szCs w:val="19"/>
    </w:rPr>
  </w:style>
  <w:style w:type="paragraph" w:customStyle="1" w:styleId="Heading10">
    <w:name w:val="Heading #1"/>
    <w:basedOn w:val="Normal"/>
    <w:link w:val="Heading1"/>
    <w:rsid w:val="00EA713D"/>
    <w:pPr>
      <w:widowControl w:val="0"/>
      <w:shd w:val="clear" w:color="auto" w:fill="FFFFFF"/>
      <w:spacing w:after="0" w:line="240" w:lineRule="atLeast"/>
      <w:jc w:val="right"/>
      <w:outlineLvl w:val="0"/>
    </w:pPr>
    <w:rPr>
      <w:rFonts w:ascii="Constantia" w:hAnsi="Constantia" w:cs="Constantia"/>
      <w:b/>
      <w:bCs/>
      <w:spacing w:val="-6"/>
    </w:rPr>
  </w:style>
  <w:style w:type="paragraph" w:customStyle="1" w:styleId="Heading50">
    <w:name w:val="Heading #5"/>
    <w:basedOn w:val="Normal"/>
    <w:link w:val="Heading5"/>
    <w:rsid w:val="00EA713D"/>
    <w:pPr>
      <w:widowControl w:val="0"/>
      <w:shd w:val="clear" w:color="auto" w:fill="FFFFFF"/>
      <w:spacing w:after="300" w:line="250" w:lineRule="exact"/>
      <w:jc w:val="both"/>
      <w:outlineLvl w:val="4"/>
    </w:pPr>
    <w:rPr>
      <w:rFonts w:ascii="Times New Roman" w:hAnsi="Times New Roman" w:cs="Times New Roman"/>
      <w:i/>
      <w:iCs/>
      <w:spacing w:val="-3"/>
      <w:sz w:val="19"/>
      <w:szCs w:val="19"/>
    </w:rPr>
  </w:style>
  <w:style w:type="paragraph" w:customStyle="1" w:styleId="Heading20">
    <w:name w:val="Heading #2"/>
    <w:basedOn w:val="Normal"/>
    <w:link w:val="Heading2"/>
    <w:rsid w:val="00EA713D"/>
    <w:pPr>
      <w:widowControl w:val="0"/>
      <w:shd w:val="clear" w:color="auto" w:fill="FFFFFF"/>
      <w:spacing w:before="240" w:after="0" w:line="240" w:lineRule="atLeast"/>
      <w:jc w:val="both"/>
      <w:outlineLvl w:val="1"/>
    </w:pPr>
    <w:rPr>
      <w:rFonts w:ascii="Consolas" w:hAnsi="Consolas" w:cs="Consolas"/>
      <w:noProof/>
      <w:sz w:val="20"/>
      <w:szCs w:val="20"/>
    </w:rPr>
  </w:style>
  <w:style w:type="paragraph" w:customStyle="1" w:styleId="Bodytext201">
    <w:name w:val="Body text (20)"/>
    <w:basedOn w:val="Normal"/>
    <w:link w:val="Bodytext200"/>
    <w:rsid w:val="00EA713D"/>
    <w:pPr>
      <w:widowControl w:val="0"/>
      <w:shd w:val="clear" w:color="auto" w:fill="FFFFFF"/>
      <w:spacing w:before="240" w:after="900" w:line="240" w:lineRule="atLeast"/>
      <w:jc w:val="both"/>
    </w:pPr>
    <w:rPr>
      <w:rFonts w:ascii="Times New Roman" w:hAnsi="Times New Roman" w:cs="Times New Roman"/>
      <w:b/>
      <w:bCs/>
      <w:spacing w:val="-5"/>
      <w:sz w:val="25"/>
      <w:szCs w:val="25"/>
    </w:rPr>
  </w:style>
  <w:style w:type="paragraph" w:customStyle="1" w:styleId="Tablecaption50">
    <w:name w:val="Table caption (5)"/>
    <w:basedOn w:val="Normal"/>
    <w:link w:val="Tablecaption5"/>
    <w:rsid w:val="00EA713D"/>
    <w:pPr>
      <w:widowControl w:val="0"/>
      <w:shd w:val="clear" w:color="auto" w:fill="FFFFFF"/>
      <w:spacing w:after="0" w:line="240" w:lineRule="atLeast"/>
    </w:pPr>
    <w:rPr>
      <w:rFonts w:ascii="Consolas" w:hAnsi="Consolas" w:cs="Consolas"/>
      <w:spacing w:val="3"/>
      <w:sz w:val="8"/>
      <w:szCs w:val="8"/>
    </w:rPr>
  </w:style>
  <w:style w:type="paragraph" w:customStyle="1" w:styleId="Tablecaption61">
    <w:name w:val="Table caption (6)1"/>
    <w:basedOn w:val="Normal"/>
    <w:link w:val="Tablecaption6"/>
    <w:rsid w:val="00EA713D"/>
    <w:pPr>
      <w:widowControl w:val="0"/>
      <w:shd w:val="clear" w:color="auto" w:fill="FFFFFF"/>
      <w:spacing w:after="0" w:line="240" w:lineRule="atLeast"/>
    </w:pPr>
    <w:rPr>
      <w:rFonts w:ascii="Times New Roman" w:hAnsi="Times New Roman" w:cs="Times New Roman"/>
      <w:i/>
      <w:iCs/>
      <w:spacing w:val="-4"/>
    </w:rPr>
  </w:style>
  <w:style w:type="paragraph" w:customStyle="1" w:styleId="Bodytext211">
    <w:name w:val="Body text (21)"/>
    <w:basedOn w:val="Normal"/>
    <w:link w:val="Bodytext210"/>
    <w:rsid w:val="00EA713D"/>
    <w:pPr>
      <w:widowControl w:val="0"/>
      <w:shd w:val="clear" w:color="auto" w:fill="FFFFFF"/>
      <w:spacing w:after="0" w:line="240" w:lineRule="atLeast"/>
      <w:jc w:val="both"/>
    </w:pPr>
    <w:rPr>
      <w:rFonts w:ascii="Consolas" w:hAnsi="Consolas" w:cs="Consolas"/>
      <w:spacing w:val="-7"/>
      <w:w w:val="250"/>
      <w:sz w:val="8"/>
      <w:szCs w:val="8"/>
    </w:rPr>
  </w:style>
  <w:style w:type="paragraph" w:customStyle="1" w:styleId="Heading720">
    <w:name w:val="Heading #7 (2)"/>
    <w:basedOn w:val="Normal"/>
    <w:link w:val="Heading72"/>
    <w:rsid w:val="00EA713D"/>
    <w:pPr>
      <w:widowControl w:val="0"/>
      <w:shd w:val="clear" w:color="auto" w:fill="FFFFFF"/>
      <w:spacing w:after="0" w:line="274" w:lineRule="exact"/>
      <w:jc w:val="both"/>
      <w:outlineLvl w:val="6"/>
    </w:pPr>
    <w:rPr>
      <w:rFonts w:ascii="Times New Roman" w:hAnsi="Times New Roman" w:cs="Times New Roman"/>
      <w:i/>
      <w:iCs/>
      <w:spacing w:val="-4"/>
    </w:rPr>
  </w:style>
  <w:style w:type="paragraph" w:customStyle="1" w:styleId="Bodytext221">
    <w:name w:val="Body text (22)1"/>
    <w:basedOn w:val="Normal"/>
    <w:link w:val="Bodytext220"/>
    <w:rsid w:val="00EA713D"/>
    <w:pPr>
      <w:widowControl w:val="0"/>
      <w:shd w:val="clear" w:color="auto" w:fill="FFFFFF"/>
      <w:spacing w:after="0" w:line="278" w:lineRule="exact"/>
      <w:jc w:val="both"/>
    </w:pPr>
    <w:rPr>
      <w:rFonts w:ascii="Consolas" w:hAnsi="Consolas" w:cs="Consolas"/>
      <w:spacing w:val="-9"/>
      <w:sz w:val="17"/>
      <w:szCs w:val="17"/>
    </w:rPr>
  </w:style>
  <w:style w:type="paragraph" w:customStyle="1" w:styleId="Heading61">
    <w:name w:val="Heading #61"/>
    <w:basedOn w:val="Normal"/>
    <w:link w:val="Heading6"/>
    <w:rsid w:val="00EA713D"/>
    <w:pPr>
      <w:widowControl w:val="0"/>
      <w:shd w:val="clear" w:color="auto" w:fill="FFFFFF"/>
      <w:spacing w:after="0" w:line="278" w:lineRule="exact"/>
      <w:jc w:val="both"/>
      <w:outlineLvl w:val="5"/>
    </w:pPr>
    <w:rPr>
      <w:rFonts w:ascii="Times New Roman" w:hAnsi="Times New Roman" w:cs="Times New Roman"/>
      <w:spacing w:val="-2"/>
    </w:rPr>
  </w:style>
  <w:style w:type="paragraph" w:customStyle="1" w:styleId="Tableofcontents30">
    <w:name w:val="Table of contents (3)"/>
    <w:basedOn w:val="Normal"/>
    <w:link w:val="Tableofcontents3"/>
    <w:rsid w:val="00EA713D"/>
    <w:pPr>
      <w:widowControl w:val="0"/>
      <w:shd w:val="clear" w:color="auto" w:fill="FFFFFF"/>
      <w:spacing w:after="0" w:line="283" w:lineRule="exact"/>
    </w:pPr>
    <w:rPr>
      <w:rFonts w:ascii="Times New Roman" w:hAnsi="Times New Roman" w:cs="Times New Roman"/>
      <w:i/>
      <w:iCs/>
      <w:spacing w:val="-4"/>
    </w:rPr>
  </w:style>
  <w:style w:type="paragraph" w:customStyle="1" w:styleId="Tablecaption70">
    <w:name w:val="Table caption (7)"/>
    <w:basedOn w:val="Normal"/>
    <w:link w:val="Tablecaption7"/>
    <w:rsid w:val="00EA713D"/>
    <w:pPr>
      <w:widowControl w:val="0"/>
      <w:shd w:val="clear" w:color="auto" w:fill="FFFFFF"/>
      <w:spacing w:after="0" w:line="240" w:lineRule="atLeast"/>
      <w:jc w:val="both"/>
    </w:pPr>
    <w:rPr>
      <w:rFonts w:ascii="Times New Roman" w:hAnsi="Times New Roman" w:cs="Times New Roman"/>
      <w:b/>
      <w:bCs/>
      <w:spacing w:val="-2"/>
    </w:rPr>
  </w:style>
  <w:style w:type="paragraph" w:customStyle="1" w:styleId="Footnote20">
    <w:name w:val="Footnote (2)"/>
    <w:basedOn w:val="Normal"/>
    <w:link w:val="Footnote2"/>
    <w:rsid w:val="00EA713D"/>
    <w:pPr>
      <w:widowControl w:val="0"/>
      <w:shd w:val="clear" w:color="auto" w:fill="FFFFFF"/>
      <w:spacing w:after="0" w:line="278" w:lineRule="exact"/>
      <w:jc w:val="both"/>
    </w:pPr>
    <w:rPr>
      <w:rFonts w:ascii="Times New Roman" w:hAnsi="Times New Roman" w:cs="Times New Roman"/>
      <w:b/>
      <w:bCs/>
      <w:spacing w:val="-2"/>
    </w:rPr>
  </w:style>
  <w:style w:type="paragraph" w:customStyle="1" w:styleId="Footnote1">
    <w:name w:val="Footnote1"/>
    <w:basedOn w:val="Normal"/>
    <w:link w:val="Footnote"/>
    <w:rsid w:val="00EA713D"/>
    <w:pPr>
      <w:widowControl w:val="0"/>
      <w:shd w:val="clear" w:color="auto" w:fill="FFFFFF"/>
      <w:spacing w:after="0" w:line="278" w:lineRule="exact"/>
      <w:jc w:val="both"/>
    </w:pPr>
    <w:rPr>
      <w:rFonts w:ascii="Times New Roman" w:hAnsi="Times New Roman" w:cs="Times New Roman"/>
      <w:i/>
      <w:iCs/>
      <w:spacing w:val="-4"/>
    </w:rPr>
  </w:style>
  <w:style w:type="paragraph" w:customStyle="1" w:styleId="Bodytext230">
    <w:name w:val="Body text (23)"/>
    <w:basedOn w:val="Normal"/>
    <w:link w:val="Bodytext23"/>
    <w:rsid w:val="00EA713D"/>
    <w:pPr>
      <w:widowControl w:val="0"/>
      <w:shd w:val="clear" w:color="auto" w:fill="FFFFFF"/>
      <w:spacing w:after="0" w:line="240" w:lineRule="atLeast"/>
      <w:jc w:val="right"/>
    </w:pPr>
    <w:rPr>
      <w:rFonts w:ascii="Times New Roman" w:hAnsi="Times New Roman" w:cs="Times New Roman"/>
      <w:i/>
      <w:iCs/>
      <w:spacing w:val="14"/>
      <w:sz w:val="8"/>
      <w:szCs w:val="8"/>
    </w:rPr>
  </w:style>
  <w:style w:type="paragraph" w:customStyle="1" w:styleId="Headerorfooter40">
    <w:name w:val="Header or footer (4)"/>
    <w:basedOn w:val="Normal"/>
    <w:link w:val="Headerorfooter4"/>
    <w:rsid w:val="00EA713D"/>
    <w:pPr>
      <w:widowControl w:val="0"/>
      <w:shd w:val="clear" w:color="auto" w:fill="FFFFFF"/>
      <w:spacing w:after="0" w:line="278" w:lineRule="exact"/>
      <w:jc w:val="center"/>
    </w:pPr>
    <w:rPr>
      <w:rFonts w:ascii="Times New Roman" w:hAnsi="Times New Roman" w:cs="Times New Roman"/>
      <w:i/>
      <w:iCs/>
      <w:spacing w:val="-7"/>
    </w:rPr>
  </w:style>
  <w:style w:type="paragraph" w:customStyle="1" w:styleId="Bodytext240">
    <w:name w:val="Body text (24)"/>
    <w:basedOn w:val="Normal"/>
    <w:link w:val="Bodytext24"/>
    <w:rsid w:val="00EA713D"/>
    <w:pPr>
      <w:widowControl w:val="0"/>
      <w:shd w:val="clear" w:color="auto" w:fill="FFFFFF"/>
      <w:spacing w:after="0" w:line="278" w:lineRule="exact"/>
      <w:jc w:val="both"/>
    </w:pPr>
    <w:rPr>
      <w:rFonts w:ascii="Times New Roman" w:hAnsi="Times New Roman" w:cs="Times New Roman"/>
      <w:b/>
      <w:bCs/>
      <w:spacing w:val="-5"/>
    </w:rPr>
  </w:style>
  <w:style w:type="paragraph" w:customStyle="1" w:styleId="Bodytext250">
    <w:name w:val="Body text (25)"/>
    <w:basedOn w:val="Normal"/>
    <w:link w:val="Bodytext25"/>
    <w:rsid w:val="00EA713D"/>
    <w:pPr>
      <w:widowControl w:val="0"/>
      <w:shd w:val="clear" w:color="auto" w:fill="FFFFFF"/>
      <w:spacing w:before="60" w:after="360" w:line="240" w:lineRule="atLeast"/>
      <w:jc w:val="both"/>
    </w:pPr>
    <w:rPr>
      <w:rFonts w:ascii="Times New Roman" w:hAnsi="Times New Roman" w:cs="Times New Roman"/>
      <w:spacing w:val="3"/>
      <w:sz w:val="19"/>
      <w:szCs w:val="19"/>
    </w:rPr>
  </w:style>
  <w:style w:type="paragraph" w:customStyle="1" w:styleId="Bodytext260">
    <w:name w:val="Body text (26)"/>
    <w:basedOn w:val="Normal"/>
    <w:link w:val="Bodytext26"/>
    <w:rsid w:val="00EA713D"/>
    <w:pPr>
      <w:widowControl w:val="0"/>
      <w:shd w:val="clear" w:color="auto" w:fill="FFFFFF"/>
      <w:spacing w:after="0" w:line="240" w:lineRule="atLeast"/>
    </w:pPr>
    <w:rPr>
      <w:rFonts w:ascii="Times New Roman" w:hAnsi="Times New Roman" w:cs="Times New Roman"/>
      <w:b/>
      <w:bCs/>
      <w:sz w:val="23"/>
      <w:szCs w:val="23"/>
    </w:rPr>
  </w:style>
  <w:style w:type="paragraph" w:customStyle="1" w:styleId="Picturecaption20">
    <w:name w:val="Picture caption (2)"/>
    <w:basedOn w:val="Normal"/>
    <w:link w:val="Picturecaption2"/>
    <w:rsid w:val="00EA713D"/>
    <w:pPr>
      <w:widowControl w:val="0"/>
      <w:shd w:val="clear" w:color="auto" w:fill="FFFFFF"/>
      <w:spacing w:after="0" w:line="240" w:lineRule="atLeast"/>
    </w:pPr>
    <w:rPr>
      <w:rFonts w:ascii="Times New Roman" w:hAnsi="Times New Roman" w:cs="Times New Roman"/>
      <w:b/>
      <w:bCs/>
      <w:i/>
      <w:iCs/>
      <w:spacing w:val="-4"/>
      <w:sz w:val="19"/>
      <w:szCs w:val="19"/>
    </w:rPr>
  </w:style>
  <w:style w:type="paragraph" w:customStyle="1" w:styleId="Tableofcontents40">
    <w:name w:val="Table of contents (4)"/>
    <w:basedOn w:val="Normal"/>
    <w:link w:val="Tableofcontents4"/>
    <w:rsid w:val="00EA713D"/>
    <w:pPr>
      <w:widowControl w:val="0"/>
      <w:shd w:val="clear" w:color="auto" w:fill="FFFFFF"/>
      <w:spacing w:after="0" w:line="298" w:lineRule="exact"/>
      <w:jc w:val="both"/>
    </w:pPr>
    <w:rPr>
      <w:rFonts w:ascii="Times New Roman" w:hAnsi="Times New Roman" w:cs="Times New Roman"/>
      <w:b/>
      <w:bCs/>
      <w:spacing w:val="-2"/>
    </w:rPr>
  </w:style>
  <w:style w:type="paragraph" w:customStyle="1" w:styleId="Bodytext270">
    <w:name w:val="Body text (27)"/>
    <w:basedOn w:val="Normal"/>
    <w:link w:val="Bodytext27"/>
    <w:rsid w:val="00EA713D"/>
    <w:pPr>
      <w:widowControl w:val="0"/>
      <w:shd w:val="clear" w:color="auto" w:fill="FFFFFF"/>
      <w:spacing w:after="0" w:line="240" w:lineRule="atLeast"/>
      <w:jc w:val="both"/>
    </w:pPr>
    <w:rPr>
      <w:rFonts w:ascii="Times New Roman" w:hAnsi="Times New Roman" w:cs="Times New Roman"/>
      <w:spacing w:val="4"/>
      <w:sz w:val="16"/>
      <w:szCs w:val="16"/>
    </w:rPr>
  </w:style>
  <w:style w:type="paragraph" w:customStyle="1" w:styleId="Bodytext281">
    <w:name w:val="Body text (28)1"/>
    <w:basedOn w:val="Normal"/>
    <w:link w:val="Bodytext28"/>
    <w:rsid w:val="00EA713D"/>
    <w:pPr>
      <w:widowControl w:val="0"/>
      <w:shd w:val="clear" w:color="auto" w:fill="FFFFFF"/>
      <w:spacing w:after="0" w:line="240" w:lineRule="atLeast"/>
    </w:pPr>
    <w:rPr>
      <w:rFonts w:ascii="Times New Roman" w:hAnsi="Times New Roman" w:cs="Times New Roman"/>
      <w:b/>
      <w:bCs/>
      <w:spacing w:val="3"/>
      <w:sz w:val="19"/>
      <w:szCs w:val="19"/>
    </w:rPr>
  </w:style>
  <w:style w:type="paragraph" w:customStyle="1" w:styleId="Heading320">
    <w:name w:val="Heading #3 (2)"/>
    <w:basedOn w:val="Normal"/>
    <w:link w:val="Heading32"/>
    <w:rsid w:val="00EA713D"/>
    <w:pPr>
      <w:widowControl w:val="0"/>
      <w:shd w:val="clear" w:color="auto" w:fill="FFFFFF"/>
      <w:spacing w:after="0" w:line="240" w:lineRule="atLeast"/>
      <w:jc w:val="right"/>
      <w:outlineLvl w:val="2"/>
    </w:pPr>
    <w:rPr>
      <w:rFonts w:ascii="Consolas" w:hAnsi="Consolas" w:cs="Consolas"/>
      <w:i/>
      <w:iCs/>
      <w:sz w:val="9"/>
      <w:szCs w:val="9"/>
    </w:rPr>
  </w:style>
  <w:style w:type="paragraph" w:customStyle="1" w:styleId="Heading120">
    <w:name w:val="Heading #1 (2)"/>
    <w:basedOn w:val="Normal"/>
    <w:link w:val="Heading12"/>
    <w:rsid w:val="00EA713D"/>
    <w:pPr>
      <w:widowControl w:val="0"/>
      <w:shd w:val="clear" w:color="auto" w:fill="FFFFFF"/>
      <w:spacing w:after="120" w:line="240" w:lineRule="atLeast"/>
      <w:jc w:val="right"/>
      <w:outlineLvl w:val="0"/>
    </w:pPr>
    <w:rPr>
      <w:rFonts w:ascii="Consolas" w:hAnsi="Consolas" w:cs="Consolas"/>
      <w:i/>
      <w:iCs/>
      <w:spacing w:val="-40"/>
      <w:sz w:val="20"/>
      <w:szCs w:val="20"/>
    </w:rPr>
  </w:style>
  <w:style w:type="paragraph" w:customStyle="1" w:styleId="Heading1320">
    <w:name w:val="Heading #13 (2)"/>
    <w:basedOn w:val="Normal"/>
    <w:link w:val="Heading132"/>
    <w:rsid w:val="00EA713D"/>
    <w:pPr>
      <w:widowControl w:val="0"/>
      <w:shd w:val="clear" w:color="auto" w:fill="FFFFFF"/>
      <w:spacing w:after="0" w:line="283" w:lineRule="exact"/>
      <w:jc w:val="both"/>
    </w:pPr>
    <w:rPr>
      <w:rFonts w:ascii="Times New Roman" w:hAnsi="Times New Roman" w:cs="Times New Roman"/>
      <w:spacing w:val="-3"/>
    </w:rPr>
  </w:style>
  <w:style w:type="paragraph" w:customStyle="1" w:styleId="Tablecaption81">
    <w:name w:val="Table caption (8)1"/>
    <w:basedOn w:val="Normal"/>
    <w:link w:val="Tablecaption8"/>
    <w:rsid w:val="00EA713D"/>
    <w:pPr>
      <w:widowControl w:val="0"/>
      <w:shd w:val="clear" w:color="auto" w:fill="FFFFFF"/>
      <w:spacing w:after="0" w:line="240" w:lineRule="atLeast"/>
      <w:jc w:val="both"/>
    </w:pPr>
    <w:rPr>
      <w:rFonts w:ascii="Times New Roman" w:hAnsi="Times New Roman" w:cs="Times New Roman"/>
      <w:spacing w:val="12"/>
      <w:sz w:val="8"/>
      <w:szCs w:val="8"/>
    </w:rPr>
  </w:style>
  <w:style w:type="paragraph" w:customStyle="1" w:styleId="Heading420">
    <w:name w:val="Heading #4 (2)"/>
    <w:basedOn w:val="Normal"/>
    <w:link w:val="Heading42"/>
    <w:rsid w:val="00EA713D"/>
    <w:pPr>
      <w:widowControl w:val="0"/>
      <w:shd w:val="clear" w:color="auto" w:fill="FFFFFF"/>
      <w:spacing w:after="0" w:line="240" w:lineRule="atLeast"/>
      <w:jc w:val="right"/>
      <w:outlineLvl w:val="3"/>
    </w:pPr>
    <w:rPr>
      <w:rFonts w:ascii="Consolas" w:hAnsi="Consolas" w:cs="Consolas"/>
      <w:i/>
      <w:iCs/>
      <w:spacing w:val="-40"/>
      <w:sz w:val="20"/>
      <w:szCs w:val="20"/>
    </w:rPr>
  </w:style>
  <w:style w:type="paragraph" w:customStyle="1" w:styleId="Heading101">
    <w:name w:val="Heading #10"/>
    <w:basedOn w:val="Normal"/>
    <w:link w:val="Heading100"/>
    <w:rsid w:val="00EA713D"/>
    <w:pPr>
      <w:widowControl w:val="0"/>
      <w:shd w:val="clear" w:color="auto" w:fill="FFFFFF"/>
      <w:spacing w:after="240" w:line="240" w:lineRule="atLeast"/>
      <w:jc w:val="both"/>
    </w:pPr>
    <w:rPr>
      <w:rFonts w:ascii="Times New Roman" w:hAnsi="Times New Roman" w:cs="Times New Roman"/>
      <w:spacing w:val="-3"/>
    </w:rPr>
  </w:style>
  <w:style w:type="paragraph" w:customStyle="1" w:styleId="Heading130">
    <w:name w:val="Heading #13"/>
    <w:basedOn w:val="Normal"/>
    <w:link w:val="Heading13"/>
    <w:rsid w:val="00EA713D"/>
    <w:pPr>
      <w:widowControl w:val="0"/>
      <w:shd w:val="clear" w:color="auto" w:fill="FFFFFF"/>
      <w:spacing w:before="600" w:after="0" w:line="278" w:lineRule="exact"/>
      <w:jc w:val="center"/>
    </w:pPr>
    <w:rPr>
      <w:rFonts w:ascii="Times New Roman" w:hAnsi="Times New Roman" w:cs="Times New Roman"/>
      <w:b/>
      <w:bCs/>
      <w:spacing w:val="-6"/>
      <w:sz w:val="28"/>
      <w:szCs w:val="28"/>
    </w:rPr>
  </w:style>
  <w:style w:type="paragraph" w:customStyle="1" w:styleId="Tablecaption91">
    <w:name w:val="Table caption (9)1"/>
    <w:basedOn w:val="Normal"/>
    <w:link w:val="Tablecaption9"/>
    <w:rsid w:val="00EA713D"/>
    <w:pPr>
      <w:widowControl w:val="0"/>
      <w:shd w:val="clear" w:color="auto" w:fill="FFFFFF"/>
      <w:spacing w:after="0" w:line="240" w:lineRule="atLeast"/>
      <w:jc w:val="both"/>
    </w:pPr>
    <w:rPr>
      <w:rFonts w:ascii="Times New Roman" w:hAnsi="Times New Roman" w:cs="Times New Roman"/>
      <w:spacing w:val="11"/>
      <w:w w:val="200"/>
      <w:sz w:val="8"/>
      <w:szCs w:val="8"/>
    </w:rPr>
  </w:style>
  <w:style w:type="paragraph" w:customStyle="1" w:styleId="Tablecaption100">
    <w:name w:val="Table caption (10)"/>
    <w:basedOn w:val="Normal"/>
    <w:link w:val="Tablecaption10"/>
    <w:rsid w:val="00EA713D"/>
    <w:pPr>
      <w:widowControl w:val="0"/>
      <w:shd w:val="clear" w:color="auto" w:fill="FFFFFF"/>
      <w:spacing w:after="0" w:line="240" w:lineRule="atLeast"/>
      <w:jc w:val="both"/>
    </w:pPr>
    <w:rPr>
      <w:rFonts w:ascii="Times New Roman" w:hAnsi="Times New Roman" w:cs="Times New Roman"/>
      <w:b/>
      <w:bCs/>
      <w:spacing w:val="90"/>
      <w:sz w:val="17"/>
      <w:szCs w:val="17"/>
    </w:rPr>
  </w:style>
  <w:style w:type="paragraph" w:customStyle="1" w:styleId="Tablecaption110">
    <w:name w:val="Table caption (11)"/>
    <w:basedOn w:val="Normal"/>
    <w:link w:val="Tablecaption11"/>
    <w:rsid w:val="00EA713D"/>
    <w:pPr>
      <w:widowControl w:val="0"/>
      <w:shd w:val="clear" w:color="auto" w:fill="FFFFFF"/>
      <w:spacing w:after="0" w:line="240" w:lineRule="atLeast"/>
    </w:pPr>
    <w:rPr>
      <w:rFonts w:ascii="Times New Roman" w:hAnsi="Times New Roman" w:cs="Times New Roman"/>
      <w:spacing w:val="-6"/>
      <w:sz w:val="25"/>
      <w:szCs w:val="25"/>
    </w:rPr>
  </w:style>
  <w:style w:type="paragraph" w:customStyle="1" w:styleId="Heading1220">
    <w:name w:val="Heading #12 (2)"/>
    <w:basedOn w:val="Normal"/>
    <w:link w:val="Heading122"/>
    <w:rsid w:val="00EA713D"/>
    <w:pPr>
      <w:widowControl w:val="0"/>
      <w:shd w:val="clear" w:color="auto" w:fill="FFFFFF"/>
      <w:spacing w:after="0" w:line="283" w:lineRule="exact"/>
      <w:jc w:val="both"/>
    </w:pPr>
    <w:rPr>
      <w:rFonts w:ascii="Times New Roman" w:hAnsi="Times New Roman" w:cs="Times New Roman"/>
      <w:spacing w:val="-3"/>
    </w:rPr>
  </w:style>
  <w:style w:type="paragraph" w:customStyle="1" w:styleId="Picturecaption31">
    <w:name w:val="Picture caption (3)1"/>
    <w:basedOn w:val="Normal"/>
    <w:link w:val="Picturecaption3"/>
    <w:rsid w:val="00EA713D"/>
    <w:pPr>
      <w:widowControl w:val="0"/>
      <w:shd w:val="clear" w:color="auto" w:fill="FFFFFF"/>
      <w:spacing w:after="0" w:line="240" w:lineRule="atLeast"/>
      <w:jc w:val="both"/>
    </w:pPr>
    <w:rPr>
      <w:rFonts w:ascii="Times New Roman" w:hAnsi="Times New Roman" w:cs="Times New Roman"/>
      <w:i/>
      <w:iCs/>
      <w:spacing w:val="-5"/>
    </w:rPr>
  </w:style>
  <w:style w:type="paragraph" w:customStyle="1" w:styleId="Heading123">
    <w:name w:val="Heading #12"/>
    <w:basedOn w:val="Normal"/>
    <w:link w:val="Heading121"/>
    <w:rsid w:val="00EA713D"/>
    <w:pPr>
      <w:widowControl w:val="0"/>
      <w:shd w:val="clear" w:color="auto" w:fill="FFFFFF"/>
      <w:spacing w:after="0" w:line="269" w:lineRule="exact"/>
      <w:jc w:val="both"/>
    </w:pPr>
    <w:rPr>
      <w:rFonts w:ascii="Times New Roman" w:hAnsi="Times New Roman" w:cs="Times New Roman"/>
      <w:i/>
      <w:iCs/>
      <w:spacing w:val="-5"/>
    </w:rPr>
  </w:style>
  <w:style w:type="paragraph" w:customStyle="1" w:styleId="Bodytext290">
    <w:name w:val="Body text (29)"/>
    <w:basedOn w:val="Normal"/>
    <w:link w:val="Bodytext29"/>
    <w:rsid w:val="00EA713D"/>
    <w:pPr>
      <w:widowControl w:val="0"/>
      <w:shd w:val="clear" w:color="auto" w:fill="FFFFFF"/>
      <w:spacing w:after="0" w:line="240" w:lineRule="atLeast"/>
      <w:jc w:val="both"/>
    </w:pPr>
    <w:rPr>
      <w:rFonts w:ascii="Times New Roman" w:hAnsi="Times New Roman" w:cs="Times New Roman"/>
      <w:spacing w:val="2"/>
      <w:w w:val="150"/>
      <w:sz w:val="8"/>
      <w:szCs w:val="8"/>
    </w:rPr>
  </w:style>
  <w:style w:type="paragraph" w:customStyle="1" w:styleId="Bodytext301">
    <w:name w:val="Body text (30)"/>
    <w:basedOn w:val="Normal"/>
    <w:link w:val="Bodytext300"/>
    <w:rsid w:val="00EA713D"/>
    <w:pPr>
      <w:widowControl w:val="0"/>
      <w:shd w:val="clear" w:color="auto" w:fill="FFFFFF"/>
      <w:spacing w:after="0" w:line="130" w:lineRule="exact"/>
      <w:jc w:val="both"/>
    </w:pPr>
    <w:rPr>
      <w:rFonts w:ascii="Times New Roman" w:hAnsi="Times New Roman" w:cs="Times New Roman"/>
      <w:i/>
      <w:iCs/>
      <w:spacing w:val="-11"/>
      <w:sz w:val="9"/>
      <w:szCs w:val="9"/>
    </w:rPr>
  </w:style>
  <w:style w:type="paragraph" w:customStyle="1" w:styleId="Bodytext311">
    <w:name w:val="Body text (31)"/>
    <w:basedOn w:val="Normal"/>
    <w:link w:val="Bodytext310"/>
    <w:rsid w:val="00EA713D"/>
    <w:pPr>
      <w:widowControl w:val="0"/>
      <w:shd w:val="clear" w:color="auto" w:fill="FFFFFF"/>
      <w:spacing w:before="360" w:after="180" w:line="240" w:lineRule="atLeast"/>
      <w:jc w:val="both"/>
    </w:pPr>
    <w:rPr>
      <w:rFonts w:ascii="Times New Roman" w:hAnsi="Times New Roman" w:cs="Times New Roman"/>
      <w:b/>
      <w:bCs/>
      <w:spacing w:val="1"/>
      <w:sz w:val="20"/>
      <w:szCs w:val="20"/>
    </w:rPr>
  </w:style>
  <w:style w:type="paragraph" w:customStyle="1" w:styleId="Heading90">
    <w:name w:val="Heading #9"/>
    <w:basedOn w:val="Normal"/>
    <w:link w:val="Heading9"/>
    <w:rsid w:val="00EA713D"/>
    <w:pPr>
      <w:widowControl w:val="0"/>
      <w:shd w:val="clear" w:color="auto" w:fill="FFFFFF"/>
      <w:spacing w:after="0" w:line="240" w:lineRule="atLeast"/>
      <w:jc w:val="both"/>
      <w:outlineLvl w:val="8"/>
    </w:pPr>
    <w:rPr>
      <w:rFonts w:ascii="Times New Roman" w:hAnsi="Times New Roman" w:cs="Times New Roman"/>
      <w:i/>
      <w:iCs/>
      <w:spacing w:val="-5"/>
    </w:rPr>
  </w:style>
  <w:style w:type="paragraph" w:customStyle="1" w:styleId="Headerorfooter50">
    <w:name w:val="Header or footer (5)"/>
    <w:basedOn w:val="Normal"/>
    <w:link w:val="Headerorfooter5"/>
    <w:rsid w:val="00EA713D"/>
    <w:pPr>
      <w:widowControl w:val="0"/>
      <w:shd w:val="clear" w:color="auto" w:fill="FFFFFF"/>
      <w:spacing w:after="0" w:line="240" w:lineRule="atLeast"/>
    </w:pPr>
    <w:rPr>
      <w:rFonts w:ascii="Times New Roman" w:hAnsi="Times New Roman" w:cs="Times New Roman"/>
      <w:spacing w:val="-2"/>
      <w:sz w:val="21"/>
      <w:szCs w:val="21"/>
    </w:rPr>
  </w:style>
  <w:style w:type="paragraph" w:customStyle="1" w:styleId="Headerorfooter60">
    <w:name w:val="Header or footer (6)"/>
    <w:basedOn w:val="Normal"/>
    <w:link w:val="Headerorfooter6"/>
    <w:rsid w:val="00EA713D"/>
    <w:pPr>
      <w:widowControl w:val="0"/>
      <w:shd w:val="clear" w:color="auto" w:fill="FFFFFF"/>
      <w:spacing w:after="0" w:line="240" w:lineRule="atLeast"/>
    </w:pPr>
    <w:rPr>
      <w:rFonts w:ascii="Times New Roman" w:hAnsi="Times New Roman" w:cs="Times New Roman"/>
      <w:b/>
      <w:bCs/>
      <w:i/>
      <w:iCs/>
      <w:spacing w:val="-43"/>
      <w:sz w:val="34"/>
      <w:szCs w:val="34"/>
    </w:rPr>
  </w:style>
  <w:style w:type="paragraph" w:customStyle="1" w:styleId="Heading920">
    <w:name w:val="Heading #9 (2)"/>
    <w:basedOn w:val="Normal"/>
    <w:link w:val="Heading92"/>
    <w:rsid w:val="00EA713D"/>
    <w:pPr>
      <w:widowControl w:val="0"/>
      <w:shd w:val="clear" w:color="auto" w:fill="FFFFFF"/>
      <w:spacing w:after="0" w:line="240" w:lineRule="atLeast"/>
      <w:outlineLvl w:val="8"/>
    </w:pPr>
    <w:rPr>
      <w:rFonts w:ascii="Times New Roman" w:hAnsi="Times New Roman" w:cs="Times New Roman"/>
      <w:spacing w:val="-3"/>
    </w:rPr>
  </w:style>
  <w:style w:type="paragraph" w:customStyle="1" w:styleId="Heading110">
    <w:name w:val="Heading #11"/>
    <w:basedOn w:val="Normal"/>
    <w:link w:val="Heading11"/>
    <w:rsid w:val="00EA713D"/>
    <w:pPr>
      <w:widowControl w:val="0"/>
      <w:shd w:val="clear" w:color="auto" w:fill="FFFFFF"/>
      <w:spacing w:after="120" w:line="240" w:lineRule="atLeast"/>
      <w:jc w:val="center"/>
    </w:pPr>
    <w:rPr>
      <w:rFonts w:ascii="Times New Roman" w:hAnsi="Times New Roman" w:cs="Times New Roman"/>
      <w:b/>
      <w:bCs/>
      <w:spacing w:val="-3"/>
    </w:rPr>
  </w:style>
  <w:style w:type="paragraph" w:customStyle="1" w:styleId="Bodytext321">
    <w:name w:val="Body text (32)"/>
    <w:basedOn w:val="Normal"/>
    <w:link w:val="Bodytext320"/>
    <w:rsid w:val="00EA713D"/>
    <w:pPr>
      <w:widowControl w:val="0"/>
      <w:shd w:val="clear" w:color="auto" w:fill="FFFFFF"/>
      <w:spacing w:after="0" w:line="278" w:lineRule="exact"/>
      <w:jc w:val="both"/>
    </w:pPr>
    <w:rPr>
      <w:rFonts w:ascii="Times New Roman" w:hAnsi="Times New Roman" w:cs="Times New Roman"/>
      <w:b/>
      <w:bCs/>
      <w:spacing w:val="-5"/>
    </w:rPr>
  </w:style>
  <w:style w:type="paragraph" w:customStyle="1" w:styleId="Bodytext331">
    <w:name w:val="Body text (33)"/>
    <w:basedOn w:val="Normal"/>
    <w:link w:val="Bodytext330"/>
    <w:rsid w:val="00EA713D"/>
    <w:pPr>
      <w:widowControl w:val="0"/>
      <w:shd w:val="clear" w:color="auto" w:fill="FFFFFF"/>
      <w:spacing w:after="0" w:line="278" w:lineRule="exact"/>
      <w:jc w:val="both"/>
    </w:pPr>
    <w:rPr>
      <w:rFonts w:ascii="Times New Roman" w:hAnsi="Times New Roman" w:cs="Times New Roman"/>
      <w:spacing w:val="1"/>
      <w:sz w:val="23"/>
      <w:szCs w:val="23"/>
    </w:rPr>
  </w:style>
  <w:style w:type="paragraph" w:customStyle="1" w:styleId="Headerorfooter70">
    <w:name w:val="Header or footer (7)"/>
    <w:basedOn w:val="Normal"/>
    <w:link w:val="Headerorfooter7"/>
    <w:rsid w:val="00EA713D"/>
    <w:pPr>
      <w:widowControl w:val="0"/>
      <w:shd w:val="clear" w:color="auto" w:fill="FFFFFF"/>
      <w:spacing w:after="0" w:line="240" w:lineRule="atLeast"/>
      <w:jc w:val="center"/>
    </w:pPr>
    <w:rPr>
      <w:rFonts w:ascii="Times New Roman" w:hAnsi="Times New Roman" w:cs="Times New Roman"/>
      <w:b/>
      <w:bCs/>
      <w:spacing w:val="1"/>
    </w:rPr>
  </w:style>
  <w:style w:type="paragraph" w:customStyle="1" w:styleId="Bodytext341">
    <w:name w:val="Body text (34)"/>
    <w:basedOn w:val="Normal"/>
    <w:link w:val="Bodytext340"/>
    <w:rsid w:val="00EA713D"/>
    <w:pPr>
      <w:widowControl w:val="0"/>
      <w:shd w:val="clear" w:color="auto" w:fill="FFFFFF"/>
      <w:spacing w:after="540" w:line="240" w:lineRule="atLeast"/>
      <w:jc w:val="center"/>
    </w:pPr>
    <w:rPr>
      <w:rFonts w:ascii="Times New Roman" w:hAnsi="Times New Roman" w:cs="Times New Roman"/>
      <w:b/>
      <w:bCs/>
      <w:i/>
      <w:iCs/>
      <w:sz w:val="21"/>
      <w:szCs w:val="21"/>
    </w:rPr>
  </w:style>
  <w:style w:type="paragraph" w:customStyle="1" w:styleId="Heading80">
    <w:name w:val="Heading #8"/>
    <w:basedOn w:val="Normal"/>
    <w:link w:val="Heading8"/>
    <w:rsid w:val="00EA713D"/>
    <w:pPr>
      <w:widowControl w:val="0"/>
      <w:shd w:val="clear" w:color="auto" w:fill="FFFFFF"/>
      <w:spacing w:after="0" w:line="326" w:lineRule="exact"/>
      <w:jc w:val="both"/>
      <w:outlineLvl w:val="7"/>
    </w:pPr>
    <w:rPr>
      <w:rFonts w:ascii="Times New Roman" w:hAnsi="Times New Roman" w:cs="Times New Roman"/>
      <w:b/>
      <w:bCs/>
      <w:spacing w:val="-24"/>
      <w:sz w:val="37"/>
      <w:szCs w:val="37"/>
    </w:rPr>
  </w:style>
  <w:style w:type="paragraph" w:customStyle="1" w:styleId="Bodytext350">
    <w:name w:val="Body text (35)"/>
    <w:basedOn w:val="Normal"/>
    <w:link w:val="Bodytext35"/>
    <w:rsid w:val="00EA713D"/>
    <w:pPr>
      <w:widowControl w:val="0"/>
      <w:shd w:val="clear" w:color="auto" w:fill="FFFFFF"/>
      <w:spacing w:after="0" w:line="240" w:lineRule="atLeast"/>
      <w:jc w:val="both"/>
    </w:pPr>
    <w:rPr>
      <w:rFonts w:ascii="Constantia" w:hAnsi="Constantia" w:cs="Constantia"/>
      <w:b/>
      <w:bCs/>
      <w:spacing w:val="4"/>
      <w:sz w:val="14"/>
      <w:szCs w:val="14"/>
    </w:rPr>
  </w:style>
  <w:style w:type="paragraph" w:customStyle="1" w:styleId="Heading160">
    <w:name w:val="Heading #16"/>
    <w:basedOn w:val="Normal"/>
    <w:link w:val="Heading16"/>
    <w:rsid w:val="00EA713D"/>
    <w:pPr>
      <w:widowControl w:val="0"/>
      <w:shd w:val="clear" w:color="auto" w:fill="FFFFFF"/>
      <w:spacing w:after="0" w:line="432" w:lineRule="exact"/>
      <w:jc w:val="both"/>
    </w:pPr>
    <w:rPr>
      <w:rFonts w:ascii="Times New Roman" w:hAnsi="Times New Roman" w:cs="Times New Roman"/>
      <w:spacing w:val="-3"/>
    </w:rPr>
  </w:style>
  <w:style w:type="paragraph" w:customStyle="1" w:styleId="Headerorfooter80">
    <w:name w:val="Header or footer (8)"/>
    <w:basedOn w:val="Normal"/>
    <w:link w:val="Headerorfooter8"/>
    <w:rsid w:val="00EA713D"/>
    <w:pPr>
      <w:widowControl w:val="0"/>
      <w:shd w:val="clear" w:color="auto" w:fill="FFFFFF"/>
      <w:spacing w:after="0" w:line="240" w:lineRule="atLeast"/>
    </w:pPr>
    <w:rPr>
      <w:rFonts w:ascii="Times New Roman" w:hAnsi="Times New Roman" w:cs="Times New Roman"/>
      <w:b/>
      <w:bCs/>
      <w:i/>
      <w:iCs/>
      <w:spacing w:val="-38"/>
      <w:sz w:val="19"/>
      <w:szCs w:val="19"/>
    </w:rPr>
  </w:style>
  <w:style w:type="paragraph" w:customStyle="1" w:styleId="Heading1120">
    <w:name w:val="Heading #11 (2)"/>
    <w:basedOn w:val="Normal"/>
    <w:link w:val="Heading112"/>
    <w:rsid w:val="00EA713D"/>
    <w:pPr>
      <w:widowControl w:val="0"/>
      <w:shd w:val="clear" w:color="auto" w:fill="FFFFFF"/>
      <w:spacing w:after="0" w:line="240" w:lineRule="atLeast"/>
      <w:jc w:val="both"/>
    </w:pPr>
    <w:rPr>
      <w:rFonts w:ascii="Times New Roman" w:hAnsi="Times New Roman" w:cs="Times New Roman"/>
      <w:spacing w:val="-3"/>
    </w:rPr>
  </w:style>
  <w:style w:type="paragraph" w:customStyle="1" w:styleId="Heading930">
    <w:name w:val="Heading #9 (3)"/>
    <w:basedOn w:val="Normal"/>
    <w:link w:val="Heading93"/>
    <w:rsid w:val="00EA713D"/>
    <w:pPr>
      <w:widowControl w:val="0"/>
      <w:shd w:val="clear" w:color="auto" w:fill="FFFFFF"/>
      <w:spacing w:after="0" w:line="283" w:lineRule="exact"/>
      <w:jc w:val="both"/>
      <w:outlineLvl w:val="8"/>
    </w:pPr>
    <w:rPr>
      <w:rFonts w:ascii="Times New Roman" w:hAnsi="Times New Roman" w:cs="Times New Roman"/>
      <w:b/>
      <w:bCs/>
      <w:spacing w:val="-4"/>
      <w:sz w:val="16"/>
      <w:szCs w:val="16"/>
    </w:rPr>
  </w:style>
  <w:style w:type="paragraph" w:customStyle="1" w:styleId="Bodytext360">
    <w:name w:val="Body text (36)"/>
    <w:basedOn w:val="Normal"/>
    <w:link w:val="Bodytext36"/>
    <w:rsid w:val="00EA713D"/>
    <w:pPr>
      <w:widowControl w:val="0"/>
      <w:shd w:val="clear" w:color="auto" w:fill="FFFFFF"/>
      <w:spacing w:after="0" w:line="283" w:lineRule="exact"/>
      <w:jc w:val="both"/>
    </w:pPr>
    <w:rPr>
      <w:rFonts w:ascii="Times New Roman" w:hAnsi="Times New Roman" w:cs="Times New Roman"/>
      <w:noProof/>
    </w:rPr>
  </w:style>
  <w:style w:type="paragraph" w:customStyle="1" w:styleId="Heading150">
    <w:name w:val="Heading #15"/>
    <w:basedOn w:val="Normal"/>
    <w:link w:val="Heading15"/>
    <w:rsid w:val="00EA713D"/>
    <w:pPr>
      <w:widowControl w:val="0"/>
      <w:shd w:val="clear" w:color="auto" w:fill="FFFFFF"/>
      <w:spacing w:after="0" w:line="293" w:lineRule="exact"/>
      <w:jc w:val="both"/>
    </w:pPr>
    <w:rPr>
      <w:rFonts w:ascii="Times New Roman" w:hAnsi="Times New Roman" w:cs="Times New Roman"/>
      <w:spacing w:val="-3"/>
    </w:rPr>
  </w:style>
  <w:style w:type="paragraph" w:customStyle="1" w:styleId="Heading133">
    <w:name w:val="Heading #1 (3)"/>
    <w:basedOn w:val="Normal"/>
    <w:link w:val="Heading131"/>
    <w:rsid w:val="00EA713D"/>
    <w:pPr>
      <w:widowControl w:val="0"/>
      <w:shd w:val="clear" w:color="auto" w:fill="FFFFFF"/>
      <w:spacing w:before="60" w:after="240" w:line="240" w:lineRule="atLeast"/>
      <w:jc w:val="both"/>
      <w:outlineLvl w:val="0"/>
    </w:pPr>
    <w:rPr>
      <w:rFonts w:ascii="Times New Roman" w:hAnsi="Times New Roman" w:cs="Times New Roman"/>
      <w:spacing w:val="-3"/>
    </w:rPr>
  </w:style>
  <w:style w:type="paragraph" w:customStyle="1" w:styleId="Bodytext370">
    <w:name w:val="Body text (37)"/>
    <w:basedOn w:val="Normal"/>
    <w:link w:val="Bodytext37"/>
    <w:rsid w:val="00EA713D"/>
    <w:pPr>
      <w:widowControl w:val="0"/>
      <w:shd w:val="clear" w:color="auto" w:fill="FFFFFF"/>
      <w:spacing w:before="120" w:after="120" w:line="240" w:lineRule="atLeast"/>
      <w:jc w:val="both"/>
    </w:pPr>
    <w:rPr>
      <w:rFonts w:ascii="Times New Roman" w:hAnsi="Times New Roman" w:cs="Times New Roman"/>
      <w:i/>
      <w:iCs/>
      <w:spacing w:val="-12"/>
    </w:rPr>
  </w:style>
  <w:style w:type="paragraph" w:customStyle="1" w:styleId="Tablecaption120">
    <w:name w:val="Table caption (12)"/>
    <w:basedOn w:val="Normal"/>
    <w:link w:val="Tablecaption12"/>
    <w:rsid w:val="00EA713D"/>
    <w:pPr>
      <w:widowControl w:val="0"/>
      <w:shd w:val="clear" w:color="auto" w:fill="FFFFFF"/>
      <w:spacing w:after="0" w:line="240" w:lineRule="atLeast"/>
    </w:pPr>
    <w:rPr>
      <w:rFonts w:ascii="Times New Roman" w:hAnsi="Times New Roman" w:cs="Times New Roman"/>
      <w:spacing w:val="-4"/>
      <w:sz w:val="20"/>
      <w:szCs w:val="20"/>
    </w:rPr>
  </w:style>
  <w:style w:type="paragraph" w:customStyle="1" w:styleId="Bodytext381">
    <w:name w:val="Body text (38)1"/>
    <w:basedOn w:val="Normal"/>
    <w:link w:val="Bodytext38"/>
    <w:rsid w:val="00EA713D"/>
    <w:pPr>
      <w:widowControl w:val="0"/>
      <w:shd w:val="clear" w:color="auto" w:fill="FFFFFF"/>
      <w:spacing w:after="0" w:line="240" w:lineRule="atLeast"/>
      <w:jc w:val="both"/>
    </w:pPr>
    <w:rPr>
      <w:rFonts w:ascii="Times New Roman" w:hAnsi="Times New Roman" w:cs="Times New Roman"/>
      <w:spacing w:val="2"/>
      <w:sz w:val="8"/>
      <w:szCs w:val="8"/>
    </w:rPr>
  </w:style>
  <w:style w:type="paragraph" w:customStyle="1" w:styleId="Tablecaption130">
    <w:name w:val="Table caption (13)"/>
    <w:basedOn w:val="Normal"/>
    <w:link w:val="Tablecaption13"/>
    <w:rsid w:val="00EA713D"/>
    <w:pPr>
      <w:widowControl w:val="0"/>
      <w:shd w:val="clear" w:color="auto" w:fill="FFFFFF"/>
      <w:spacing w:after="0" w:line="240" w:lineRule="atLeast"/>
    </w:pPr>
    <w:rPr>
      <w:rFonts w:ascii="Times New Roman" w:hAnsi="Times New Roman" w:cs="Times New Roman"/>
      <w:spacing w:val="-4"/>
      <w:sz w:val="20"/>
      <w:szCs w:val="20"/>
    </w:rPr>
  </w:style>
  <w:style w:type="paragraph" w:customStyle="1" w:styleId="Headerorfooter90">
    <w:name w:val="Header or footer (9)"/>
    <w:basedOn w:val="Normal"/>
    <w:link w:val="Headerorfooter9"/>
    <w:rsid w:val="00EA713D"/>
    <w:pPr>
      <w:widowControl w:val="0"/>
      <w:shd w:val="clear" w:color="auto" w:fill="FFFFFF"/>
      <w:spacing w:after="0" w:line="240" w:lineRule="atLeast"/>
    </w:pPr>
    <w:rPr>
      <w:rFonts w:ascii="Times New Roman" w:hAnsi="Times New Roman" w:cs="Times New Roman"/>
      <w:b/>
      <w:bCs/>
      <w:spacing w:val="-9"/>
      <w:sz w:val="18"/>
      <w:szCs w:val="18"/>
    </w:rPr>
  </w:style>
  <w:style w:type="paragraph" w:customStyle="1" w:styleId="Bodytext390">
    <w:name w:val="Body text (39)"/>
    <w:basedOn w:val="Normal"/>
    <w:link w:val="Bodytext39"/>
    <w:rsid w:val="00EA713D"/>
    <w:pPr>
      <w:widowControl w:val="0"/>
      <w:shd w:val="clear" w:color="auto" w:fill="FFFFFF"/>
      <w:spacing w:before="420" w:after="0" w:line="240" w:lineRule="atLeast"/>
      <w:jc w:val="both"/>
    </w:pPr>
    <w:rPr>
      <w:rFonts w:ascii="Consolas" w:hAnsi="Consolas" w:cs="Consolas"/>
      <w:i/>
      <w:iCs/>
      <w:spacing w:val="44"/>
      <w:sz w:val="9"/>
      <w:szCs w:val="9"/>
    </w:rPr>
  </w:style>
  <w:style w:type="paragraph" w:customStyle="1" w:styleId="Bodytext401">
    <w:name w:val="Body text (40)"/>
    <w:basedOn w:val="Normal"/>
    <w:link w:val="Bodytext400"/>
    <w:rsid w:val="00EA713D"/>
    <w:pPr>
      <w:widowControl w:val="0"/>
      <w:shd w:val="clear" w:color="auto" w:fill="FFFFFF"/>
      <w:spacing w:after="0" w:line="398" w:lineRule="exact"/>
      <w:ind w:firstLine="660"/>
      <w:jc w:val="both"/>
    </w:pPr>
    <w:rPr>
      <w:rFonts w:ascii="Times New Roman" w:hAnsi="Times New Roman" w:cs="Times New Roman"/>
      <w:b/>
      <w:bCs/>
      <w:spacing w:val="-4"/>
    </w:rPr>
  </w:style>
  <w:style w:type="paragraph" w:customStyle="1" w:styleId="Headerorfooter100">
    <w:name w:val="Header or footer (10)"/>
    <w:basedOn w:val="Normal"/>
    <w:link w:val="Headerorfooter10"/>
    <w:rsid w:val="00EA713D"/>
    <w:pPr>
      <w:widowControl w:val="0"/>
      <w:shd w:val="clear" w:color="auto" w:fill="FFFFFF"/>
      <w:spacing w:after="0" w:line="240" w:lineRule="atLeast"/>
    </w:pPr>
    <w:rPr>
      <w:rFonts w:ascii="Times New Roman" w:hAnsi="Times New Roman" w:cs="Times New Roman"/>
      <w:spacing w:val="-2"/>
      <w:sz w:val="20"/>
      <w:szCs w:val="20"/>
    </w:rPr>
  </w:style>
  <w:style w:type="paragraph" w:customStyle="1" w:styleId="Bodytext410">
    <w:name w:val="Body text (41)"/>
    <w:basedOn w:val="Normal"/>
    <w:link w:val="Bodytext41"/>
    <w:rsid w:val="00EA713D"/>
    <w:pPr>
      <w:widowControl w:val="0"/>
      <w:shd w:val="clear" w:color="auto" w:fill="FFFFFF"/>
      <w:spacing w:after="0" w:line="240" w:lineRule="atLeast"/>
    </w:pPr>
    <w:rPr>
      <w:rFonts w:ascii="Times New Roman" w:hAnsi="Times New Roman" w:cs="Times New Roman"/>
      <w:noProof/>
      <w:sz w:val="20"/>
      <w:szCs w:val="20"/>
    </w:rPr>
  </w:style>
  <w:style w:type="paragraph" w:customStyle="1" w:styleId="Headerorfooter110">
    <w:name w:val="Header or footer (11)"/>
    <w:basedOn w:val="Normal"/>
    <w:link w:val="Headerorfooter11"/>
    <w:rsid w:val="00EA713D"/>
    <w:pPr>
      <w:widowControl w:val="0"/>
      <w:shd w:val="clear" w:color="auto" w:fill="FFFFFF"/>
      <w:spacing w:after="0" w:line="240" w:lineRule="atLeast"/>
    </w:pPr>
    <w:rPr>
      <w:rFonts w:ascii="Times New Roman" w:hAnsi="Times New Roman" w:cs="Times New Roman"/>
      <w:b/>
      <w:bCs/>
      <w:i/>
      <w:iCs/>
      <w:sz w:val="20"/>
      <w:szCs w:val="20"/>
    </w:rPr>
  </w:style>
  <w:style w:type="paragraph" w:customStyle="1" w:styleId="Bodytext420">
    <w:name w:val="Body text (42)"/>
    <w:basedOn w:val="Normal"/>
    <w:link w:val="Bodytext42"/>
    <w:rsid w:val="00EA713D"/>
    <w:pPr>
      <w:widowControl w:val="0"/>
      <w:shd w:val="clear" w:color="auto" w:fill="FFFFFF"/>
      <w:spacing w:after="120" w:line="240" w:lineRule="atLeast"/>
      <w:jc w:val="both"/>
    </w:pPr>
    <w:rPr>
      <w:rFonts w:ascii="Times New Roman" w:hAnsi="Times New Roman" w:cs="Times New Roman"/>
      <w:spacing w:val="3"/>
      <w:sz w:val="14"/>
      <w:szCs w:val="14"/>
    </w:rPr>
  </w:style>
  <w:style w:type="paragraph" w:customStyle="1" w:styleId="Bodytext430">
    <w:name w:val="Body text (43)"/>
    <w:basedOn w:val="Normal"/>
    <w:link w:val="Bodytext43"/>
    <w:rsid w:val="00EA713D"/>
    <w:pPr>
      <w:widowControl w:val="0"/>
      <w:shd w:val="clear" w:color="auto" w:fill="FFFFFF"/>
      <w:spacing w:before="120" w:after="360" w:line="240" w:lineRule="atLeast"/>
      <w:jc w:val="both"/>
    </w:pPr>
    <w:rPr>
      <w:rFonts w:ascii="David" w:hAnsi="David" w:cs="David"/>
      <w:spacing w:val="4"/>
    </w:rPr>
  </w:style>
  <w:style w:type="paragraph" w:customStyle="1" w:styleId="Bodytext440">
    <w:name w:val="Body text (44)"/>
    <w:basedOn w:val="Normal"/>
    <w:link w:val="Bodytext44"/>
    <w:rsid w:val="00EA713D"/>
    <w:pPr>
      <w:widowControl w:val="0"/>
      <w:shd w:val="clear" w:color="auto" w:fill="FFFFFF"/>
      <w:spacing w:after="360" w:line="240" w:lineRule="atLeast"/>
      <w:jc w:val="both"/>
    </w:pPr>
    <w:rPr>
      <w:rFonts w:ascii="Consolas" w:hAnsi="Consolas" w:cs="Consolas"/>
      <w:spacing w:val="-2"/>
      <w:sz w:val="18"/>
      <w:szCs w:val="18"/>
    </w:rPr>
  </w:style>
  <w:style w:type="paragraph" w:customStyle="1" w:styleId="Tablecaption140">
    <w:name w:val="Table caption (14)"/>
    <w:basedOn w:val="Normal"/>
    <w:link w:val="Tablecaption14"/>
    <w:rsid w:val="00EA713D"/>
    <w:pPr>
      <w:widowControl w:val="0"/>
      <w:shd w:val="clear" w:color="auto" w:fill="FFFFFF"/>
      <w:spacing w:after="0" w:line="240" w:lineRule="atLeast"/>
    </w:pPr>
    <w:rPr>
      <w:rFonts w:ascii="Times New Roman" w:hAnsi="Times New Roman" w:cs="Times New Roman"/>
      <w:b/>
      <w:bCs/>
    </w:rPr>
  </w:style>
  <w:style w:type="paragraph" w:customStyle="1" w:styleId="Tablecaption150">
    <w:name w:val="Table caption (15)"/>
    <w:basedOn w:val="Normal"/>
    <w:link w:val="Tablecaption15"/>
    <w:rsid w:val="00EA713D"/>
    <w:pPr>
      <w:widowControl w:val="0"/>
      <w:shd w:val="clear" w:color="auto" w:fill="FFFFFF"/>
      <w:spacing w:after="0" w:line="240" w:lineRule="atLeast"/>
      <w:jc w:val="both"/>
    </w:pPr>
    <w:rPr>
      <w:rFonts w:ascii="Times New Roman" w:hAnsi="Times New Roman" w:cs="Times New Roman"/>
      <w:spacing w:val="-8"/>
      <w:w w:val="200"/>
      <w:sz w:val="8"/>
      <w:szCs w:val="8"/>
    </w:rPr>
  </w:style>
  <w:style w:type="paragraph" w:customStyle="1" w:styleId="Heading1720">
    <w:name w:val="Heading #17 (2)"/>
    <w:basedOn w:val="Normal"/>
    <w:link w:val="Heading172"/>
    <w:rsid w:val="00EA713D"/>
    <w:pPr>
      <w:widowControl w:val="0"/>
      <w:shd w:val="clear" w:color="auto" w:fill="FFFFFF"/>
      <w:spacing w:after="0" w:line="283" w:lineRule="exact"/>
      <w:jc w:val="both"/>
    </w:pPr>
    <w:rPr>
      <w:rFonts w:ascii="Times New Roman" w:hAnsi="Times New Roman" w:cs="Times New Roman"/>
      <w:spacing w:val="-2"/>
    </w:rPr>
  </w:style>
  <w:style w:type="paragraph" w:customStyle="1" w:styleId="Bodytext450">
    <w:name w:val="Body text (45)"/>
    <w:basedOn w:val="Normal"/>
    <w:link w:val="Bodytext45"/>
    <w:rsid w:val="00EA713D"/>
    <w:pPr>
      <w:widowControl w:val="0"/>
      <w:shd w:val="clear" w:color="auto" w:fill="FFFFFF"/>
      <w:spacing w:before="300" w:after="0" w:line="240" w:lineRule="atLeast"/>
      <w:jc w:val="both"/>
    </w:pPr>
    <w:rPr>
      <w:rFonts w:ascii="Times New Roman" w:hAnsi="Times New Roman" w:cs="Times New Roman"/>
      <w:spacing w:val="17"/>
      <w:w w:val="150"/>
      <w:sz w:val="8"/>
      <w:szCs w:val="8"/>
    </w:rPr>
  </w:style>
  <w:style w:type="paragraph" w:customStyle="1" w:styleId="Heading1130">
    <w:name w:val="Heading #11 (3)"/>
    <w:basedOn w:val="Normal"/>
    <w:link w:val="Heading113"/>
    <w:rsid w:val="00EA713D"/>
    <w:pPr>
      <w:widowControl w:val="0"/>
      <w:shd w:val="clear" w:color="auto" w:fill="FFFFFF"/>
      <w:spacing w:after="0" w:line="278" w:lineRule="exact"/>
      <w:jc w:val="both"/>
    </w:pPr>
    <w:rPr>
      <w:rFonts w:ascii="Consolas" w:hAnsi="Consolas" w:cs="Consolas"/>
      <w:b/>
      <w:bCs/>
      <w:spacing w:val="-54"/>
      <w:sz w:val="33"/>
      <w:szCs w:val="33"/>
    </w:rPr>
  </w:style>
  <w:style w:type="paragraph" w:customStyle="1" w:styleId="Bodytext460">
    <w:name w:val="Body text (46)"/>
    <w:basedOn w:val="Normal"/>
    <w:link w:val="Bodytext46"/>
    <w:rsid w:val="00EA713D"/>
    <w:pPr>
      <w:widowControl w:val="0"/>
      <w:shd w:val="clear" w:color="auto" w:fill="FFFFFF"/>
      <w:spacing w:after="0" w:line="283" w:lineRule="exact"/>
      <w:jc w:val="both"/>
    </w:pPr>
    <w:rPr>
      <w:rFonts w:ascii="Tahoma" w:hAnsi="Tahoma" w:cs="Tahoma"/>
      <w:b/>
      <w:bCs/>
      <w:noProof/>
      <w:sz w:val="12"/>
      <w:szCs w:val="12"/>
    </w:rPr>
  </w:style>
  <w:style w:type="paragraph" w:customStyle="1" w:styleId="Bodytext470">
    <w:name w:val="Body text (47)"/>
    <w:basedOn w:val="Normal"/>
    <w:link w:val="Bodytext47"/>
    <w:rsid w:val="00EA713D"/>
    <w:pPr>
      <w:widowControl w:val="0"/>
      <w:shd w:val="clear" w:color="auto" w:fill="FFFFFF"/>
      <w:spacing w:after="0" w:line="283" w:lineRule="exact"/>
      <w:jc w:val="both"/>
    </w:pPr>
    <w:rPr>
      <w:rFonts w:ascii="CordiaUPC" w:hAnsi="CordiaUPC" w:cs="CordiaUPC"/>
      <w:b/>
      <w:bCs/>
      <w:noProof/>
      <w:sz w:val="32"/>
      <w:szCs w:val="32"/>
    </w:rPr>
  </w:style>
  <w:style w:type="paragraph" w:customStyle="1" w:styleId="Heading170">
    <w:name w:val="Heading #17"/>
    <w:basedOn w:val="Normal"/>
    <w:link w:val="Heading17"/>
    <w:rsid w:val="00EA713D"/>
    <w:pPr>
      <w:widowControl w:val="0"/>
      <w:shd w:val="clear" w:color="auto" w:fill="FFFFFF"/>
      <w:spacing w:before="240" w:after="240" w:line="240" w:lineRule="atLeast"/>
      <w:jc w:val="both"/>
    </w:pPr>
    <w:rPr>
      <w:rFonts w:ascii="Times New Roman" w:hAnsi="Times New Roman" w:cs="Times New Roman"/>
      <w:i/>
      <w:iCs/>
      <w:spacing w:val="-5"/>
    </w:rPr>
  </w:style>
  <w:style w:type="paragraph" w:customStyle="1" w:styleId="Heading1520">
    <w:name w:val="Heading #15 (2)"/>
    <w:basedOn w:val="Normal"/>
    <w:link w:val="Heading152"/>
    <w:rsid w:val="00EA713D"/>
    <w:pPr>
      <w:widowControl w:val="0"/>
      <w:shd w:val="clear" w:color="auto" w:fill="FFFFFF"/>
      <w:spacing w:after="0" w:line="259" w:lineRule="exact"/>
      <w:jc w:val="both"/>
    </w:pPr>
    <w:rPr>
      <w:rFonts w:ascii="Malgun Gothic" w:eastAsia="Malgun Gothic" w:cs="Malgun Gothic"/>
      <w:b/>
      <w:bCs/>
      <w:spacing w:val="41"/>
      <w:sz w:val="15"/>
      <w:szCs w:val="15"/>
    </w:rPr>
  </w:style>
  <w:style w:type="paragraph" w:customStyle="1" w:styleId="Bodytext480">
    <w:name w:val="Body text (48)"/>
    <w:basedOn w:val="Normal"/>
    <w:link w:val="Bodytext48"/>
    <w:rsid w:val="00EA713D"/>
    <w:pPr>
      <w:widowControl w:val="0"/>
      <w:shd w:val="clear" w:color="auto" w:fill="FFFFFF"/>
      <w:spacing w:after="0" w:line="240" w:lineRule="atLeast"/>
      <w:jc w:val="both"/>
    </w:pPr>
    <w:rPr>
      <w:rFonts w:ascii="Times New Roman" w:hAnsi="Times New Roman" w:cs="Times New Roman"/>
      <w:spacing w:val="13"/>
      <w:w w:val="150"/>
      <w:sz w:val="8"/>
      <w:szCs w:val="8"/>
    </w:rPr>
  </w:style>
  <w:style w:type="paragraph" w:customStyle="1" w:styleId="Tablecaption160">
    <w:name w:val="Table caption (16)"/>
    <w:basedOn w:val="Normal"/>
    <w:link w:val="Tablecaption16"/>
    <w:rsid w:val="00EA713D"/>
    <w:pPr>
      <w:widowControl w:val="0"/>
      <w:shd w:val="clear" w:color="auto" w:fill="FFFFFF"/>
      <w:spacing w:after="0" w:line="240" w:lineRule="atLeast"/>
      <w:jc w:val="both"/>
    </w:pPr>
    <w:rPr>
      <w:rFonts w:ascii="Times New Roman" w:hAnsi="Times New Roman" w:cs="Times New Roman"/>
      <w:b/>
      <w:bCs/>
      <w:sz w:val="19"/>
      <w:szCs w:val="19"/>
    </w:rPr>
  </w:style>
  <w:style w:type="paragraph" w:customStyle="1" w:styleId="Tablecaption170">
    <w:name w:val="Table caption (17)"/>
    <w:basedOn w:val="Normal"/>
    <w:link w:val="Tablecaption17"/>
    <w:rsid w:val="00EA713D"/>
    <w:pPr>
      <w:widowControl w:val="0"/>
      <w:shd w:val="clear" w:color="auto" w:fill="FFFFFF"/>
      <w:spacing w:after="0" w:line="240" w:lineRule="atLeast"/>
      <w:jc w:val="both"/>
    </w:pPr>
    <w:rPr>
      <w:rFonts w:ascii="Times New Roman" w:hAnsi="Times New Roman" w:cs="Times New Roman"/>
      <w:i/>
      <w:iCs/>
      <w:spacing w:val="-2"/>
      <w:sz w:val="19"/>
      <w:szCs w:val="19"/>
    </w:rPr>
  </w:style>
  <w:style w:type="paragraph" w:customStyle="1" w:styleId="Headerorfooter121">
    <w:name w:val="Header or footer (12)1"/>
    <w:basedOn w:val="Normal"/>
    <w:link w:val="Headerorfooter12"/>
    <w:rsid w:val="00EA713D"/>
    <w:pPr>
      <w:widowControl w:val="0"/>
      <w:shd w:val="clear" w:color="auto" w:fill="FFFFFF"/>
      <w:spacing w:after="0" w:line="240" w:lineRule="atLeast"/>
    </w:pPr>
    <w:rPr>
      <w:rFonts w:ascii="Times New Roman" w:hAnsi="Times New Roman" w:cs="Times New Roman"/>
      <w:i/>
      <w:iCs/>
      <w:spacing w:val="-20"/>
      <w:sz w:val="10"/>
      <w:szCs w:val="10"/>
    </w:rPr>
  </w:style>
  <w:style w:type="paragraph" w:customStyle="1" w:styleId="Tablecaption180">
    <w:name w:val="Table caption (18)"/>
    <w:basedOn w:val="Normal"/>
    <w:link w:val="Tablecaption18"/>
    <w:rsid w:val="00EA713D"/>
    <w:pPr>
      <w:widowControl w:val="0"/>
      <w:shd w:val="clear" w:color="auto" w:fill="FFFFFF"/>
      <w:spacing w:after="0" w:line="240" w:lineRule="atLeast"/>
    </w:pPr>
    <w:rPr>
      <w:rFonts w:ascii="Times New Roman" w:hAnsi="Times New Roman" w:cs="Times New Roman"/>
      <w:spacing w:val="-34"/>
      <w:sz w:val="62"/>
      <w:szCs w:val="62"/>
    </w:rPr>
  </w:style>
  <w:style w:type="paragraph" w:customStyle="1" w:styleId="Bodytext490">
    <w:name w:val="Body text (49)"/>
    <w:basedOn w:val="Normal"/>
    <w:link w:val="Bodytext49"/>
    <w:rsid w:val="00EA713D"/>
    <w:pPr>
      <w:widowControl w:val="0"/>
      <w:shd w:val="clear" w:color="auto" w:fill="FFFFFF"/>
      <w:spacing w:after="60" w:line="240" w:lineRule="atLeast"/>
      <w:jc w:val="both"/>
    </w:pPr>
    <w:rPr>
      <w:rFonts w:ascii="Times New Roman" w:hAnsi="Times New Roman" w:cs="Times New Roman"/>
      <w:b/>
      <w:bCs/>
      <w:spacing w:val="-5"/>
    </w:rPr>
  </w:style>
  <w:style w:type="paragraph" w:customStyle="1" w:styleId="Heading1530">
    <w:name w:val="Heading #15 (3)"/>
    <w:basedOn w:val="Normal"/>
    <w:link w:val="Heading153"/>
    <w:rsid w:val="00EA713D"/>
    <w:pPr>
      <w:widowControl w:val="0"/>
      <w:shd w:val="clear" w:color="auto" w:fill="FFFFFF"/>
      <w:spacing w:after="0" w:line="240" w:lineRule="atLeast"/>
      <w:jc w:val="both"/>
    </w:pPr>
    <w:rPr>
      <w:rFonts w:ascii="Times New Roman" w:hAnsi="Times New Roman" w:cs="Times New Roman"/>
      <w:b/>
      <w:bCs/>
      <w:spacing w:val="-6"/>
    </w:rPr>
  </w:style>
  <w:style w:type="paragraph" w:customStyle="1" w:styleId="Headerorfooter130">
    <w:name w:val="Header or footer (13)"/>
    <w:basedOn w:val="Normal"/>
    <w:link w:val="Headerorfooter13"/>
    <w:rsid w:val="00EA713D"/>
    <w:pPr>
      <w:widowControl w:val="0"/>
      <w:shd w:val="clear" w:color="auto" w:fill="FFFFFF"/>
      <w:spacing w:after="0" w:line="240" w:lineRule="atLeast"/>
    </w:pPr>
    <w:rPr>
      <w:rFonts w:ascii="Times New Roman" w:hAnsi="Times New Roman" w:cs="Times New Roman"/>
      <w:b/>
      <w:bCs/>
      <w:i/>
      <w:iCs/>
      <w:sz w:val="34"/>
      <w:szCs w:val="34"/>
    </w:rPr>
  </w:style>
  <w:style w:type="paragraph" w:customStyle="1" w:styleId="Heading330">
    <w:name w:val="Heading #3 (3)"/>
    <w:basedOn w:val="Normal"/>
    <w:link w:val="Heading33"/>
    <w:rsid w:val="00EA713D"/>
    <w:pPr>
      <w:widowControl w:val="0"/>
      <w:shd w:val="clear" w:color="auto" w:fill="FFFFFF"/>
      <w:spacing w:before="120" w:after="0" w:line="240" w:lineRule="atLeast"/>
      <w:jc w:val="both"/>
      <w:outlineLvl w:val="2"/>
    </w:pPr>
    <w:rPr>
      <w:rFonts w:ascii="Times New Roman" w:hAnsi="Times New Roman" w:cs="Times New Roman"/>
      <w:spacing w:val="-2"/>
    </w:rPr>
  </w:style>
  <w:style w:type="paragraph" w:customStyle="1" w:styleId="Bodytext501">
    <w:name w:val="Body text (50)"/>
    <w:basedOn w:val="Normal"/>
    <w:link w:val="Bodytext500"/>
    <w:rsid w:val="00EA713D"/>
    <w:pPr>
      <w:widowControl w:val="0"/>
      <w:shd w:val="clear" w:color="auto" w:fill="FFFFFF"/>
      <w:spacing w:after="180" w:line="240" w:lineRule="atLeast"/>
      <w:jc w:val="both"/>
    </w:pPr>
    <w:rPr>
      <w:rFonts w:ascii="Times New Roman" w:hAnsi="Times New Roman" w:cs="Times New Roman"/>
      <w:sz w:val="20"/>
      <w:szCs w:val="20"/>
    </w:rPr>
  </w:style>
  <w:style w:type="paragraph" w:customStyle="1" w:styleId="Bodytext510">
    <w:name w:val="Body text (51)"/>
    <w:basedOn w:val="Normal"/>
    <w:link w:val="Bodytext51"/>
    <w:rsid w:val="00EA713D"/>
    <w:pPr>
      <w:widowControl w:val="0"/>
      <w:shd w:val="clear" w:color="auto" w:fill="FFFFFF"/>
      <w:spacing w:before="180" w:after="180" w:line="240" w:lineRule="atLeast"/>
      <w:jc w:val="both"/>
    </w:pPr>
    <w:rPr>
      <w:rFonts w:ascii="Times New Roman" w:hAnsi="Times New Roman" w:cs="Times New Roman"/>
      <w:sz w:val="20"/>
      <w:szCs w:val="20"/>
    </w:rPr>
  </w:style>
  <w:style w:type="paragraph" w:customStyle="1" w:styleId="Heading940">
    <w:name w:val="Heading #9 (4)"/>
    <w:basedOn w:val="Normal"/>
    <w:link w:val="Heading94"/>
    <w:rsid w:val="00EA713D"/>
    <w:pPr>
      <w:widowControl w:val="0"/>
      <w:shd w:val="clear" w:color="auto" w:fill="FFFFFF"/>
      <w:spacing w:before="180" w:after="180" w:line="240" w:lineRule="atLeast"/>
      <w:jc w:val="both"/>
      <w:outlineLvl w:val="8"/>
    </w:pPr>
    <w:rPr>
      <w:rFonts w:ascii="Times New Roman" w:hAnsi="Times New Roman" w:cs="Times New Roman"/>
      <w:sz w:val="20"/>
      <w:szCs w:val="20"/>
    </w:rPr>
  </w:style>
  <w:style w:type="paragraph" w:customStyle="1" w:styleId="Bodytext520">
    <w:name w:val="Body text (52)"/>
    <w:basedOn w:val="Normal"/>
    <w:link w:val="Bodytext52"/>
    <w:rsid w:val="00EA713D"/>
    <w:pPr>
      <w:widowControl w:val="0"/>
      <w:shd w:val="clear" w:color="auto" w:fill="FFFFFF"/>
      <w:spacing w:after="180" w:line="240" w:lineRule="atLeast"/>
      <w:jc w:val="both"/>
    </w:pPr>
    <w:rPr>
      <w:rFonts w:ascii="Times New Roman" w:hAnsi="Times New Roman" w:cs="Times New Roman"/>
      <w:sz w:val="20"/>
      <w:szCs w:val="20"/>
    </w:rPr>
  </w:style>
  <w:style w:type="paragraph" w:customStyle="1" w:styleId="Heading820">
    <w:name w:val="Heading #8 (2)"/>
    <w:basedOn w:val="Normal"/>
    <w:link w:val="Heading82"/>
    <w:rsid w:val="00EA713D"/>
    <w:pPr>
      <w:widowControl w:val="0"/>
      <w:shd w:val="clear" w:color="auto" w:fill="FFFFFF"/>
      <w:spacing w:before="180" w:after="120" w:line="240" w:lineRule="atLeast"/>
      <w:jc w:val="both"/>
      <w:outlineLvl w:val="7"/>
    </w:pPr>
    <w:rPr>
      <w:rFonts w:ascii="Times New Roman" w:hAnsi="Times New Roman" w:cs="Times New Roman"/>
      <w:sz w:val="20"/>
      <w:szCs w:val="20"/>
    </w:rPr>
  </w:style>
  <w:style w:type="paragraph" w:customStyle="1" w:styleId="Heading830">
    <w:name w:val="Heading #8 (3)"/>
    <w:basedOn w:val="Normal"/>
    <w:link w:val="Heading83"/>
    <w:rsid w:val="00EA713D"/>
    <w:pPr>
      <w:widowControl w:val="0"/>
      <w:shd w:val="clear" w:color="auto" w:fill="FFFFFF"/>
      <w:spacing w:after="120" w:line="240" w:lineRule="atLeast"/>
      <w:jc w:val="both"/>
      <w:outlineLvl w:val="7"/>
    </w:pPr>
    <w:rPr>
      <w:rFonts w:ascii="Times New Roman" w:hAnsi="Times New Roman" w:cs="Times New Roman"/>
      <w:sz w:val="20"/>
      <w:szCs w:val="20"/>
    </w:rPr>
  </w:style>
  <w:style w:type="paragraph" w:customStyle="1" w:styleId="Heading950">
    <w:name w:val="Heading #9 (5)"/>
    <w:basedOn w:val="Normal"/>
    <w:link w:val="Heading95"/>
    <w:rsid w:val="00EA713D"/>
    <w:pPr>
      <w:widowControl w:val="0"/>
      <w:shd w:val="clear" w:color="auto" w:fill="FFFFFF"/>
      <w:spacing w:before="180" w:after="180" w:line="240" w:lineRule="atLeast"/>
      <w:jc w:val="both"/>
      <w:outlineLvl w:val="8"/>
    </w:pPr>
    <w:rPr>
      <w:rFonts w:ascii="Times New Roman" w:hAnsi="Times New Roman" w:cs="Times New Roman"/>
      <w:sz w:val="20"/>
      <w:szCs w:val="20"/>
    </w:rPr>
  </w:style>
  <w:style w:type="paragraph" w:customStyle="1" w:styleId="Heading960">
    <w:name w:val="Heading #9 (6)"/>
    <w:basedOn w:val="Normal"/>
    <w:link w:val="Heading96"/>
    <w:rsid w:val="00EA713D"/>
    <w:pPr>
      <w:widowControl w:val="0"/>
      <w:shd w:val="clear" w:color="auto" w:fill="FFFFFF"/>
      <w:spacing w:before="180" w:after="120" w:line="240" w:lineRule="atLeast"/>
      <w:jc w:val="both"/>
      <w:outlineLvl w:val="8"/>
    </w:pPr>
    <w:rPr>
      <w:rFonts w:ascii="Times New Roman" w:hAnsi="Times New Roman" w:cs="Times New Roman"/>
      <w:sz w:val="20"/>
      <w:szCs w:val="20"/>
    </w:rPr>
  </w:style>
  <w:style w:type="paragraph" w:customStyle="1" w:styleId="Heading970">
    <w:name w:val="Heading #9 (7)"/>
    <w:basedOn w:val="Normal"/>
    <w:link w:val="Heading97"/>
    <w:rsid w:val="00EA713D"/>
    <w:pPr>
      <w:widowControl w:val="0"/>
      <w:shd w:val="clear" w:color="auto" w:fill="FFFFFF"/>
      <w:spacing w:after="120" w:line="240" w:lineRule="atLeast"/>
      <w:jc w:val="both"/>
      <w:outlineLvl w:val="8"/>
    </w:pPr>
    <w:rPr>
      <w:rFonts w:ascii="Times New Roman" w:hAnsi="Times New Roman" w:cs="Times New Roman"/>
      <w:sz w:val="20"/>
      <w:szCs w:val="20"/>
    </w:rPr>
  </w:style>
  <w:style w:type="paragraph" w:customStyle="1" w:styleId="Bodytext530">
    <w:name w:val="Body text (53)"/>
    <w:basedOn w:val="Normal"/>
    <w:link w:val="Bodytext53"/>
    <w:rsid w:val="00EA713D"/>
    <w:pPr>
      <w:widowControl w:val="0"/>
      <w:shd w:val="clear" w:color="auto" w:fill="FFFFFF"/>
      <w:spacing w:before="120" w:after="120" w:line="240" w:lineRule="atLeast"/>
      <w:jc w:val="both"/>
    </w:pPr>
    <w:rPr>
      <w:rFonts w:ascii="Times New Roman" w:hAnsi="Times New Roman" w:cs="Times New Roman"/>
      <w:sz w:val="20"/>
      <w:szCs w:val="20"/>
    </w:rPr>
  </w:style>
  <w:style w:type="paragraph" w:customStyle="1" w:styleId="Heading980">
    <w:name w:val="Heading #9 (8)"/>
    <w:basedOn w:val="Normal"/>
    <w:link w:val="Heading98"/>
    <w:rsid w:val="00EA713D"/>
    <w:pPr>
      <w:widowControl w:val="0"/>
      <w:shd w:val="clear" w:color="auto" w:fill="FFFFFF"/>
      <w:spacing w:before="120" w:after="0" w:line="240" w:lineRule="atLeast"/>
      <w:jc w:val="both"/>
      <w:outlineLvl w:val="8"/>
    </w:pPr>
    <w:rPr>
      <w:rFonts w:ascii="Times New Roman" w:hAnsi="Times New Roman" w:cs="Times New Roman"/>
      <w:sz w:val="20"/>
      <w:szCs w:val="20"/>
    </w:rPr>
  </w:style>
  <w:style w:type="paragraph" w:customStyle="1" w:styleId="Bodytext540">
    <w:name w:val="Body text (54)"/>
    <w:basedOn w:val="Normal"/>
    <w:link w:val="Bodytext54"/>
    <w:rsid w:val="00EA713D"/>
    <w:pPr>
      <w:widowControl w:val="0"/>
      <w:shd w:val="clear" w:color="auto" w:fill="FFFFFF"/>
      <w:spacing w:before="240" w:after="240" w:line="278" w:lineRule="exact"/>
      <w:jc w:val="center"/>
    </w:pPr>
    <w:rPr>
      <w:rFonts w:ascii="Times New Roman" w:hAnsi="Times New Roman" w:cs="Times New Roman"/>
      <w:b/>
      <w:bCs/>
      <w:spacing w:val="-4"/>
      <w:sz w:val="23"/>
      <w:szCs w:val="23"/>
    </w:rPr>
  </w:style>
  <w:style w:type="paragraph" w:customStyle="1" w:styleId="Bodytext550">
    <w:name w:val="Body text (55)"/>
    <w:basedOn w:val="Normal"/>
    <w:link w:val="Bodytext55"/>
    <w:rsid w:val="00EA713D"/>
    <w:pPr>
      <w:widowControl w:val="0"/>
      <w:shd w:val="clear" w:color="auto" w:fill="FFFFFF"/>
      <w:spacing w:after="0" w:line="240" w:lineRule="atLeast"/>
      <w:jc w:val="right"/>
    </w:pPr>
    <w:rPr>
      <w:rFonts w:ascii="Times New Roman" w:hAnsi="Times New Roman" w:cs="Times New Roman"/>
      <w:noProof/>
      <w:sz w:val="20"/>
      <w:szCs w:val="20"/>
    </w:rPr>
  </w:style>
  <w:style w:type="paragraph" w:customStyle="1" w:styleId="Bodytext560">
    <w:name w:val="Body text (56)"/>
    <w:basedOn w:val="Normal"/>
    <w:link w:val="Bodytext56"/>
    <w:rsid w:val="00EA713D"/>
    <w:pPr>
      <w:widowControl w:val="0"/>
      <w:shd w:val="clear" w:color="auto" w:fill="FFFFFF"/>
      <w:spacing w:after="240" w:line="274" w:lineRule="exact"/>
      <w:ind w:firstLine="600"/>
    </w:pPr>
    <w:rPr>
      <w:rFonts w:ascii="Times New Roman" w:hAnsi="Times New Roman" w:cs="Times New Roman"/>
      <w:spacing w:val="4"/>
      <w:sz w:val="18"/>
      <w:szCs w:val="18"/>
    </w:rPr>
  </w:style>
  <w:style w:type="paragraph" w:customStyle="1" w:styleId="Bodytext570">
    <w:name w:val="Body text (57)"/>
    <w:basedOn w:val="Normal"/>
    <w:link w:val="Bodytext57"/>
    <w:rsid w:val="00EA713D"/>
    <w:pPr>
      <w:widowControl w:val="0"/>
      <w:shd w:val="clear" w:color="auto" w:fill="FFFFFF"/>
      <w:spacing w:after="0" w:line="240" w:lineRule="atLeast"/>
    </w:pPr>
    <w:rPr>
      <w:rFonts w:ascii="Times New Roman" w:hAnsi="Times New Roman" w:cs="Times New Roman"/>
      <w:b/>
      <w:bCs/>
      <w:sz w:val="23"/>
      <w:szCs w:val="23"/>
    </w:rPr>
  </w:style>
  <w:style w:type="paragraph" w:customStyle="1" w:styleId="Bodytext580">
    <w:name w:val="Body text (58)"/>
    <w:basedOn w:val="Normal"/>
    <w:link w:val="Bodytext58"/>
    <w:rsid w:val="00EA713D"/>
    <w:pPr>
      <w:widowControl w:val="0"/>
      <w:shd w:val="clear" w:color="auto" w:fill="FFFFFF"/>
      <w:spacing w:after="540" w:line="240" w:lineRule="atLeast"/>
    </w:pPr>
    <w:rPr>
      <w:rFonts w:ascii="Times New Roman" w:hAnsi="Times New Roman" w:cs="Times New Roman"/>
      <w:b/>
      <w:bCs/>
      <w:spacing w:val="-2"/>
    </w:rPr>
  </w:style>
  <w:style w:type="paragraph" w:customStyle="1" w:styleId="Heading530">
    <w:name w:val="Heading #5 (3)"/>
    <w:basedOn w:val="Normal"/>
    <w:link w:val="Heading53"/>
    <w:rsid w:val="00EA713D"/>
    <w:pPr>
      <w:widowControl w:val="0"/>
      <w:shd w:val="clear" w:color="auto" w:fill="FFFFFF"/>
      <w:spacing w:after="0" w:line="240" w:lineRule="atLeast"/>
      <w:jc w:val="right"/>
      <w:outlineLvl w:val="4"/>
    </w:pPr>
    <w:rPr>
      <w:rFonts w:ascii="Constantia" w:hAnsi="Constantia" w:cs="Constantia"/>
      <w:i/>
      <w:iCs/>
      <w:spacing w:val="-69"/>
      <w:sz w:val="65"/>
      <w:szCs w:val="65"/>
    </w:rPr>
  </w:style>
  <w:style w:type="paragraph" w:customStyle="1" w:styleId="Tablecaption190">
    <w:name w:val="Table caption (19)"/>
    <w:basedOn w:val="Normal"/>
    <w:link w:val="Tablecaption19"/>
    <w:rsid w:val="00EA713D"/>
    <w:pPr>
      <w:widowControl w:val="0"/>
      <w:shd w:val="clear" w:color="auto" w:fill="FFFFFF"/>
      <w:spacing w:after="0" w:line="240" w:lineRule="atLeast"/>
      <w:jc w:val="both"/>
    </w:pPr>
    <w:rPr>
      <w:rFonts w:ascii="Times New Roman" w:hAnsi="Times New Roman" w:cs="Times New Roman"/>
      <w:spacing w:val="-8"/>
      <w:sz w:val="16"/>
      <w:szCs w:val="16"/>
    </w:rPr>
  </w:style>
  <w:style w:type="paragraph" w:customStyle="1" w:styleId="Headerorfooter140">
    <w:name w:val="Header or footer (14)"/>
    <w:basedOn w:val="Normal"/>
    <w:link w:val="Headerorfooter14"/>
    <w:rsid w:val="00EA713D"/>
    <w:pPr>
      <w:widowControl w:val="0"/>
      <w:shd w:val="clear" w:color="auto" w:fill="FFFFFF"/>
      <w:spacing w:after="0" w:line="240" w:lineRule="atLeast"/>
    </w:pPr>
    <w:rPr>
      <w:rFonts w:ascii="Times New Roman" w:hAnsi="Times New Roman" w:cs="Times New Roman"/>
      <w:b/>
      <w:bCs/>
      <w:spacing w:val="-6"/>
      <w:sz w:val="19"/>
      <w:szCs w:val="19"/>
    </w:rPr>
  </w:style>
  <w:style w:type="paragraph" w:customStyle="1" w:styleId="Tablecaption201">
    <w:name w:val="Table caption (20)"/>
    <w:basedOn w:val="Normal"/>
    <w:link w:val="Tablecaption200"/>
    <w:rsid w:val="00EA713D"/>
    <w:pPr>
      <w:widowControl w:val="0"/>
      <w:shd w:val="clear" w:color="auto" w:fill="FFFFFF"/>
      <w:spacing w:after="0" w:line="240" w:lineRule="atLeast"/>
      <w:jc w:val="both"/>
    </w:pPr>
    <w:rPr>
      <w:rFonts w:ascii="Malgun Gothic" w:eastAsia="Malgun Gothic" w:cs="Malgun Gothic"/>
      <w:spacing w:val="352"/>
      <w:sz w:val="11"/>
      <w:szCs w:val="11"/>
    </w:rPr>
  </w:style>
  <w:style w:type="paragraph" w:customStyle="1" w:styleId="Bodytext590">
    <w:name w:val="Body text (59)"/>
    <w:basedOn w:val="Normal"/>
    <w:link w:val="Bodytext59"/>
    <w:rsid w:val="00EA713D"/>
    <w:pPr>
      <w:widowControl w:val="0"/>
      <w:shd w:val="clear" w:color="auto" w:fill="FFFFFF"/>
      <w:spacing w:before="360" w:after="0" w:line="437" w:lineRule="exact"/>
      <w:jc w:val="both"/>
    </w:pPr>
    <w:rPr>
      <w:rFonts w:ascii="Times New Roman" w:hAnsi="Times New Roman" w:cs="Times New Roman"/>
      <w:b/>
      <w:bCs/>
      <w:spacing w:val="-10"/>
      <w:sz w:val="33"/>
      <w:szCs w:val="33"/>
    </w:rPr>
  </w:style>
  <w:style w:type="paragraph" w:styleId="ListParagraph">
    <w:name w:val="List Paragraph"/>
    <w:basedOn w:val="Normal"/>
    <w:qFormat/>
    <w:rsid w:val="00C907AC"/>
    <w:pPr>
      <w:ind w:left="720"/>
      <w:contextualSpacing/>
    </w:pPr>
    <w:rPr>
      <w:rFonts w:ascii="Calibri" w:eastAsia="Calibri" w:hAnsi="Calibri" w:cs="Times New Roman"/>
    </w:rPr>
  </w:style>
  <w:style w:type="character" w:customStyle="1" w:styleId="Heading4Char">
    <w:name w:val="Heading 4 Char"/>
    <w:basedOn w:val="DefaultParagraphFont"/>
    <w:link w:val="Heading4"/>
    <w:uiPriority w:val="9"/>
    <w:rsid w:val="00CD6957"/>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2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6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25"/>
  </w:style>
  <w:style w:type="paragraph" w:styleId="Footer">
    <w:name w:val="footer"/>
    <w:basedOn w:val="Normal"/>
    <w:link w:val="FooterChar"/>
    <w:uiPriority w:val="99"/>
    <w:unhideWhenUsed/>
    <w:rsid w:val="00CD6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25"/>
  </w:style>
  <w:style w:type="paragraph" w:styleId="NormalWeb">
    <w:name w:val="Normal (Web)"/>
    <w:basedOn w:val="Normal"/>
    <w:uiPriority w:val="99"/>
    <w:unhideWhenUsed/>
    <w:rsid w:val="00F70A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8F1"/>
    <w:rPr>
      <w:rFonts w:ascii="Tahoma" w:hAnsi="Tahoma" w:cs="Tahoma"/>
      <w:sz w:val="16"/>
      <w:szCs w:val="16"/>
    </w:rPr>
  </w:style>
  <w:style w:type="paragraph" w:customStyle="1" w:styleId="DefaultParagraphFontParaCharCharCharCharChar">
    <w:name w:val="Default Paragraph Font Para Char Char Char Char Char"/>
    <w:autoRedefine/>
    <w:rsid w:val="0088098C"/>
    <w:pPr>
      <w:tabs>
        <w:tab w:val="left" w:pos="1152"/>
      </w:tabs>
      <w:spacing w:before="120" w:after="120" w:line="312" w:lineRule="auto"/>
    </w:pPr>
    <w:rPr>
      <w:rFonts w:ascii="Arial" w:eastAsia="Times New Roman" w:hAnsi="Arial" w:cs="Arial"/>
      <w:sz w:val="26"/>
      <w:szCs w:val="26"/>
    </w:rPr>
  </w:style>
  <w:style w:type="paragraph" w:customStyle="1" w:styleId="CharCharCharCharChar1CharCharCharChar">
    <w:name w:val="Char Char Char Char Char1 Char Char Char Char"/>
    <w:basedOn w:val="Normal"/>
    <w:rsid w:val="00424C02"/>
    <w:pPr>
      <w:spacing w:after="160" w:line="240" w:lineRule="exact"/>
    </w:pPr>
    <w:rPr>
      <w:rFonts w:ascii="Verdana" w:eastAsia="Times New Roman" w:hAnsi="Verdana" w:cs="Times New Roman"/>
      <w:sz w:val="20"/>
      <w:szCs w:val="20"/>
    </w:rPr>
  </w:style>
  <w:style w:type="character" w:styleId="Hyperlink">
    <w:name w:val="Hyperlink"/>
    <w:basedOn w:val="DefaultParagraphFont"/>
    <w:rsid w:val="00EA713D"/>
    <w:rPr>
      <w:color w:val="0066CC"/>
      <w:u w:val="single"/>
    </w:rPr>
  </w:style>
  <w:style w:type="character" w:customStyle="1" w:styleId="Bodytext">
    <w:name w:val="Body text_"/>
    <w:basedOn w:val="DefaultParagraphFont"/>
    <w:link w:val="Bodytext1"/>
    <w:rsid w:val="00EA713D"/>
    <w:rPr>
      <w:rFonts w:ascii="Times New Roman" w:hAnsi="Times New Roman" w:cs="Times New Roman"/>
      <w:spacing w:val="-2"/>
      <w:shd w:val="clear" w:color="auto" w:fill="FFFFFF"/>
    </w:rPr>
  </w:style>
  <w:style w:type="character" w:customStyle="1" w:styleId="Bodytext2">
    <w:name w:val="Body text (2)_"/>
    <w:basedOn w:val="DefaultParagraphFont"/>
    <w:link w:val="Bodytext21"/>
    <w:rsid w:val="00EA713D"/>
    <w:rPr>
      <w:rFonts w:ascii="Times New Roman" w:hAnsi="Times New Roman" w:cs="Times New Roman"/>
      <w:i/>
      <w:iCs/>
      <w:spacing w:val="-4"/>
      <w:shd w:val="clear" w:color="auto" w:fill="FFFFFF"/>
    </w:rPr>
  </w:style>
  <w:style w:type="character" w:customStyle="1" w:styleId="Bodytext2NotItalic">
    <w:name w:val="Body text (2) + Not Italic"/>
    <w:aliases w:val="Spacing 0 pt"/>
    <w:basedOn w:val="Bodytext2"/>
    <w:rsid w:val="00EA713D"/>
    <w:rPr>
      <w:rFonts w:ascii="Times New Roman" w:hAnsi="Times New Roman" w:cs="Times New Roman"/>
      <w:i/>
      <w:iCs/>
      <w:spacing w:val="-2"/>
      <w:shd w:val="clear" w:color="auto" w:fill="FFFFFF"/>
    </w:rPr>
  </w:style>
  <w:style w:type="character" w:customStyle="1" w:styleId="Bodytext16pt">
    <w:name w:val="Body text + 16 pt"/>
    <w:aliases w:val="Bold,Spacing 0 pt237"/>
    <w:basedOn w:val="Bodytext"/>
    <w:rsid w:val="00EA713D"/>
    <w:rPr>
      <w:rFonts w:ascii="Times New Roman" w:hAnsi="Times New Roman" w:cs="Times New Roman"/>
      <w:b/>
      <w:bCs/>
      <w:spacing w:val="-6"/>
      <w:sz w:val="32"/>
      <w:szCs w:val="32"/>
      <w:shd w:val="clear" w:color="auto" w:fill="FFFFFF"/>
    </w:rPr>
  </w:style>
  <w:style w:type="character" w:customStyle="1" w:styleId="Bodytext3">
    <w:name w:val="Body text (3)_"/>
    <w:basedOn w:val="DefaultParagraphFont"/>
    <w:link w:val="Bodytext31"/>
    <w:rsid w:val="00EA713D"/>
    <w:rPr>
      <w:rFonts w:ascii="Times New Roman" w:hAnsi="Times New Roman" w:cs="Times New Roman"/>
      <w:spacing w:val="2"/>
      <w:sz w:val="9"/>
      <w:szCs w:val="9"/>
      <w:shd w:val="clear" w:color="auto" w:fill="FFFFFF"/>
    </w:rPr>
  </w:style>
  <w:style w:type="character" w:customStyle="1" w:styleId="Bodytext30">
    <w:name w:val="Body text (3)"/>
    <w:basedOn w:val="Bodytext3"/>
    <w:rsid w:val="00EA713D"/>
    <w:rPr>
      <w:rFonts w:ascii="Times New Roman" w:hAnsi="Times New Roman" w:cs="Times New Roman"/>
      <w:spacing w:val="2"/>
      <w:sz w:val="9"/>
      <w:szCs w:val="9"/>
      <w:shd w:val="clear" w:color="auto" w:fill="FFFFFF"/>
    </w:rPr>
  </w:style>
  <w:style w:type="character" w:customStyle="1" w:styleId="Bodytext33">
    <w:name w:val="Body text (3)3"/>
    <w:basedOn w:val="Bodytext3"/>
    <w:rsid w:val="00EA713D"/>
    <w:rPr>
      <w:rFonts w:ascii="Times New Roman" w:hAnsi="Times New Roman" w:cs="Times New Roman"/>
      <w:spacing w:val="2"/>
      <w:sz w:val="9"/>
      <w:szCs w:val="9"/>
      <w:u w:val="single"/>
      <w:shd w:val="clear" w:color="auto" w:fill="FFFFFF"/>
    </w:rPr>
  </w:style>
  <w:style w:type="character" w:customStyle="1" w:styleId="Bodytext32">
    <w:name w:val="Body text (3)2"/>
    <w:basedOn w:val="Bodytext3"/>
    <w:rsid w:val="00EA713D"/>
    <w:rPr>
      <w:rFonts w:ascii="Times New Roman" w:hAnsi="Times New Roman" w:cs="Times New Roman"/>
      <w:noProof/>
      <w:spacing w:val="2"/>
      <w:sz w:val="9"/>
      <w:szCs w:val="9"/>
      <w:u w:val="single"/>
      <w:shd w:val="clear" w:color="auto" w:fill="FFFFFF"/>
    </w:rPr>
  </w:style>
  <w:style w:type="character" w:customStyle="1" w:styleId="Bodytext4">
    <w:name w:val="Body text (4)_"/>
    <w:basedOn w:val="DefaultParagraphFont"/>
    <w:link w:val="Bodytext40"/>
    <w:rsid w:val="00EA713D"/>
    <w:rPr>
      <w:rFonts w:ascii="Times New Roman" w:hAnsi="Times New Roman" w:cs="Times New Roman"/>
      <w:spacing w:val="-3"/>
      <w:w w:val="200"/>
      <w:sz w:val="8"/>
      <w:szCs w:val="8"/>
      <w:shd w:val="clear" w:color="auto" w:fill="FFFFFF"/>
    </w:rPr>
  </w:style>
  <w:style w:type="character" w:customStyle="1" w:styleId="Bodytext4Gungsuh">
    <w:name w:val="Body text (4) + Gungsuh"/>
    <w:aliases w:val="Italic,Spacing 0 pt236,Scale 100%"/>
    <w:basedOn w:val="Bodytext4"/>
    <w:rsid w:val="00EA713D"/>
    <w:rPr>
      <w:rFonts w:ascii="Gungsuh" w:eastAsia="Gungsuh" w:hAnsi="Times New Roman" w:cs="Gungsuh"/>
      <w:i/>
      <w:iCs/>
      <w:spacing w:val="-16"/>
      <w:w w:val="100"/>
      <w:sz w:val="8"/>
      <w:szCs w:val="8"/>
      <w:shd w:val="clear" w:color="auto" w:fill="FFFFFF"/>
    </w:rPr>
  </w:style>
  <w:style w:type="character" w:customStyle="1" w:styleId="Headerorfooter">
    <w:name w:val="Header or footer_"/>
    <w:basedOn w:val="DefaultParagraphFont"/>
    <w:link w:val="Headerorfooter0"/>
    <w:rsid w:val="00EA713D"/>
    <w:rPr>
      <w:rFonts w:ascii="Times New Roman" w:hAnsi="Times New Roman" w:cs="Times New Roman"/>
      <w:spacing w:val="-2"/>
      <w:shd w:val="clear" w:color="auto" w:fill="FFFFFF"/>
    </w:rPr>
  </w:style>
  <w:style w:type="character" w:customStyle="1" w:styleId="Bodytext5">
    <w:name w:val="Body text (5)_"/>
    <w:basedOn w:val="DefaultParagraphFont"/>
    <w:link w:val="Bodytext50"/>
    <w:rsid w:val="00EA713D"/>
    <w:rPr>
      <w:rFonts w:ascii="Times New Roman" w:hAnsi="Times New Roman" w:cs="Times New Roman"/>
      <w:sz w:val="19"/>
      <w:szCs w:val="19"/>
      <w:shd w:val="clear" w:color="auto" w:fill="FFFFFF"/>
    </w:rPr>
  </w:style>
  <w:style w:type="character" w:customStyle="1" w:styleId="Bodytext5Italic">
    <w:name w:val="Body text (5) + Italic"/>
    <w:aliases w:val="Spacing 0 pt235"/>
    <w:basedOn w:val="Bodytext5"/>
    <w:rsid w:val="00EA713D"/>
    <w:rPr>
      <w:rFonts w:ascii="Times New Roman" w:hAnsi="Times New Roman" w:cs="Times New Roman"/>
      <w:i/>
      <w:iCs/>
      <w:spacing w:val="-3"/>
      <w:sz w:val="19"/>
      <w:szCs w:val="19"/>
      <w:shd w:val="clear" w:color="auto" w:fill="FFFFFF"/>
    </w:rPr>
  </w:style>
  <w:style w:type="character" w:customStyle="1" w:styleId="Picturecaption">
    <w:name w:val="Picture caption_"/>
    <w:basedOn w:val="DefaultParagraphFont"/>
    <w:link w:val="Picturecaption0"/>
    <w:rsid w:val="00EA713D"/>
    <w:rPr>
      <w:rFonts w:ascii="Times New Roman" w:hAnsi="Times New Roman" w:cs="Times New Roman"/>
      <w:spacing w:val="-2"/>
      <w:shd w:val="clear" w:color="auto" w:fill="FFFFFF"/>
    </w:rPr>
  </w:style>
  <w:style w:type="character" w:customStyle="1" w:styleId="Tablecaption">
    <w:name w:val="Table caption_"/>
    <w:basedOn w:val="DefaultParagraphFont"/>
    <w:link w:val="Tablecaption1"/>
    <w:rsid w:val="00EA713D"/>
    <w:rPr>
      <w:rFonts w:ascii="Times New Roman" w:hAnsi="Times New Roman" w:cs="Times New Roman"/>
      <w:spacing w:val="-2"/>
      <w:shd w:val="clear" w:color="auto" w:fill="FFFFFF"/>
    </w:rPr>
  </w:style>
  <w:style w:type="character" w:customStyle="1" w:styleId="Tablecaption0">
    <w:name w:val="Table caption"/>
    <w:basedOn w:val="Tablecaption"/>
    <w:rsid w:val="00EA713D"/>
    <w:rPr>
      <w:rFonts w:ascii="Times New Roman" w:hAnsi="Times New Roman" w:cs="Times New Roman"/>
      <w:spacing w:val="-2"/>
      <w:u w:val="single"/>
      <w:shd w:val="clear" w:color="auto" w:fill="FFFFFF"/>
    </w:rPr>
  </w:style>
  <w:style w:type="character" w:customStyle="1" w:styleId="BodyText10">
    <w:name w:val="Body Text1"/>
    <w:basedOn w:val="Bodytext"/>
    <w:rsid w:val="00EA713D"/>
    <w:rPr>
      <w:rFonts w:ascii="Times New Roman" w:hAnsi="Times New Roman" w:cs="Times New Roman"/>
      <w:spacing w:val="-2"/>
      <w:shd w:val="clear" w:color="auto" w:fill="FFFFFF"/>
    </w:rPr>
  </w:style>
  <w:style w:type="character" w:customStyle="1" w:styleId="Bodytext4pt">
    <w:name w:val="Body text + 4 pt"/>
    <w:aliases w:val="Spacing 0 pt234"/>
    <w:basedOn w:val="Bodytext"/>
    <w:rsid w:val="00EA713D"/>
    <w:rPr>
      <w:rFonts w:ascii="Times New Roman" w:hAnsi="Times New Roman" w:cs="Times New Roman"/>
      <w:spacing w:val="9"/>
      <w:sz w:val="8"/>
      <w:szCs w:val="8"/>
      <w:shd w:val="clear" w:color="auto" w:fill="FFFFFF"/>
    </w:rPr>
  </w:style>
  <w:style w:type="character" w:customStyle="1" w:styleId="Bodytext8">
    <w:name w:val="Body text (8)_"/>
    <w:basedOn w:val="DefaultParagraphFont"/>
    <w:link w:val="Bodytext80"/>
    <w:rsid w:val="00EA713D"/>
    <w:rPr>
      <w:rFonts w:ascii="Impact" w:hAnsi="Impact" w:cs="Impact"/>
      <w:spacing w:val="13"/>
      <w:sz w:val="20"/>
      <w:szCs w:val="20"/>
      <w:shd w:val="clear" w:color="auto" w:fill="FFFFFF"/>
    </w:rPr>
  </w:style>
  <w:style w:type="character" w:customStyle="1" w:styleId="Bodytext34">
    <w:name w:val="Body text3"/>
    <w:basedOn w:val="Bodytext"/>
    <w:rsid w:val="00EA713D"/>
    <w:rPr>
      <w:rFonts w:ascii="Times New Roman" w:hAnsi="Times New Roman" w:cs="Times New Roman"/>
      <w:spacing w:val="-2"/>
      <w:u w:val="single"/>
      <w:shd w:val="clear" w:color="auto" w:fill="FFFFFF"/>
    </w:rPr>
  </w:style>
  <w:style w:type="character" w:customStyle="1" w:styleId="Bodytext6">
    <w:name w:val="Body text (6)_"/>
    <w:basedOn w:val="DefaultParagraphFont"/>
    <w:link w:val="Bodytext60"/>
    <w:rsid w:val="00EA713D"/>
    <w:rPr>
      <w:rFonts w:ascii="Times New Roman" w:hAnsi="Times New Roman" w:cs="Times New Roman"/>
      <w:spacing w:val="9"/>
      <w:sz w:val="8"/>
      <w:szCs w:val="8"/>
      <w:shd w:val="clear" w:color="auto" w:fill="FFFFFF"/>
    </w:rPr>
  </w:style>
  <w:style w:type="character" w:customStyle="1" w:styleId="Bodytext6Consolas">
    <w:name w:val="Body text (6) + Consolas"/>
    <w:aliases w:val="4.5 pt,Italic43,Spacing 0 pt233"/>
    <w:basedOn w:val="Bodytext6"/>
    <w:rsid w:val="00EA713D"/>
    <w:rPr>
      <w:rFonts w:ascii="Consolas" w:hAnsi="Consolas" w:cs="Consolas"/>
      <w:i/>
      <w:iCs/>
      <w:spacing w:val="-11"/>
      <w:sz w:val="9"/>
      <w:szCs w:val="9"/>
      <w:shd w:val="clear" w:color="auto" w:fill="FFFFFF"/>
    </w:rPr>
  </w:style>
  <w:style w:type="character" w:customStyle="1" w:styleId="Bodytext16pt1">
    <w:name w:val="Body text + 16 pt1"/>
    <w:aliases w:val="Bold49,Spacing 0 pt232"/>
    <w:basedOn w:val="Bodytext"/>
    <w:rsid w:val="00EA713D"/>
    <w:rPr>
      <w:rFonts w:ascii="Times New Roman" w:hAnsi="Times New Roman" w:cs="Times New Roman"/>
      <w:b/>
      <w:bCs/>
      <w:spacing w:val="-6"/>
      <w:sz w:val="32"/>
      <w:szCs w:val="32"/>
      <w:u w:val="single"/>
      <w:shd w:val="clear" w:color="auto" w:fill="FFFFFF"/>
    </w:rPr>
  </w:style>
  <w:style w:type="character" w:customStyle="1" w:styleId="Bodytext9">
    <w:name w:val="Body text (9)_"/>
    <w:basedOn w:val="DefaultParagraphFont"/>
    <w:link w:val="Bodytext90"/>
    <w:rsid w:val="00EA713D"/>
    <w:rPr>
      <w:rFonts w:ascii="Times New Roman" w:hAnsi="Times New Roman" w:cs="Times New Roman"/>
      <w:b/>
      <w:bCs/>
      <w:spacing w:val="-5"/>
      <w:shd w:val="clear" w:color="auto" w:fill="FFFFFF"/>
    </w:rPr>
  </w:style>
  <w:style w:type="character" w:customStyle="1" w:styleId="Bodytext100">
    <w:name w:val="Body text (10)_"/>
    <w:basedOn w:val="DefaultParagraphFont"/>
    <w:link w:val="Bodytext101"/>
    <w:rsid w:val="00EA713D"/>
    <w:rPr>
      <w:rFonts w:ascii="Times New Roman" w:hAnsi="Times New Roman" w:cs="Times New Roman"/>
      <w:spacing w:val="-2"/>
      <w:shd w:val="clear" w:color="auto" w:fill="FFFFFF"/>
    </w:rPr>
  </w:style>
  <w:style w:type="character" w:customStyle="1" w:styleId="Bodytext12">
    <w:name w:val="Body text (12)_"/>
    <w:basedOn w:val="DefaultParagraphFont"/>
    <w:link w:val="Bodytext120"/>
    <w:rsid w:val="00EA713D"/>
    <w:rPr>
      <w:rFonts w:ascii="Consolas" w:hAnsi="Consolas" w:cs="Consolas"/>
      <w:spacing w:val="3"/>
      <w:sz w:val="8"/>
      <w:szCs w:val="8"/>
      <w:shd w:val="clear" w:color="auto" w:fill="FFFFFF"/>
    </w:rPr>
  </w:style>
  <w:style w:type="character" w:customStyle="1" w:styleId="Bodytext12Italic">
    <w:name w:val="Body text (12) + Italic"/>
    <w:aliases w:val="Spacing 0 pt231"/>
    <w:basedOn w:val="Bodytext12"/>
    <w:rsid w:val="00EA713D"/>
    <w:rPr>
      <w:rFonts w:ascii="Consolas" w:hAnsi="Consolas" w:cs="Consolas"/>
      <w:i/>
      <w:iCs/>
      <w:noProof/>
      <w:spacing w:val="-16"/>
      <w:sz w:val="8"/>
      <w:szCs w:val="8"/>
      <w:shd w:val="clear" w:color="auto" w:fill="FFFFFF"/>
    </w:rPr>
  </w:style>
  <w:style w:type="character" w:customStyle="1" w:styleId="Bodytext12Constantia">
    <w:name w:val="Body text (12) + Constantia"/>
    <w:aliases w:val="4.5 pt11,Spacing 0 pt230"/>
    <w:basedOn w:val="Bodytext12"/>
    <w:rsid w:val="00EA713D"/>
    <w:rPr>
      <w:rFonts w:ascii="Constantia" w:hAnsi="Constantia" w:cs="Constantia"/>
      <w:noProof/>
      <w:spacing w:val="0"/>
      <w:sz w:val="9"/>
      <w:szCs w:val="9"/>
      <w:shd w:val="clear" w:color="auto" w:fill="FFFFFF"/>
    </w:rPr>
  </w:style>
  <w:style w:type="character" w:customStyle="1" w:styleId="Bodytext7">
    <w:name w:val="Body text (7)_"/>
    <w:basedOn w:val="DefaultParagraphFont"/>
    <w:link w:val="Bodytext70"/>
    <w:rsid w:val="00EA713D"/>
    <w:rPr>
      <w:rFonts w:ascii="Impact" w:hAnsi="Impact" w:cs="Impact"/>
      <w:noProof/>
      <w:sz w:val="18"/>
      <w:szCs w:val="18"/>
      <w:shd w:val="clear" w:color="auto" w:fill="FFFFFF"/>
    </w:rPr>
  </w:style>
  <w:style w:type="character" w:customStyle="1" w:styleId="Bodytext11">
    <w:name w:val="Body text (11)_"/>
    <w:basedOn w:val="DefaultParagraphFont"/>
    <w:link w:val="Bodytext110"/>
    <w:rsid w:val="00EA713D"/>
    <w:rPr>
      <w:rFonts w:ascii="Times New Roman" w:hAnsi="Times New Roman" w:cs="Times New Roman"/>
      <w:b/>
      <w:bCs/>
      <w:noProof/>
      <w:shd w:val="clear" w:color="auto" w:fill="FFFFFF"/>
    </w:rPr>
  </w:style>
  <w:style w:type="character" w:customStyle="1" w:styleId="Bodytext85pt">
    <w:name w:val="Body text + 8.5 pt"/>
    <w:aliases w:val="Bold48,Spacing 0 pt229"/>
    <w:basedOn w:val="Bodytext"/>
    <w:rsid w:val="00EA713D"/>
    <w:rPr>
      <w:rFonts w:ascii="Times New Roman" w:hAnsi="Times New Roman" w:cs="Times New Roman"/>
      <w:b/>
      <w:bCs/>
      <w:spacing w:val="-5"/>
      <w:sz w:val="17"/>
      <w:szCs w:val="17"/>
      <w:shd w:val="clear" w:color="auto" w:fill="FFFFFF"/>
    </w:rPr>
  </w:style>
  <w:style w:type="character" w:customStyle="1" w:styleId="Bodytext3Italic">
    <w:name w:val="Body text (3) + Italic"/>
    <w:aliases w:val="Spacing 0 pt228"/>
    <w:basedOn w:val="Bodytext3"/>
    <w:rsid w:val="00EA713D"/>
    <w:rPr>
      <w:rFonts w:ascii="Times New Roman" w:hAnsi="Times New Roman" w:cs="Times New Roman"/>
      <w:i/>
      <w:iCs/>
      <w:noProof/>
      <w:spacing w:val="0"/>
      <w:sz w:val="9"/>
      <w:szCs w:val="9"/>
      <w:shd w:val="clear" w:color="auto" w:fill="FFFFFF"/>
    </w:rPr>
  </w:style>
  <w:style w:type="character" w:customStyle="1" w:styleId="Bodytext3Spacing0pt">
    <w:name w:val="Body text (3) + Spacing 0 pt"/>
    <w:basedOn w:val="Bodytext3"/>
    <w:rsid w:val="00EA713D"/>
    <w:rPr>
      <w:rFonts w:ascii="Times New Roman" w:hAnsi="Times New Roman" w:cs="Times New Roman"/>
      <w:noProof/>
      <w:spacing w:val="0"/>
      <w:sz w:val="9"/>
      <w:szCs w:val="9"/>
      <w:shd w:val="clear" w:color="auto" w:fill="FFFFFF"/>
    </w:rPr>
  </w:style>
  <w:style w:type="character" w:customStyle="1" w:styleId="Bodytext14">
    <w:name w:val="Body text (14)_"/>
    <w:basedOn w:val="DefaultParagraphFont"/>
    <w:link w:val="Bodytext141"/>
    <w:rsid w:val="00EA713D"/>
    <w:rPr>
      <w:rFonts w:ascii="Times New Roman" w:hAnsi="Times New Roman" w:cs="Times New Roman"/>
      <w:b/>
      <w:bCs/>
      <w:spacing w:val="-2"/>
      <w:shd w:val="clear" w:color="auto" w:fill="FFFFFF"/>
    </w:rPr>
  </w:style>
  <w:style w:type="character" w:customStyle="1" w:styleId="Bodytext140">
    <w:name w:val="Body text (14)"/>
    <w:basedOn w:val="Bodytext14"/>
    <w:rsid w:val="00EA713D"/>
    <w:rPr>
      <w:rFonts w:ascii="Times New Roman" w:hAnsi="Times New Roman" w:cs="Times New Roman"/>
      <w:b/>
      <w:bCs/>
      <w:spacing w:val="-2"/>
      <w:u w:val="single"/>
      <w:shd w:val="clear" w:color="auto" w:fill="FFFFFF"/>
    </w:rPr>
  </w:style>
  <w:style w:type="character" w:customStyle="1" w:styleId="Bodytext14NotBold">
    <w:name w:val="Body text (14) + Not Bold"/>
    <w:basedOn w:val="Bodytext14"/>
    <w:rsid w:val="00EA713D"/>
    <w:rPr>
      <w:rFonts w:ascii="Times New Roman" w:hAnsi="Times New Roman" w:cs="Times New Roman"/>
      <w:b/>
      <w:bCs/>
      <w:spacing w:val="-2"/>
      <w:u w:val="single"/>
      <w:shd w:val="clear" w:color="auto" w:fill="FFFFFF"/>
    </w:rPr>
  </w:style>
  <w:style w:type="character" w:customStyle="1" w:styleId="Bodytext14NotBold6">
    <w:name w:val="Body text (14) + Not Bold6"/>
    <w:basedOn w:val="Bodytext14"/>
    <w:rsid w:val="00EA713D"/>
    <w:rPr>
      <w:rFonts w:ascii="Times New Roman" w:hAnsi="Times New Roman" w:cs="Times New Roman"/>
      <w:b/>
      <w:bCs/>
      <w:spacing w:val="-2"/>
      <w:shd w:val="clear" w:color="auto" w:fill="FFFFFF"/>
    </w:rPr>
  </w:style>
  <w:style w:type="character" w:customStyle="1" w:styleId="BodytextBold">
    <w:name w:val="Body text + Bold"/>
    <w:basedOn w:val="Bodytext"/>
    <w:rsid w:val="00EA713D"/>
    <w:rPr>
      <w:rFonts w:ascii="Times New Roman" w:hAnsi="Times New Roman" w:cs="Times New Roman"/>
      <w:b/>
      <w:bCs/>
      <w:spacing w:val="-2"/>
      <w:u w:val="single"/>
      <w:shd w:val="clear" w:color="auto" w:fill="FFFFFF"/>
    </w:rPr>
  </w:style>
  <w:style w:type="character" w:customStyle="1" w:styleId="Bodytext95pt">
    <w:name w:val="Body text + 9.5 pt"/>
    <w:aliases w:val="Bold47,Spacing 0 pt227"/>
    <w:basedOn w:val="Bodytext"/>
    <w:rsid w:val="00EA713D"/>
    <w:rPr>
      <w:rFonts w:ascii="Times New Roman" w:hAnsi="Times New Roman" w:cs="Times New Roman"/>
      <w:b/>
      <w:bCs/>
      <w:spacing w:val="0"/>
      <w:sz w:val="19"/>
      <w:szCs w:val="19"/>
      <w:shd w:val="clear" w:color="auto" w:fill="FFFFFF"/>
    </w:rPr>
  </w:style>
  <w:style w:type="character" w:customStyle="1" w:styleId="Bodytext95pt16">
    <w:name w:val="Body text + 9.5 pt16"/>
    <w:aliases w:val="Bold46,Italic42,Spacing 0 pt226"/>
    <w:basedOn w:val="Bodytext"/>
    <w:rsid w:val="00EA713D"/>
    <w:rPr>
      <w:rFonts w:ascii="Times New Roman" w:hAnsi="Times New Roman" w:cs="Times New Roman"/>
      <w:b/>
      <w:bCs/>
      <w:i/>
      <w:iCs/>
      <w:spacing w:val="-4"/>
      <w:sz w:val="19"/>
      <w:szCs w:val="19"/>
      <w:shd w:val="clear" w:color="auto" w:fill="FFFFFF"/>
    </w:rPr>
  </w:style>
  <w:style w:type="character" w:customStyle="1" w:styleId="Bodytext20">
    <w:name w:val="Body text2"/>
    <w:basedOn w:val="Bodytext"/>
    <w:rsid w:val="00EA713D"/>
    <w:rPr>
      <w:rFonts w:ascii="Times New Roman" w:hAnsi="Times New Roman" w:cs="Times New Roman"/>
      <w:strike/>
      <w:spacing w:val="-2"/>
      <w:shd w:val="clear" w:color="auto" w:fill="FFFFFF"/>
    </w:rPr>
  </w:style>
  <w:style w:type="character" w:customStyle="1" w:styleId="Bodytext2NotItalic3">
    <w:name w:val="Body text (2) + Not Italic3"/>
    <w:aliases w:val="Spacing 0 pt225"/>
    <w:basedOn w:val="Bodytext2"/>
    <w:rsid w:val="00EA713D"/>
    <w:rPr>
      <w:rFonts w:ascii="Times New Roman" w:hAnsi="Times New Roman" w:cs="Times New Roman"/>
      <w:i/>
      <w:iCs/>
      <w:spacing w:val="-2"/>
      <w:u w:val="single"/>
      <w:shd w:val="clear" w:color="auto" w:fill="FFFFFF"/>
    </w:rPr>
  </w:style>
  <w:style w:type="character" w:customStyle="1" w:styleId="Bodytext22">
    <w:name w:val="Body text (2)"/>
    <w:basedOn w:val="Bodytext2"/>
    <w:rsid w:val="00EA713D"/>
    <w:rPr>
      <w:rFonts w:ascii="Times New Roman" w:hAnsi="Times New Roman" w:cs="Times New Roman"/>
      <w:i/>
      <w:iCs/>
      <w:spacing w:val="-4"/>
      <w:u w:val="single"/>
      <w:shd w:val="clear" w:color="auto" w:fill="FFFFFF"/>
    </w:rPr>
  </w:style>
  <w:style w:type="character" w:customStyle="1" w:styleId="Bodytext95pt15">
    <w:name w:val="Body text + 9.5 pt15"/>
    <w:aliases w:val="Spacing -1 pt"/>
    <w:basedOn w:val="Bodytext"/>
    <w:rsid w:val="00EA713D"/>
    <w:rPr>
      <w:rFonts w:ascii="Times New Roman" w:hAnsi="Times New Roman" w:cs="Times New Roman"/>
      <w:spacing w:val="-27"/>
      <w:sz w:val="19"/>
      <w:szCs w:val="19"/>
      <w:shd w:val="clear" w:color="auto" w:fill="FFFFFF"/>
    </w:rPr>
  </w:style>
  <w:style w:type="character" w:customStyle="1" w:styleId="Bodytext13">
    <w:name w:val="Body text (13)_"/>
    <w:basedOn w:val="DefaultParagraphFont"/>
    <w:link w:val="Bodytext130"/>
    <w:rsid w:val="00EA713D"/>
    <w:rPr>
      <w:rFonts w:ascii="Impact" w:hAnsi="Impact" w:cs="Impact"/>
      <w:noProof/>
      <w:sz w:val="18"/>
      <w:szCs w:val="18"/>
      <w:shd w:val="clear" w:color="auto" w:fill="FFFFFF"/>
    </w:rPr>
  </w:style>
  <w:style w:type="character" w:customStyle="1" w:styleId="Bodytext175pt">
    <w:name w:val="Body text + 17.5 pt"/>
    <w:aliases w:val="Spacing 0 pt224"/>
    <w:basedOn w:val="Bodytext"/>
    <w:rsid w:val="00EA713D"/>
    <w:rPr>
      <w:rFonts w:ascii="Times New Roman" w:hAnsi="Times New Roman" w:cs="Times New Roman"/>
      <w:spacing w:val="-15"/>
      <w:sz w:val="35"/>
      <w:szCs w:val="35"/>
      <w:shd w:val="clear" w:color="auto" w:fill="FFFFFF"/>
    </w:rPr>
  </w:style>
  <w:style w:type="character" w:customStyle="1" w:styleId="Tablecaption2">
    <w:name w:val="Table caption (2)_"/>
    <w:basedOn w:val="DefaultParagraphFont"/>
    <w:link w:val="Tablecaption20"/>
    <w:rsid w:val="00EA713D"/>
    <w:rPr>
      <w:rFonts w:ascii="Constantia" w:hAnsi="Constantia" w:cs="Constantia"/>
      <w:b/>
      <w:bCs/>
      <w:spacing w:val="-6"/>
      <w:shd w:val="clear" w:color="auto" w:fill="FFFFFF"/>
    </w:rPr>
  </w:style>
  <w:style w:type="character" w:customStyle="1" w:styleId="BodytextItalic">
    <w:name w:val="Body text + Italic"/>
    <w:aliases w:val="Spacing 0 pt223"/>
    <w:basedOn w:val="Bodytext"/>
    <w:rsid w:val="00EA713D"/>
    <w:rPr>
      <w:rFonts w:ascii="Times New Roman" w:hAnsi="Times New Roman" w:cs="Times New Roman"/>
      <w:i/>
      <w:iCs/>
      <w:spacing w:val="-4"/>
      <w:shd w:val="clear" w:color="auto" w:fill="FFFFFF"/>
    </w:rPr>
  </w:style>
  <w:style w:type="character" w:customStyle="1" w:styleId="Tablecaption3">
    <w:name w:val="Table caption (3)_"/>
    <w:basedOn w:val="DefaultParagraphFont"/>
    <w:link w:val="Tablecaption30"/>
    <w:rsid w:val="00EA713D"/>
    <w:rPr>
      <w:rFonts w:ascii="Consolas" w:hAnsi="Consolas" w:cs="Consolas"/>
      <w:i/>
      <w:iCs/>
      <w:spacing w:val="-16"/>
      <w:sz w:val="8"/>
      <w:szCs w:val="8"/>
      <w:shd w:val="clear" w:color="auto" w:fill="FFFFFF"/>
    </w:rPr>
  </w:style>
  <w:style w:type="character" w:customStyle="1" w:styleId="BodytextItalic11">
    <w:name w:val="Body text + Italic11"/>
    <w:aliases w:val="Spacing 0 pt222"/>
    <w:basedOn w:val="Bodytext"/>
    <w:rsid w:val="00EA713D"/>
    <w:rPr>
      <w:rFonts w:ascii="Times New Roman" w:hAnsi="Times New Roman" w:cs="Times New Roman"/>
      <w:i/>
      <w:iCs/>
      <w:spacing w:val="-4"/>
      <w:shd w:val="clear" w:color="auto" w:fill="FFFFFF"/>
    </w:rPr>
  </w:style>
  <w:style w:type="character" w:customStyle="1" w:styleId="Bodytext15">
    <w:name w:val="Body text (15)_"/>
    <w:basedOn w:val="DefaultParagraphFont"/>
    <w:link w:val="Bodytext151"/>
    <w:rsid w:val="00EA713D"/>
    <w:rPr>
      <w:rFonts w:ascii="Times New Roman" w:hAnsi="Times New Roman" w:cs="Times New Roman"/>
      <w:b/>
      <w:bCs/>
      <w:i/>
      <w:iCs/>
      <w:spacing w:val="2"/>
      <w:sz w:val="20"/>
      <w:szCs w:val="20"/>
      <w:shd w:val="clear" w:color="auto" w:fill="FFFFFF"/>
    </w:rPr>
  </w:style>
  <w:style w:type="character" w:customStyle="1" w:styleId="Bodytext150">
    <w:name w:val="Body text (15)"/>
    <w:basedOn w:val="Bodytext15"/>
    <w:rsid w:val="00EA713D"/>
    <w:rPr>
      <w:rFonts w:ascii="Times New Roman" w:hAnsi="Times New Roman" w:cs="Times New Roman"/>
      <w:b/>
      <w:bCs/>
      <w:i/>
      <w:iCs/>
      <w:spacing w:val="2"/>
      <w:sz w:val="20"/>
      <w:szCs w:val="20"/>
      <w:u w:val="single"/>
      <w:shd w:val="clear" w:color="auto" w:fill="FFFFFF"/>
    </w:rPr>
  </w:style>
  <w:style w:type="character" w:customStyle="1" w:styleId="Bodytext15Constantia">
    <w:name w:val="Body text (15) + Constantia"/>
    <w:aliases w:val="Not Bold,Spacing 0 pt221"/>
    <w:basedOn w:val="Bodytext15"/>
    <w:rsid w:val="00EA713D"/>
    <w:rPr>
      <w:rFonts w:ascii="Constantia" w:hAnsi="Constantia" w:cs="Constantia"/>
      <w:b/>
      <w:bCs/>
      <w:i/>
      <w:iCs/>
      <w:noProof/>
      <w:spacing w:val="0"/>
      <w:sz w:val="20"/>
      <w:szCs w:val="20"/>
      <w:shd w:val="clear" w:color="auto" w:fill="FFFFFF"/>
    </w:rPr>
  </w:style>
  <w:style w:type="character" w:customStyle="1" w:styleId="Bodytext15NotItalic">
    <w:name w:val="Body text (15) + Not Italic"/>
    <w:aliases w:val="Spacing 0 pt220"/>
    <w:basedOn w:val="Bodytext15"/>
    <w:rsid w:val="00EA713D"/>
    <w:rPr>
      <w:rFonts w:ascii="Times New Roman" w:hAnsi="Times New Roman" w:cs="Times New Roman"/>
      <w:b/>
      <w:bCs/>
      <w:i/>
      <w:iCs/>
      <w:spacing w:val="0"/>
      <w:sz w:val="20"/>
      <w:szCs w:val="20"/>
      <w:shd w:val="clear" w:color="auto" w:fill="FFFFFF"/>
    </w:rPr>
  </w:style>
  <w:style w:type="character" w:customStyle="1" w:styleId="Headerorfooter2">
    <w:name w:val="Header or footer (2)_"/>
    <w:basedOn w:val="DefaultParagraphFont"/>
    <w:link w:val="Headerorfooter21"/>
    <w:rsid w:val="00EA713D"/>
    <w:rPr>
      <w:rFonts w:ascii="Dotum" w:eastAsia="Dotum" w:cs="Dotum"/>
      <w:i/>
      <w:iCs/>
      <w:spacing w:val="-11"/>
      <w:sz w:val="18"/>
      <w:szCs w:val="18"/>
      <w:shd w:val="clear" w:color="auto" w:fill="FFFFFF"/>
    </w:rPr>
  </w:style>
  <w:style w:type="character" w:customStyle="1" w:styleId="Heading7">
    <w:name w:val="Heading #7_"/>
    <w:basedOn w:val="DefaultParagraphFont"/>
    <w:link w:val="Heading70"/>
    <w:rsid w:val="00EA713D"/>
    <w:rPr>
      <w:rFonts w:ascii="Times New Roman" w:hAnsi="Times New Roman" w:cs="Times New Roman"/>
      <w:spacing w:val="-2"/>
      <w:shd w:val="clear" w:color="auto" w:fill="FFFFFF"/>
    </w:rPr>
  </w:style>
  <w:style w:type="character" w:customStyle="1" w:styleId="Bodytext95pt14">
    <w:name w:val="Body text + 9.5 pt14"/>
    <w:aliases w:val="Spacing 0 pt219"/>
    <w:basedOn w:val="Bodytext"/>
    <w:rsid w:val="00EA713D"/>
    <w:rPr>
      <w:rFonts w:ascii="Times New Roman" w:hAnsi="Times New Roman" w:cs="Times New Roman"/>
      <w:spacing w:val="0"/>
      <w:sz w:val="19"/>
      <w:szCs w:val="19"/>
      <w:shd w:val="clear" w:color="auto" w:fill="FFFFFF"/>
    </w:rPr>
  </w:style>
  <w:style w:type="character" w:customStyle="1" w:styleId="Bodytext16">
    <w:name w:val="Body text (16)_"/>
    <w:basedOn w:val="DefaultParagraphFont"/>
    <w:link w:val="Bodytext161"/>
    <w:rsid w:val="00EA713D"/>
    <w:rPr>
      <w:rFonts w:ascii="Times New Roman" w:hAnsi="Times New Roman" w:cs="Times New Roman"/>
      <w:i/>
      <w:iCs/>
      <w:spacing w:val="-3"/>
      <w:sz w:val="19"/>
      <w:szCs w:val="19"/>
      <w:shd w:val="clear" w:color="auto" w:fill="FFFFFF"/>
    </w:rPr>
  </w:style>
  <w:style w:type="character" w:customStyle="1" w:styleId="Bodytext16NotItalic">
    <w:name w:val="Body text (16) + Not Italic"/>
    <w:aliases w:val="Spacing 0 pt218"/>
    <w:basedOn w:val="Bodytext16"/>
    <w:rsid w:val="00EA713D"/>
    <w:rPr>
      <w:rFonts w:ascii="Times New Roman" w:hAnsi="Times New Roman" w:cs="Times New Roman"/>
      <w:i/>
      <w:iCs/>
      <w:spacing w:val="0"/>
      <w:sz w:val="19"/>
      <w:szCs w:val="19"/>
      <w:shd w:val="clear" w:color="auto" w:fill="FFFFFF"/>
    </w:rPr>
  </w:style>
  <w:style w:type="character" w:customStyle="1" w:styleId="Bodytext17">
    <w:name w:val="Body text (17)_"/>
    <w:basedOn w:val="DefaultParagraphFont"/>
    <w:link w:val="Bodytext170"/>
    <w:rsid w:val="00EA713D"/>
    <w:rPr>
      <w:rFonts w:ascii="Times New Roman" w:hAnsi="Times New Roman" w:cs="Times New Roman"/>
      <w:spacing w:val="-3"/>
      <w:sz w:val="25"/>
      <w:szCs w:val="25"/>
      <w:shd w:val="clear" w:color="auto" w:fill="FFFFFF"/>
    </w:rPr>
  </w:style>
  <w:style w:type="character" w:customStyle="1" w:styleId="Bodytext85pt3">
    <w:name w:val="Body text + 8.5 pt3"/>
    <w:aliases w:val="Spacing 0 pt217"/>
    <w:basedOn w:val="Bodytext"/>
    <w:rsid w:val="00EA713D"/>
    <w:rPr>
      <w:rFonts w:ascii="Times New Roman" w:hAnsi="Times New Roman" w:cs="Times New Roman"/>
      <w:spacing w:val="6"/>
      <w:sz w:val="17"/>
      <w:szCs w:val="17"/>
      <w:shd w:val="clear" w:color="auto" w:fill="FFFFFF"/>
    </w:rPr>
  </w:style>
  <w:style w:type="character" w:customStyle="1" w:styleId="TOC6Char">
    <w:name w:val="TOC 6 Char"/>
    <w:basedOn w:val="DefaultParagraphFont"/>
    <w:link w:val="TOC6"/>
    <w:semiHidden/>
    <w:rsid w:val="00EA713D"/>
    <w:rPr>
      <w:rFonts w:ascii="Times New Roman" w:hAnsi="Times New Roman" w:cs="Times New Roman"/>
      <w:spacing w:val="-2"/>
      <w:shd w:val="clear" w:color="auto" w:fill="FFFFFF"/>
    </w:rPr>
  </w:style>
  <w:style w:type="character" w:customStyle="1" w:styleId="Bodytext14NotBold5">
    <w:name w:val="Body text (14) + Not Bold5"/>
    <w:aliases w:val="Italic41,Spacing 0 pt216"/>
    <w:basedOn w:val="Bodytext14"/>
    <w:rsid w:val="00EA713D"/>
    <w:rPr>
      <w:rFonts w:ascii="Times New Roman" w:hAnsi="Times New Roman" w:cs="Times New Roman"/>
      <w:b/>
      <w:bCs/>
      <w:i/>
      <w:iCs/>
      <w:spacing w:val="-4"/>
      <w:shd w:val="clear" w:color="auto" w:fill="FFFFFF"/>
    </w:rPr>
  </w:style>
  <w:style w:type="character" w:customStyle="1" w:styleId="BodytextSmallCaps">
    <w:name w:val="Body text + Small Caps"/>
    <w:basedOn w:val="Bodytext"/>
    <w:rsid w:val="00EA713D"/>
    <w:rPr>
      <w:rFonts w:ascii="Times New Roman" w:hAnsi="Times New Roman" w:cs="Times New Roman"/>
      <w:smallCaps/>
      <w:spacing w:val="-2"/>
      <w:shd w:val="clear" w:color="auto" w:fill="FFFFFF"/>
    </w:rPr>
  </w:style>
  <w:style w:type="character" w:customStyle="1" w:styleId="Bodytext14pt">
    <w:name w:val="Body text + 14 pt"/>
    <w:aliases w:val="Bold45,Spacing 0 pt215"/>
    <w:basedOn w:val="Bodytext"/>
    <w:rsid w:val="00EA713D"/>
    <w:rPr>
      <w:rFonts w:ascii="Times New Roman" w:hAnsi="Times New Roman" w:cs="Times New Roman"/>
      <w:b/>
      <w:bCs/>
      <w:spacing w:val="-8"/>
      <w:sz w:val="28"/>
      <w:szCs w:val="28"/>
      <w:shd w:val="clear" w:color="auto" w:fill="FFFFFF"/>
    </w:rPr>
  </w:style>
  <w:style w:type="character" w:customStyle="1" w:styleId="Heading40">
    <w:name w:val="Heading #4_"/>
    <w:basedOn w:val="DefaultParagraphFont"/>
    <w:link w:val="Heading41"/>
    <w:rsid w:val="00EA713D"/>
    <w:rPr>
      <w:rFonts w:ascii="Times New Roman" w:hAnsi="Times New Roman" w:cs="Times New Roman"/>
      <w:spacing w:val="-2"/>
      <w:shd w:val="clear" w:color="auto" w:fill="FFFFFF"/>
    </w:rPr>
  </w:style>
  <w:style w:type="character" w:customStyle="1" w:styleId="Tableofcontents95pt">
    <w:name w:val="Table of contents + 9.5 pt"/>
    <w:aliases w:val="Spacing 0 pt214"/>
    <w:basedOn w:val="TOC6Char"/>
    <w:rsid w:val="00EA713D"/>
    <w:rPr>
      <w:rFonts w:ascii="Times New Roman" w:hAnsi="Times New Roman" w:cs="Times New Roman"/>
      <w:spacing w:val="0"/>
      <w:sz w:val="19"/>
      <w:szCs w:val="19"/>
      <w:shd w:val="clear" w:color="auto" w:fill="FFFFFF"/>
    </w:rPr>
  </w:style>
  <w:style w:type="character" w:customStyle="1" w:styleId="TableofcontentsItalic">
    <w:name w:val="Table of contents + Italic"/>
    <w:aliases w:val="Spacing 0 pt213"/>
    <w:basedOn w:val="TOC6Char"/>
    <w:rsid w:val="00EA713D"/>
    <w:rPr>
      <w:rFonts w:ascii="Times New Roman" w:hAnsi="Times New Roman" w:cs="Times New Roman"/>
      <w:i/>
      <w:iCs/>
      <w:spacing w:val="-4"/>
      <w:shd w:val="clear" w:color="auto" w:fill="FFFFFF"/>
    </w:rPr>
  </w:style>
  <w:style w:type="character" w:customStyle="1" w:styleId="Bodytext4pt10">
    <w:name w:val="Body text + 4 pt10"/>
    <w:aliases w:val="Spacing 0 pt212"/>
    <w:basedOn w:val="Bodytext"/>
    <w:rsid w:val="00EA713D"/>
    <w:rPr>
      <w:rFonts w:ascii="Times New Roman" w:hAnsi="Times New Roman" w:cs="Times New Roman"/>
      <w:spacing w:val="0"/>
      <w:sz w:val="8"/>
      <w:szCs w:val="8"/>
      <w:shd w:val="clear" w:color="auto" w:fill="FFFFFF"/>
    </w:rPr>
  </w:style>
  <w:style w:type="character" w:customStyle="1" w:styleId="Heading74pt">
    <w:name w:val="Heading #7 + 4 pt"/>
    <w:aliases w:val="Spacing 0 pt211"/>
    <w:basedOn w:val="Heading7"/>
    <w:rsid w:val="00EA713D"/>
    <w:rPr>
      <w:rFonts w:ascii="Times New Roman" w:hAnsi="Times New Roman" w:cs="Times New Roman"/>
      <w:spacing w:val="0"/>
      <w:sz w:val="8"/>
      <w:szCs w:val="8"/>
      <w:shd w:val="clear" w:color="auto" w:fill="FFFFFF"/>
    </w:rPr>
  </w:style>
  <w:style w:type="character" w:customStyle="1" w:styleId="Bodytext95pt13">
    <w:name w:val="Body text + 9.5 pt13"/>
    <w:aliases w:val="Spacing 0 pt210"/>
    <w:basedOn w:val="Bodytext"/>
    <w:rsid w:val="00EA713D"/>
    <w:rPr>
      <w:rFonts w:ascii="Times New Roman" w:hAnsi="Times New Roman" w:cs="Times New Roman"/>
      <w:spacing w:val="0"/>
      <w:sz w:val="19"/>
      <w:szCs w:val="19"/>
      <w:shd w:val="clear" w:color="auto" w:fill="FFFFFF"/>
    </w:rPr>
  </w:style>
  <w:style w:type="character" w:customStyle="1" w:styleId="Headerorfooter3">
    <w:name w:val="Header or footer (3)_"/>
    <w:basedOn w:val="DefaultParagraphFont"/>
    <w:link w:val="Headerorfooter30"/>
    <w:rsid w:val="00EA713D"/>
    <w:rPr>
      <w:rFonts w:ascii="Dotum" w:eastAsia="Dotum" w:cs="Dotum"/>
      <w:i/>
      <w:iCs/>
      <w:noProof/>
      <w:sz w:val="8"/>
      <w:szCs w:val="8"/>
      <w:shd w:val="clear" w:color="auto" w:fill="FFFFFF"/>
    </w:rPr>
  </w:style>
  <w:style w:type="character" w:customStyle="1" w:styleId="Bodytext511pt">
    <w:name w:val="Body text (5) + 11 pt"/>
    <w:aliases w:val="Spacing 0 pt209"/>
    <w:basedOn w:val="Bodytext5"/>
    <w:rsid w:val="00EA713D"/>
    <w:rPr>
      <w:rFonts w:ascii="Times New Roman" w:hAnsi="Times New Roman" w:cs="Times New Roman"/>
      <w:spacing w:val="-2"/>
      <w:sz w:val="22"/>
      <w:szCs w:val="22"/>
      <w:shd w:val="clear" w:color="auto" w:fill="FFFFFF"/>
    </w:rPr>
  </w:style>
  <w:style w:type="character" w:customStyle="1" w:styleId="Bodytext1685pt">
    <w:name w:val="Body text (16) + 8.5 pt"/>
    <w:aliases w:val="Bold44,Spacing 0 pt208"/>
    <w:basedOn w:val="Bodytext16"/>
    <w:rsid w:val="00EA713D"/>
    <w:rPr>
      <w:rFonts w:ascii="Times New Roman" w:hAnsi="Times New Roman" w:cs="Times New Roman"/>
      <w:b/>
      <w:bCs/>
      <w:i/>
      <w:iCs/>
      <w:spacing w:val="0"/>
      <w:sz w:val="17"/>
      <w:szCs w:val="17"/>
      <w:shd w:val="clear" w:color="auto" w:fill="FFFFFF"/>
    </w:rPr>
  </w:style>
  <w:style w:type="character" w:customStyle="1" w:styleId="Bodytext95pt12">
    <w:name w:val="Body text + 9.5 pt12"/>
    <w:aliases w:val="Italic40,Spacing 0 pt207"/>
    <w:basedOn w:val="Bodytext"/>
    <w:rsid w:val="00EA713D"/>
    <w:rPr>
      <w:rFonts w:ascii="Times New Roman" w:hAnsi="Times New Roman" w:cs="Times New Roman"/>
      <w:i/>
      <w:iCs/>
      <w:spacing w:val="-3"/>
      <w:sz w:val="19"/>
      <w:szCs w:val="19"/>
      <w:shd w:val="clear" w:color="auto" w:fill="FFFFFF"/>
    </w:rPr>
  </w:style>
  <w:style w:type="character" w:customStyle="1" w:styleId="Bodytext95pt11">
    <w:name w:val="Body text + 9.5 pt11"/>
    <w:aliases w:val="Small Caps,Spacing 0 pt206"/>
    <w:basedOn w:val="Bodytext"/>
    <w:rsid w:val="00EA713D"/>
    <w:rPr>
      <w:rFonts w:ascii="Times New Roman" w:hAnsi="Times New Roman" w:cs="Times New Roman"/>
      <w:smallCaps/>
      <w:spacing w:val="0"/>
      <w:sz w:val="19"/>
      <w:szCs w:val="19"/>
      <w:shd w:val="clear" w:color="auto" w:fill="FFFFFF"/>
    </w:rPr>
  </w:style>
  <w:style w:type="character" w:customStyle="1" w:styleId="Tablecaption4">
    <w:name w:val="Table caption (4)_"/>
    <w:basedOn w:val="DefaultParagraphFont"/>
    <w:link w:val="Tablecaption40"/>
    <w:rsid w:val="00EA713D"/>
    <w:rPr>
      <w:rFonts w:ascii="Times New Roman" w:hAnsi="Times New Roman" w:cs="Times New Roman"/>
      <w:sz w:val="19"/>
      <w:szCs w:val="19"/>
      <w:shd w:val="clear" w:color="auto" w:fill="FFFFFF"/>
    </w:rPr>
  </w:style>
  <w:style w:type="character" w:customStyle="1" w:styleId="Tableofcontents">
    <w:name w:val="Table of contents"/>
    <w:basedOn w:val="TOC6Char"/>
    <w:rsid w:val="00EA713D"/>
    <w:rPr>
      <w:rFonts w:ascii="Times New Roman" w:hAnsi="Times New Roman" w:cs="Times New Roman"/>
      <w:spacing w:val="-2"/>
      <w:u w:val="single"/>
      <w:shd w:val="clear" w:color="auto" w:fill="FFFFFF"/>
    </w:rPr>
  </w:style>
  <w:style w:type="character" w:customStyle="1" w:styleId="Bodytext4pt9">
    <w:name w:val="Body text + 4 pt9"/>
    <w:aliases w:val="Spacing 0 pt205"/>
    <w:basedOn w:val="Bodytext"/>
    <w:rsid w:val="00EA713D"/>
    <w:rPr>
      <w:rFonts w:ascii="Times New Roman" w:hAnsi="Times New Roman" w:cs="Times New Roman"/>
      <w:spacing w:val="0"/>
      <w:sz w:val="8"/>
      <w:szCs w:val="8"/>
      <w:shd w:val="clear" w:color="auto" w:fill="FFFFFF"/>
    </w:rPr>
  </w:style>
  <w:style w:type="character" w:customStyle="1" w:styleId="Bodytext18">
    <w:name w:val="Body text (18)_"/>
    <w:basedOn w:val="DefaultParagraphFont"/>
    <w:link w:val="Bodytext180"/>
    <w:rsid w:val="00EA713D"/>
    <w:rPr>
      <w:rFonts w:ascii="Times New Roman" w:hAnsi="Times New Roman" w:cs="Times New Roman"/>
      <w:b/>
      <w:bCs/>
      <w:i/>
      <w:iCs/>
      <w:spacing w:val="-4"/>
      <w:sz w:val="19"/>
      <w:szCs w:val="19"/>
      <w:shd w:val="clear" w:color="auto" w:fill="FFFFFF"/>
    </w:rPr>
  </w:style>
  <w:style w:type="character" w:customStyle="1" w:styleId="Heading3">
    <w:name w:val="Heading #3_"/>
    <w:basedOn w:val="DefaultParagraphFont"/>
    <w:link w:val="Heading30"/>
    <w:rsid w:val="00EA713D"/>
    <w:rPr>
      <w:rFonts w:ascii="Times New Roman" w:hAnsi="Times New Roman" w:cs="Times New Roman"/>
      <w:i/>
      <w:iCs/>
      <w:spacing w:val="-4"/>
      <w:shd w:val="clear" w:color="auto" w:fill="FFFFFF"/>
    </w:rPr>
  </w:style>
  <w:style w:type="character" w:customStyle="1" w:styleId="Heading3NotItalic">
    <w:name w:val="Heading #3 + Not Italic"/>
    <w:aliases w:val="Spacing 0 pt204"/>
    <w:basedOn w:val="Heading3"/>
    <w:rsid w:val="00EA713D"/>
    <w:rPr>
      <w:rFonts w:ascii="Times New Roman" w:hAnsi="Times New Roman" w:cs="Times New Roman"/>
      <w:i/>
      <w:iCs/>
      <w:spacing w:val="-2"/>
      <w:shd w:val="clear" w:color="auto" w:fill="FFFFFF"/>
    </w:rPr>
  </w:style>
  <w:style w:type="character" w:customStyle="1" w:styleId="BodytextItalic10">
    <w:name w:val="Body text + Italic10"/>
    <w:aliases w:val="Spacing 3 pt"/>
    <w:basedOn w:val="Bodytext"/>
    <w:rsid w:val="00EA713D"/>
    <w:rPr>
      <w:rFonts w:ascii="Times New Roman" w:hAnsi="Times New Roman" w:cs="Times New Roman"/>
      <w:i/>
      <w:iCs/>
      <w:spacing w:val="71"/>
      <w:shd w:val="clear" w:color="auto" w:fill="FFFFFF"/>
    </w:rPr>
  </w:style>
  <w:style w:type="character" w:customStyle="1" w:styleId="BodytextSpacing-1pt">
    <w:name w:val="Body text + Spacing -1 pt"/>
    <w:basedOn w:val="Bodytext"/>
    <w:rsid w:val="00EA713D"/>
    <w:rPr>
      <w:rFonts w:ascii="Times New Roman" w:hAnsi="Times New Roman" w:cs="Times New Roman"/>
      <w:spacing w:val="-36"/>
      <w:shd w:val="clear" w:color="auto" w:fill="FFFFFF"/>
    </w:rPr>
  </w:style>
  <w:style w:type="character" w:customStyle="1" w:styleId="Bodytext19">
    <w:name w:val="Body text (19)_"/>
    <w:basedOn w:val="DefaultParagraphFont"/>
    <w:link w:val="Bodytext190"/>
    <w:rsid w:val="00EA713D"/>
    <w:rPr>
      <w:rFonts w:ascii="Constantia" w:hAnsi="Constantia" w:cs="Constantia"/>
      <w:b/>
      <w:bCs/>
      <w:spacing w:val="-6"/>
      <w:shd w:val="clear" w:color="auto" w:fill="FFFFFF"/>
    </w:rPr>
  </w:style>
  <w:style w:type="character" w:customStyle="1" w:styleId="Heading52">
    <w:name w:val="Heading #5 (2)_"/>
    <w:basedOn w:val="DefaultParagraphFont"/>
    <w:link w:val="Heading520"/>
    <w:rsid w:val="00EA713D"/>
    <w:rPr>
      <w:rFonts w:ascii="Times New Roman" w:hAnsi="Times New Roman" w:cs="Times New Roman"/>
      <w:i/>
      <w:iCs/>
      <w:spacing w:val="-4"/>
      <w:shd w:val="clear" w:color="auto" w:fill="FFFFFF"/>
    </w:rPr>
  </w:style>
  <w:style w:type="character" w:customStyle="1" w:styleId="Heading52NotItalic">
    <w:name w:val="Heading #5 (2) + Not Italic"/>
    <w:aliases w:val="Spacing 0 pt203"/>
    <w:basedOn w:val="Heading52"/>
    <w:rsid w:val="00EA713D"/>
    <w:rPr>
      <w:rFonts w:ascii="Times New Roman" w:hAnsi="Times New Roman" w:cs="Times New Roman"/>
      <w:i/>
      <w:iCs/>
      <w:spacing w:val="-2"/>
      <w:shd w:val="clear" w:color="auto" w:fill="FFFFFF"/>
    </w:rPr>
  </w:style>
  <w:style w:type="character" w:customStyle="1" w:styleId="Tableofcontents2">
    <w:name w:val="Table of contents (2)_"/>
    <w:basedOn w:val="DefaultParagraphFont"/>
    <w:link w:val="Tableofcontents20"/>
    <w:rsid w:val="00EA713D"/>
    <w:rPr>
      <w:rFonts w:ascii="Times New Roman" w:hAnsi="Times New Roman" w:cs="Times New Roman"/>
      <w:sz w:val="19"/>
      <w:szCs w:val="19"/>
      <w:shd w:val="clear" w:color="auto" w:fill="FFFFFF"/>
    </w:rPr>
  </w:style>
  <w:style w:type="character" w:customStyle="1" w:styleId="Heading1">
    <w:name w:val="Heading #1_"/>
    <w:basedOn w:val="DefaultParagraphFont"/>
    <w:link w:val="Heading10"/>
    <w:rsid w:val="00EA713D"/>
    <w:rPr>
      <w:rFonts w:ascii="Constantia" w:hAnsi="Constantia" w:cs="Constantia"/>
      <w:b/>
      <w:bCs/>
      <w:spacing w:val="-6"/>
      <w:shd w:val="clear" w:color="auto" w:fill="FFFFFF"/>
    </w:rPr>
  </w:style>
  <w:style w:type="character" w:customStyle="1" w:styleId="BodytextBold12">
    <w:name w:val="Body text + Bold12"/>
    <w:aliases w:val="Small Caps3"/>
    <w:basedOn w:val="Bodytext"/>
    <w:rsid w:val="00EA713D"/>
    <w:rPr>
      <w:rFonts w:ascii="Times New Roman" w:hAnsi="Times New Roman" w:cs="Times New Roman"/>
      <w:b/>
      <w:bCs/>
      <w:smallCaps/>
      <w:spacing w:val="-2"/>
      <w:shd w:val="clear" w:color="auto" w:fill="FFFFFF"/>
    </w:rPr>
  </w:style>
  <w:style w:type="character" w:customStyle="1" w:styleId="BodytextBold11">
    <w:name w:val="Body text + Bold11"/>
    <w:basedOn w:val="Bodytext"/>
    <w:rsid w:val="00EA713D"/>
    <w:rPr>
      <w:rFonts w:ascii="Times New Roman" w:hAnsi="Times New Roman" w:cs="Times New Roman"/>
      <w:b/>
      <w:bCs/>
      <w:spacing w:val="-2"/>
      <w:shd w:val="clear" w:color="auto" w:fill="FFFFFF"/>
    </w:rPr>
  </w:style>
  <w:style w:type="character" w:customStyle="1" w:styleId="BodytextItalic9">
    <w:name w:val="Body text + Italic9"/>
    <w:aliases w:val="Spacing 0 pt202"/>
    <w:basedOn w:val="Bodytext"/>
    <w:rsid w:val="00EA713D"/>
    <w:rPr>
      <w:rFonts w:ascii="Times New Roman" w:hAnsi="Times New Roman" w:cs="Times New Roman"/>
      <w:i/>
      <w:iCs/>
      <w:spacing w:val="18"/>
      <w:shd w:val="clear" w:color="auto" w:fill="FFFFFF"/>
    </w:rPr>
  </w:style>
  <w:style w:type="character" w:customStyle="1" w:styleId="Heading5">
    <w:name w:val="Heading #5_"/>
    <w:basedOn w:val="DefaultParagraphFont"/>
    <w:link w:val="Heading50"/>
    <w:rsid w:val="00EA713D"/>
    <w:rPr>
      <w:rFonts w:ascii="Times New Roman" w:hAnsi="Times New Roman" w:cs="Times New Roman"/>
      <w:i/>
      <w:iCs/>
      <w:spacing w:val="-3"/>
      <w:sz w:val="19"/>
      <w:szCs w:val="19"/>
      <w:shd w:val="clear" w:color="auto" w:fill="FFFFFF"/>
    </w:rPr>
  </w:style>
  <w:style w:type="character" w:customStyle="1" w:styleId="Heading5NotItalic">
    <w:name w:val="Heading #5 + Not Italic"/>
    <w:aliases w:val="Spacing 0 pt201"/>
    <w:basedOn w:val="Heading5"/>
    <w:rsid w:val="00EA713D"/>
    <w:rPr>
      <w:rFonts w:ascii="Times New Roman" w:hAnsi="Times New Roman" w:cs="Times New Roman"/>
      <w:i/>
      <w:iCs/>
      <w:spacing w:val="0"/>
      <w:sz w:val="19"/>
      <w:szCs w:val="19"/>
      <w:shd w:val="clear" w:color="auto" w:fill="FFFFFF"/>
    </w:rPr>
  </w:style>
  <w:style w:type="character" w:customStyle="1" w:styleId="Heading511pt">
    <w:name w:val="Heading #5 + 11 pt"/>
    <w:aliases w:val="Spacing 0 pt200"/>
    <w:basedOn w:val="Heading5"/>
    <w:rsid w:val="00EA713D"/>
    <w:rPr>
      <w:rFonts w:ascii="Times New Roman" w:hAnsi="Times New Roman" w:cs="Times New Roman"/>
      <w:i/>
      <w:iCs/>
      <w:spacing w:val="-4"/>
      <w:sz w:val="22"/>
      <w:szCs w:val="22"/>
      <w:shd w:val="clear" w:color="auto" w:fill="FFFFFF"/>
    </w:rPr>
  </w:style>
  <w:style w:type="character" w:customStyle="1" w:styleId="Bodytext9Spacing0pt">
    <w:name w:val="Body text (9) + Spacing 0 pt"/>
    <w:basedOn w:val="Bodytext9"/>
    <w:rsid w:val="00EA713D"/>
    <w:rPr>
      <w:rFonts w:ascii="Times New Roman" w:hAnsi="Times New Roman" w:cs="Times New Roman"/>
      <w:b/>
      <w:bCs/>
      <w:noProof/>
      <w:spacing w:val="0"/>
      <w:shd w:val="clear" w:color="auto" w:fill="FFFFFF"/>
    </w:rPr>
  </w:style>
  <w:style w:type="character" w:customStyle="1" w:styleId="Bodytext95pt10">
    <w:name w:val="Body text + 9.5 pt10"/>
    <w:aliases w:val="Spacing 0 pt199"/>
    <w:basedOn w:val="Bodytext"/>
    <w:rsid w:val="00EA713D"/>
    <w:rPr>
      <w:rFonts w:ascii="Times New Roman" w:hAnsi="Times New Roman" w:cs="Times New Roman"/>
      <w:spacing w:val="0"/>
      <w:sz w:val="19"/>
      <w:szCs w:val="19"/>
      <w:u w:val="single"/>
      <w:shd w:val="clear" w:color="auto" w:fill="FFFFFF"/>
    </w:rPr>
  </w:style>
  <w:style w:type="character" w:customStyle="1" w:styleId="Heading2">
    <w:name w:val="Heading #2_"/>
    <w:basedOn w:val="DefaultParagraphFont"/>
    <w:link w:val="Heading20"/>
    <w:rsid w:val="00EA713D"/>
    <w:rPr>
      <w:rFonts w:ascii="Consolas" w:hAnsi="Consolas" w:cs="Consolas"/>
      <w:noProof/>
      <w:sz w:val="20"/>
      <w:szCs w:val="20"/>
      <w:shd w:val="clear" w:color="auto" w:fill="FFFFFF"/>
    </w:rPr>
  </w:style>
  <w:style w:type="character" w:customStyle="1" w:styleId="Bodytext95pt9">
    <w:name w:val="Body text + 9.5 pt9"/>
    <w:aliases w:val="Bold43,Small Caps2,Spacing 0 pt198"/>
    <w:basedOn w:val="Bodytext"/>
    <w:rsid w:val="00EA713D"/>
    <w:rPr>
      <w:rFonts w:ascii="Times New Roman" w:hAnsi="Times New Roman" w:cs="Times New Roman"/>
      <w:b/>
      <w:bCs/>
      <w:smallCaps/>
      <w:spacing w:val="0"/>
      <w:sz w:val="19"/>
      <w:szCs w:val="19"/>
      <w:shd w:val="clear" w:color="auto" w:fill="FFFFFF"/>
    </w:rPr>
  </w:style>
  <w:style w:type="character" w:customStyle="1" w:styleId="Bodytext200">
    <w:name w:val="Body text (20)_"/>
    <w:basedOn w:val="DefaultParagraphFont"/>
    <w:link w:val="Bodytext201"/>
    <w:rsid w:val="00EA713D"/>
    <w:rPr>
      <w:rFonts w:ascii="Times New Roman" w:hAnsi="Times New Roman" w:cs="Times New Roman"/>
      <w:b/>
      <w:bCs/>
      <w:spacing w:val="-5"/>
      <w:sz w:val="25"/>
      <w:szCs w:val="25"/>
      <w:shd w:val="clear" w:color="auto" w:fill="FFFFFF"/>
    </w:rPr>
  </w:style>
  <w:style w:type="character" w:customStyle="1" w:styleId="Bodytext1495pt">
    <w:name w:val="Body text (14) + 9.5 pt"/>
    <w:aliases w:val="Italic39,Spacing 0 pt197"/>
    <w:basedOn w:val="Bodytext14"/>
    <w:rsid w:val="00EA713D"/>
    <w:rPr>
      <w:rFonts w:ascii="Times New Roman" w:hAnsi="Times New Roman" w:cs="Times New Roman"/>
      <w:b/>
      <w:bCs/>
      <w:i/>
      <w:iCs/>
      <w:spacing w:val="-4"/>
      <w:sz w:val="19"/>
      <w:szCs w:val="19"/>
      <w:shd w:val="clear" w:color="auto" w:fill="FFFFFF"/>
    </w:rPr>
  </w:style>
  <w:style w:type="character" w:customStyle="1" w:styleId="Bodytext1495pt1">
    <w:name w:val="Body text (14) + 9.5 pt1"/>
    <w:aliases w:val="Spacing 0 pt196"/>
    <w:basedOn w:val="Bodytext14"/>
    <w:rsid w:val="00EA713D"/>
    <w:rPr>
      <w:rFonts w:ascii="Times New Roman" w:hAnsi="Times New Roman" w:cs="Times New Roman"/>
      <w:b/>
      <w:bCs/>
      <w:noProof/>
      <w:spacing w:val="0"/>
      <w:sz w:val="19"/>
      <w:szCs w:val="19"/>
      <w:shd w:val="clear" w:color="auto" w:fill="FFFFFF"/>
    </w:rPr>
  </w:style>
  <w:style w:type="character" w:customStyle="1" w:styleId="Bodytext14Constantia">
    <w:name w:val="Body text (14) + Constantia"/>
    <w:aliases w:val="12 pt,Spacing 0 pt195"/>
    <w:basedOn w:val="Bodytext14"/>
    <w:rsid w:val="00EA713D"/>
    <w:rPr>
      <w:rFonts w:ascii="Constantia" w:hAnsi="Constantia" w:cs="Constantia"/>
      <w:b/>
      <w:bCs/>
      <w:spacing w:val="-6"/>
      <w:sz w:val="24"/>
      <w:szCs w:val="24"/>
      <w:shd w:val="clear" w:color="auto" w:fill="FFFFFF"/>
    </w:rPr>
  </w:style>
  <w:style w:type="character" w:customStyle="1" w:styleId="Bodytext8pt">
    <w:name w:val="Body text + 8 pt"/>
    <w:aliases w:val="Spacing 0 pt194"/>
    <w:basedOn w:val="Bodytext"/>
    <w:rsid w:val="00EA713D"/>
    <w:rPr>
      <w:rFonts w:ascii="Times New Roman" w:hAnsi="Times New Roman" w:cs="Times New Roman"/>
      <w:spacing w:val="4"/>
      <w:sz w:val="16"/>
      <w:szCs w:val="16"/>
      <w:shd w:val="clear" w:color="auto" w:fill="FFFFFF"/>
    </w:rPr>
  </w:style>
  <w:style w:type="character" w:customStyle="1" w:styleId="Tablecaption5">
    <w:name w:val="Table caption (5)_"/>
    <w:basedOn w:val="DefaultParagraphFont"/>
    <w:link w:val="Tablecaption50"/>
    <w:rsid w:val="00EA713D"/>
    <w:rPr>
      <w:rFonts w:ascii="Consolas" w:hAnsi="Consolas" w:cs="Consolas"/>
      <w:spacing w:val="3"/>
      <w:sz w:val="8"/>
      <w:szCs w:val="8"/>
      <w:shd w:val="clear" w:color="auto" w:fill="FFFFFF"/>
    </w:rPr>
  </w:style>
  <w:style w:type="character" w:customStyle="1" w:styleId="Bodytext95pt8">
    <w:name w:val="Body text + 9.5 pt8"/>
    <w:aliases w:val="Bold42,Spacing 0 pt193"/>
    <w:basedOn w:val="Bodytext"/>
    <w:rsid w:val="00EA713D"/>
    <w:rPr>
      <w:rFonts w:ascii="Times New Roman" w:hAnsi="Times New Roman" w:cs="Times New Roman"/>
      <w:b/>
      <w:bCs/>
      <w:spacing w:val="0"/>
      <w:sz w:val="19"/>
      <w:szCs w:val="19"/>
      <w:shd w:val="clear" w:color="auto" w:fill="FFFFFF"/>
    </w:rPr>
  </w:style>
  <w:style w:type="character" w:customStyle="1" w:styleId="Bodytext95pt7">
    <w:name w:val="Body text + 9.5 pt7"/>
    <w:aliases w:val="Bold41,Italic38,Spacing 0 pt192"/>
    <w:basedOn w:val="Bodytext"/>
    <w:rsid w:val="00EA713D"/>
    <w:rPr>
      <w:rFonts w:ascii="Times New Roman" w:hAnsi="Times New Roman" w:cs="Times New Roman"/>
      <w:b/>
      <w:bCs/>
      <w:i/>
      <w:iCs/>
      <w:noProof/>
      <w:spacing w:val="-4"/>
      <w:sz w:val="19"/>
      <w:szCs w:val="19"/>
      <w:shd w:val="clear" w:color="auto" w:fill="FFFFFF"/>
    </w:rPr>
  </w:style>
  <w:style w:type="character" w:customStyle="1" w:styleId="Tablecaption6">
    <w:name w:val="Table caption (6)_"/>
    <w:basedOn w:val="DefaultParagraphFont"/>
    <w:link w:val="Tablecaption61"/>
    <w:rsid w:val="00EA713D"/>
    <w:rPr>
      <w:rFonts w:ascii="Times New Roman" w:hAnsi="Times New Roman" w:cs="Times New Roman"/>
      <w:i/>
      <w:iCs/>
      <w:spacing w:val="-4"/>
      <w:shd w:val="clear" w:color="auto" w:fill="FFFFFF"/>
    </w:rPr>
  </w:style>
  <w:style w:type="character" w:customStyle="1" w:styleId="Bodytext210">
    <w:name w:val="Body text (21)_"/>
    <w:basedOn w:val="DefaultParagraphFont"/>
    <w:link w:val="Bodytext211"/>
    <w:rsid w:val="00EA713D"/>
    <w:rPr>
      <w:rFonts w:ascii="Consolas" w:hAnsi="Consolas" w:cs="Consolas"/>
      <w:spacing w:val="-7"/>
      <w:w w:val="250"/>
      <w:sz w:val="8"/>
      <w:szCs w:val="8"/>
      <w:shd w:val="clear" w:color="auto" w:fill="FFFFFF"/>
    </w:rPr>
  </w:style>
  <w:style w:type="character" w:customStyle="1" w:styleId="Heading72">
    <w:name w:val="Heading #7 (2)_"/>
    <w:basedOn w:val="DefaultParagraphFont"/>
    <w:link w:val="Heading720"/>
    <w:rsid w:val="00EA713D"/>
    <w:rPr>
      <w:rFonts w:ascii="Times New Roman" w:hAnsi="Times New Roman" w:cs="Times New Roman"/>
      <w:i/>
      <w:iCs/>
      <w:spacing w:val="-4"/>
      <w:shd w:val="clear" w:color="auto" w:fill="FFFFFF"/>
    </w:rPr>
  </w:style>
  <w:style w:type="character" w:customStyle="1" w:styleId="Heading72NotItalic">
    <w:name w:val="Heading #7 (2) + Not Italic"/>
    <w:aliases w:val="Spacing 0 pt191"/>
    <w:basedOn w:val="Heading72"/>
    <w:rsid w:val="00EA713D"/>
    <w:rPr>
      <w:rFonts w:ascii="Times New Roman" w:hAnsi="Times New Roman" w:cs="Times New Roman"/>
      <w:i/>
      <w:iCs/>
      <w:spacing w:val="-2"/>
      <w:shd w:val="clear" w:color="auto" w:fill="FFFFFF"/>
    </w:rPr>
  </w:style>
  <w:style w:type="character" w:customStyle="1" w:styleId="Heading7295pt">
    <w:name w:val="Heading #7 (2) + 9.5 pt"/>
    <w:aliases w:val="Spacing 0 pt190"/>
    <w:basedOn w:val="Heading72"/>
    <w:rsid w:val="00EA713D"/>
    <w:rPr>
      <w:rFonts w:ascii="Times New Roman" w:hAnsi="Times New Roman" w:cs="Times New Roman"/>
      <w:i/>
      <w:iCs/>
      <w:spacing w:val="-3"/>
      <w:sz w:val="19"/>
      <w:szCs w:val="19"/>
      <w:shd w:val="clear" w:color="auto" w:fill="FFFFFF"/>
    </w:rPr>
  </w:style>
  <w:style w:type="character" w:customStyle="1" w:styleId="Bodytext19TimesNewRoman">
    <w:name w:val="Body text (19) + Times New Roman"/>
    <w:aliases w:val="11 pt,Spacing 0 pt189"/>
    <w:basedOn w:val="Bodytext19"/>
    <w:rsid w:val="00EA713D"/>
    <w:rPr>
      <w:rFonts w:ascii="Times New Roman" w:hAnsi="Times New Roman" w:cs="Times New Roman"/>
      <w:b/>
      <w:bCs/>
      <w:spacing w:val="-2"/>
      <w:sz w:val="22"/>
      <w:szCs w:val="22"/>
      <w:shd w:val="clear" w:color="auto" w:fill="FFFFFF"/>
    </w:rPr>
  </w:style>
  <w:style w:type="character" w:customStyle="1" w:styleId="Bodytext4pt8">
    <w:name w:val="Body text + 4 pt8"/>
    <w:aliases w:val="Spacing 0 pt188"/>
    <w:basedOn w:val="Bodytext"/>
    <w:rsid w:val="00EA713D"/>
    <w:rPr>
      <w:rFonts w:ascii="Times New Roman" w:hAnsi="Times New Roman" w:cs="Times New Roman"/>
      <w:spacing w:val="9"/>
      <w:sz w:val="8"/>
      <w:szCs w:val="8"/>
      <w:shd w:val="clear" w:color="auto" w:fill="FFFFFF"/>
    </w:rPr>
  </w:style>
  <w:style w:type="character" w:customStyle="1" w:styleId="Bodytext220">
    <w:name w:val="Body text (22)_"/>
    <w:basedOn w:val="DefaultParagraphFont"/>
    <w:link w:val="Bodytext221"/>
    <w:rsid w:val="00EA713D"/>
    <w:rPr>
      <w:rFonts w:ascii="Consolas" w:hAnsi="Consolas" w:cs="Consolas"/>
      <w:spacing w:val="-9"/>
      <w:sz w:val="17"/>
      <w:szCs w:val="17"/>
      <w:shd w:val="clear" w:color="auto" w:fill="FFFFFF"/>
    </w:rPr>
  </w:style>
  <w:style w:type="character" w:customStyle="1" w:styleId="Bodytext22Italic">
    <w:name w:val="Body text (22) + Italic"/>
    <w:aliases w:val="Spacing -1 pt8"/>
    <w:basedOn w:val="Bodytext220"/>
    <w:rsid w:val="00EA713D"/>
    <w:rPr>
      <w:rFonts w:ascii="Consolas" w:hAnsi="Consolas" w:cs="Consolas"/>
      <w:i/>
      <w:iCs/>
      <w:spacing w:val="-20"/>
      <w:sz w:val="17"/>
      <w:szCs w:val="17"/>
      <w:u w:val="single"/>
      <w:shd w:val="clear" w:color="auto" w:fill="FFFFFF"/>
    </w:rPr>
  </w:style>
  <w:style w:type="character" w:customStyle="1" w:styleId="Bodytext222">
    <w:name w:val="Body text (22)"/>
    <w:basedOn w:val="Bodytext220"/>
    <w:rsid w:val="00EA713D"/>
    <w:rPr>
      <w:rFonts w:ascii="Consolas" w:hAnsi="Consolas" w:cs="Consolas"/>
      <w:spacing w:val="-9"/>
      <w:sz w:val="17"/>
      <w:szCs w:val="17"/>
      <w:u w:val="single"/>
      <w:shd w:val="clear" w:color="auto" w:fill="FFFFFF"/>
    </w:rPr>
  </w:style>
  <w:style w:type="character" w:customStyle="1" w:styleId="Heading6">
    <w:name w:val="Heading #6_"/>
    <w:basedOn w:val="DefaultParagraphFont"/>
    <w:link w:val="Heading61"/>
    <w:rsid w:val="00EA713D"/>
    <w:rPr>
      <w:rFonts w:ascii="Times New Roman" w:hAnsi="Times New Roman" w:cs="Times New Roman"/>
      <w:spacing w:val="-2"/>
      <w:shd w:val="clear" w:color="auto" w:fill="FFFFFF"/>
    </w:rPr>
  </w:style>
  <w:style w:type="character" w:customStyle="1" w:styleId="Bodytext14NotBold4">
    <w:name w:val="Body text (14) + Not Bold4"/>
    <w:aliases w:val="Italic37,Spacing 0 pt187"/>
    <w:basedOn w:val="Bodytext14"/>
    <w:rsid w:val="00EA713D"/>
    <w:rPr>
      <w:rFonts w:ascii="Times New Roman" w:hAnsi="Times New Roman" w:cs="Times New Roman"/>
      <w:b/>
      <w:bCs/>
      <w:i/>
      <w:iCs/>
      <w:noProof/>
      <w:spacing w:val="-4"/>
      <w:u w:val="single"/>
      <w:shd w:val="clear" w:color="auto" w:fill="FFFFFF"/>
    </w:rPr>
  </w:style>
  <w:style w:type="character" w:customStyle="1" w:styleId="Bodytext14NotBold3">
    <w:name w:val="Body text (14) + Not Bold3"/>
    <w:aliases w:val="Italic36,Spacing 0 pt186"/>
    <w:basedOn w:val="Bodytext14"/>
    <w:rsid w:val="00EA713D"/>
    <w:rPr>
      <w:rFonts w:ascii="Times New Roman" w:hAnsi="Times New Roman" w:cs="Times New Roman"/>
      <w:b/>
      <w:bCs/>
      <w:i/>
      <w:iCs/>
      <w:spacing w:val="-4"/>
      <w:shd w:val="clear" w:color="auto" w:fill="FFFFFF"/>
    </w:rPr>
  </w:style>
  <w:style w:type="character" w:customStyle="1" w:styleId="Tableofcontents3">
    <w:name w:val="Table of contents (3)_"/>
    <w:basedOn w:val="DefaultParagraphFont"/>
    <w:link w:val="Tableofcontents30"/>
    <w:rsid w:val="00EA713D"/>
    <w:rPr>
      <w:rFonts w:ascii="Times New Roman" w:hAnsi="Times New Roman" w:cs="Times New Roman"/>
      <w:i/>
      <w:iCs/>
      <w:spacing w:val="-4"/>
      <w:shd w:val="clear" w:color="auto" w:fill="FFFFFF"/>
    </w:rPr>
  </w:style>
  <w:style w:type="character" w:customStyle="1" w:styleId="Tableofcontents3NotItalic">
    <w:name w:val="Table of contents (3) + Not Italic"/>
    <w:aliases w:val="Spacing 0 pt185"/>
    <w:basedOn w:val="Tableofcontents3"/>
    <w:rsid w:val="00EA713D"/>
    <w:rPr>
      <w:rFonts w:ascii="Times New Roman" w:hAnsi="Times New Roman" w:cs="Times New Roman"/>
      <w:i/>
      <w:iCs/>
      <w:spacing w:val="-2"/>
      <w:shd w:val="clear" w:color="auto" w:fill="FFFFFF"/>
    </w:rPr>
  </w:style>
  <w:style w:type="character" w:customStyle="1" w:styleId="BodytextBold10">
    <w:name w:val="Body text + Bold10"/>
    <w:basedOn w:val="Bodytext"/>
    <w:rsid w:val="00EA713D"/>
    <w:rPr>
      <w:rFonts w:ascii="Times New Roman" w:hAnsi="Times New Roman" w:cs="Times New Roman"/>
      <w:b/>
      <w:bCs/>
      <w:spacing w:val="-2"/>
      <w:shd w:val="clear" w:color="auto" w:fill="FFFFFF"/>
    </w:rPr>
  </w:style>
  <w:style w:type="character" w:customStyle="1" w:styleId="Tablecaption7">
    <w:name w:val="Table caption (7)_"/>
    <w:basedOn w:val="DefaultParagraphFont"/>
    <w:link w:val="Tablecaption70"/>
    <w:rsid w:val="00EA713D"/>
    <w:rPr>
      <w:rFonts w:ascii="Times New Roman" w:hAnsi="Times New Roman" w:cs="Times New Roman"/>
      <w:b/>
      <w:bCs/>
      <w:spacing w:val="-2"/>
      <w:shd w:val="clear" w:color="auto" w:fill="FFFFFF"/>
    </w:rPr>
  </w:style>
  <w:style w:type="character" w:customStyle="1" w:styleId="Bodytext295pt">
    <w:name w:val="Body text (2) + 9.5 pt"/>
    <w:aliases w:val="Bold40"/>
    <w:basedOn w:val="Bodytext2"/>
    <w:rsid w:val="00EA713D"/>
    <w:rPr>
      <w:rFonts w:ascii="Times New Roman" w:hAnsi="Times New Roman" w:cs="Times New Roman"/>
      <w:b/>
      <w:bCs/>
      <w:i/>
      <w:iCs/>
      <w:spacing w:val="-4"/>
      <w:sz w:val="19"/>
      <w:szCs w:val="19"/>
      <w:shd w:val="clear" w:color="auto" w:fill="FFFFFF"/>
    </w:rPr>
  </w:style>
  <w:style w:type="character" w:customStyle="1" w:styleId="Bodytext295pt5">
    <w:name w:val="Body text (2) + 9.5 pt5"/>
    <w:aliases w:val="Spacing 0 pt184"/>
    <w:basedOn w:val="Bodytext2"/>
    <w:rsid w:val="00EA713D"/>
    <w:rPr>
      <w:rFonts w:ascii="Times New Roman" w:hAnsi="Times New Roman" w:cs="Times New Roman"/>
      <w:i/>
      <w:iCs/>
      <w:spacing w:val="-3"/>
      <w:sz w:val="19"/>
      <w:szCs w:val="19"/>
      <w:shd w:val="clear" w:color="auto" w:fill="FFFFFF"/>
    </w:rPr>
  </w:style>
  <w:style w:type="character" w:customStyle="1" w:styleId="Bodytext295pt4">
    <w:name w:val="Body text (2) + 9.5 pt4"/>
    <w:aliases w:val="Not Italic,Spacing 0 pt183"/>
    <w:basedOn w:val="Bodytext2"/>
    <w:rsid w:val="00EA713D"/>
    <w:rPr>
      <w:rFonts w:ascii="Times New Roman" w:hAnsi="Times New Roman" w:cs="Times New Roman"/>
      <w:i/>
      <w:iCs/>
      <w:spacing w:val="0"/>
      <w:sz w:val="19"/>
      <w:szCs w:val="19"/>
      <w:shd w:val="clear" w:color="auto" w:fill="FFFFFF"/>
    </w:rPr>
  </w:style>
  <w:style w:type="character" w:customStyle="1" w:styleId="Footnote2">
    <w:name w:val="Footnote (2)_"/>
    <w:basedOn w:val="DefaultParagraphFont"/>
    <w:link w:val="Footnote20"/>
    <w:rsid w:val="00EA713D"/>
    <w:rPr>
      <w:rFonts w:ascii="Times New Roman" w:hAnsi="Times New Roman" w:cs="Times New Roman"/>
      <w:b/>
      <w:bCs/>
      <w:spacing w:val="-2"/>
      <w:shd w:val="clear" w:color="auto" w:fill="FFFFFF"/>
    </w:rPr>
  </w:style>
  <w:style w:type="character" w:customStyle="1" w:styleId="Footnote">
    <w:name w:val="Footnote_"/>
    <w:basedOn w:val="DefaultParagraphFont"/>
    <w:link w:val="Footnote1"/>
    <w:rsid w:val="00EA713D"/>
    <w:rPr>
      <w:rFonts w:ascii="Times New Roman" w:hAnsi="Times New Roman" w:cs="Times New Roman"/>
      <w:i/>
      <w:iCs/>
      <w:spacing w:val="-4"/>
      <w:shd w:val="clear" w:color="auto" w:fill="FFFFFF"/>
    </w:rPr>
  </w:style>
  <w:style w:type="character" w:customStyle="1" w:styleId="FootnoteNotItalic">
    <w:name w:val="Footnote + Not Italic"/>
    <w:aliases w:val="Spacing 0 pt182"/>
    <w:basedOn w:val="Footnote"/>
    <w:rsid w:val="00EA713D"/>
    <w:rPr>
      <w:rFonts w:ascii="Times New Roman" w:hAnsi="Times New Roman" w:cs="Times New Roman"/>
      <w:i/>
      <w:iCs/>
      <w:spacing w:val="-2"/>
      <w:shd w:val="clear" w:color="auto" w:fill="FFFFFF"/>
    </w:rPr>
  </w:style>
  <w:style w:type="character" w:customStyle="1" w:styleId="Footnote0">
    <w:name w:val="Footnote"/>
    <w:basedOn w:val="Footnote"/>
    <w:rsid w:val="00EA713D"/>
    <w:rPr>
      <w:rFonts w:ascii="Times New Roman" w:hAnsi="Times New Roman" w:cs="Times New Roman"/>
      <w:i/>
      <w:iCs/>
      <w:noProof/>
      <w:spacing w:val="-4"/>
      <w:u w:val="single"/>
      <w:shd w:val="clear" w:color="auto" w:fill="FFFFFF"/>
    </w:rPr>
  </w:style>
  <w:style w:type="character" w:customStyle="1" w:styleId="BodytextConsolas">
    <w:name w:val="Body text + Consolas"/>
    <w:aliases w:val="4 pt,Spacing 0 pt181"/>
    <w:basedOn w:val="Bodytext"/>
    <w:rsid w:val="00EA713D"/>
    <w:rPr>
      <w:rFonts w:ascii="Consolas" w:hAnsi="Consolas" w:cs="Consolas"/>
      <w:spacing w:val="3"/>
      <w:sz w:val="8"/>
      <w:szCs w:val="8"/>
      <w:shd w:val="clear" w:color="auto" w:fill="FFFFFF"/>
    </w:rPr>
  </w:style>
  <w:style w:type="character" w:customStyle="1" w:styleId="TablecaptionItalic">
    <w:name w:val="Table caption + Italic"/>
    <w:aliases w:val="Spacing 0 pt180"/>
    <w:basedOn w:val="Tablecaption"/>
    <w:rsid w:val="00EA713D"/>
    <w:rPr>
      <w:rFonts w:ascii="Times New Roman" w:hAnsi="Times New Roman" w:cs="Times New Roman"/>
      <w:i/>
      <w:iCs/>
      <w:spacing w:val="-4"/>
      <w:shd w:val="clear" w:color="auto" w:fill="FFFFFF"/>
    </w:rPr>
  </w:style>
  <w:style w:type="character" w:customStyle="1" w:styleId="BodytextConsolas15">
    <w:name w:val="Body text + Consolas15"/>
    <w:aliases w:val="4.5 pt10,Italic35,Spacing 0 pt179"/>
    <w:basedOn w:val="Bodytext"/>
    <w:rsid w:val="00EA713D"/>
    <w:rPr>
      <w:rFonts w:ascii="Consolas" w:hAnsi="Consolas" w:cs="Consolas"/>
      <w:i/>
      <w:iCs/>
      <w:noProof/>
      <w:spacing w:val="-11"/>
      <w:sz w:val="9"/>
      <w:szCs w:val="9"/>
      <w:shd w:val="clear" w:color="auto" w:fill="FFFFFF"/>
    </w:rPr>
  </w:style>
  <w:style w:type="character" w:customStyle="1" w:styleId="Bodytext23">
    <w:name w:val="Body text (23)_"/>
    <w:basedOn w:val="DefaultParagraphFont"/>
    <w:link w:val="Bodytext230"/>
    <w:rsid w:val="00EA713D"/>
    <w:rPr>
      <w:rFonts w:ascii="Times New Roman" w:hAnsi="Times New Roman" w:cs="Times New Roman"/>
      <w:i/>
      <w:iCs/>
      <w:spacing w:val="14"/>
      <w:sz w:val="8"/>
      <w:szCs w:val="8"/>
      <w:shd w:val="clear" w:color="auto" w:fill="FFFFFF"/>
    </w:rPr>
  </w:style>
  <w:style w:type="character" w:customStyle="1" w:styleId="Tablecaption175pt">
    <w:name w:val="Table caption + 17.5 pt"/>
    <w:aliases w:val="Spacing 0 pt178"/>
    <w:basedOn w:val="Tablecaption"/>
    <w:rsid w:val="00EA713D"/>
    <w:rPr>
      <w:rFonts w:ascii="Times New Roman" w:hAnsi="Times New Roman" w:cs="Times New Roman"/>
      <w:spacing w:val="-15"/>
      <w:sz w:val="35"/>
      <w:szCs w:val="35"/>
      <w:u w:val="single"/>
      <w:shd w:val="clear" w:color="auto" w:fill="FFFFFF"/>
    </w:rPr>
  </w:style>
  <w:style w:type="character" w:customStyle="1" w:styleId="Tablecaption175pt1">
    <w:name w:val="Table caption + 17.5 pt1"/>
    <w:aliases w:val="Spacing 0 pt177"/>
    <w:basedOn w:val="Tablecaption"/>
    <w:rsid w:val="00EA713D"/>
    <w:rPr>
      <w:rFonts w:ascii="Times New Roman" w:hAnsi="Times New Roman" w:cs="Times New Roman"/>
      <w:noProof/>
      <w:spacing w:val="-15"/>
      <w:sz w:val="35"/>
      <w:szCs w:val="35"/>
      <w:shd w:val="clear" w:color="auto" w:fill="FFFFFF"/>
    </w:rPr>
  </w:style>
  <w:style w:type="character" w:customStyle="1" w:styleId="Headerorfooter4">
    <w:name w:val="Header or footer (4)_"/>
    <w:basedOn w:val="DefaultParagraphFont"/>
    <w:link w:val="Headerorfooter40"/>
    <w:rsid w:val="00EA713D"/>
    <w:rPr>
      <w:rFonts w:ascii="Times New Roman" w:hAnsi="Times New Roman" w:cs="Times New Roman"/>
      <w:i/>
      <w:iCs/>
      <w:spacing w:val="-7"/>
      <w:shd w:val="clear" w:color="auto" w:fill="FFFFFF"/>
    </w:rPr>
  </w:style>
  <w:style w:type="character" w:customStyle="1" w:styleId="Bodytext17SmallCaps">
    <w:name w:val="Body text (17) + Small Caps"/>
    <w:basedOn w:val="Bodytext17"/>
    <w:rsid w:val="00EA713D"/>
    <w:rPr>
      <w:rFonts w:ascii="Times New Roman" w:hAnsi="Times New Roman" w:cs="Times New Roman"/>
      <w:smallCaps/>
      <w:spacing w:val="-3"/>
      <w:sz w:val="25"/>
      <w:szCs w:val="25"/>
      <w:shd w:val="clear" w:color="auto" w:fill="FFFFFF"/>
    </w:rPr>
  </w:style>
  <w:style w:type="character" w:customStyle="1" w:styleId="Bodytext24">
    <w:name w:val="Body text (24)_"/>
    <w:basedOn w:val="DefaultParagraphFont"/>
    <w:link w:val="Bodytext240"/>
    <w:rsid w:val="00EA713D"/>
    <w:rPr>
      <w:rFonts w:ascii="Times New Roman" w:hAnsi="Times New Roman" w:cs="Times New Roman"/>
      <w:b/>
      <w:bCs/>
      <w:spacing w:val="-5"/>
      <w:shd w:val="clear" w:color="auto" w:fill="FFFFFF"/>
    </w:rPr>
  </w:style>
  <w:style w:type="character" w:customStyle="1" w:styleId="Heading60">
    <w:name w:val="Heading #6"/>
    <w:basedOn w:val="Heading6"/>
    <w:rsid w:val="00EA713D"/>
    <w:rPr>
      <w:rFonts w:ascii="Times New Roman" w:hAnsi="Times New Roman" w:cs="Times New Roman"/>
      <w:spacing w:val="-2"/>
      <w:u w:val="single"/>
      <w:shd w:val="clear" w:color="auto" w:fill="FFFFFF"/>
    </w:rPr>
  </w:style>
  <w:style w:type="character" w:customStyle="1" w:styleId="BodytextGeorgia">
    <w:name w:val="Body text + Georgia"/>
    <w:aliases w:val="7.5 pt,Spacing 0 pt176"/>
    <w:basedOn w:val="Bodytext"/>
    <w:rsid w:val="00EA713D"/>
    <w:rPr>
      <w:rFonts w:ascii="Georgia" w:hAnsi="Georgia" w:cs="Georgia"/>
      <w:spacing w:val="-6"/>
      <w:sz w:val="15"/>
      <w:szCs w:val="15"/>
      <w:shd w:val="clear" w:color="auto" w:fill="FFFFFF"/>
    </w:rPr>
  </w:style>
  <w:style w:type="character" w:customStyle="1" w:styleId="Bodytext25">
    <w:name w:val="Body text (25)_"/>
    <w:basedOn w:val="DefaultParagraphFont"/>
    <w:link w:val="Bodytext250"/>
    <w:rsid w:val="00EA713D"/>
    <w:rPr>
      <w:rFonts w:ascii="Times New Roman" w:hAnsi="Times New Roman" w:cs="Times New Roman"/>
      <w:spacing w:val="3"/>
      <w:sz w:val="19"/>
      <w:szCs w:val="19"/>
      <w:shd w:val="clear" w:color="auto" w:fill="FFFFFF"/>
    </w:rPr>
  </w:style>
  <w:style w:type="character" w:customStyle="1" w:styleId="Bodytext26">
    <w:name w:val="Body text (26)_"/>
    <w:basedOn w:val="DefaultParagraphFont"/>
    <w:link w:val="Bodytext260"/>
    <w:rsid w:val="00EA713D"/>
    <w:rPr>
      <w:rFonts w:ascii="Times New Roman" w:hAnsi="Times New Roman" w:cs="Times New Roman"/>
      <w:b/>
      <w:bCs/>
      <w:sz w:val="23"/>
      <w:szCs w:val="23"/>
      <w:shd w:val="clear" w:color="auto" w:fill="FFFFFF"/>
    </w:rPr>
  </w:style>
  <w:style w:type="character" w:customStyle="1" w:styleId="Picturecaption2">
    <w:name w:val="Picture caption (2)_"/>
    <w:basedOn w:val="DefaultParagraphFont"/>
    <w:link w:val="Picturecaption20"/>
    <w:rsid w:val="00EA713D"/>
    <w:rPr>
      <w:rFonts w:ascii="Times New Roman" w:hAnsi="Times New Roman" w:cs="Times New Roman"/>
      <w:b/>
      <w:bCs/>
      <w:i/>
      <w:iCs/>
      <w:spacing w:val="-4"/>
      <w:sz w:val="19"/>
      <w:szCs w:val="19"/>
      <w:shd w:val="clear" w:color="auto" w:fill="FFFFFF"/>
    </w:rPr>
  </w:style>
  <w:style w:type="character" w:customStyle="1" w:styleId="Bodytext21Spacing0pt">
    <w:name w:val="Body text (21) + Spacing 0 pt"/>
    <w:aliases w:val="Scale 100%11"/>
    <w:basedOn w:val="Bodytext210"/>
    <w:rsid w:val="00EA713D"/>
    <w:rPr>
      <w:rFonts w:ascii="Consolas" w:hAnsi="Consolas" w:cs="Consolas"/>
      <w:noProof/>
      <w:spacing w:val="0"/>
      <w:w w:val="100"/>
      <w:sz w:val="8"/>
      <w:szCs w:val="8"/>
      <w:shd w:val="clear" w:color="auto" w:fill="FFFFFF"/>
    </w:rPr>
  </w:style>
  <w:style w:type="character" w:customStyle="1" w:styleId="Bodytext21Spacing0pt1">
    <w:name w:val="Body text (21) + Spacing 0 pt1"/>
    <w:aliases w:val="Scale 100%10"/>
    <w:basedOn w:val="Bodytext210"/>
    <w:rsid w:val="00EA713D"/>
    <w:rPr>
      <w:rFonts w:ascii="Consolas" w:hAnsi="Consolas" w:cs="Consolas"/>
      <w:spacing w:val="3"/>
      <w:w w:val="100"/>
      <w:sz w:val="8"/>
      <w:szCs w:val="8"/>
      <w:shd w:val="clear" w:color="auto" w:fill="FFFFFF"/>
    </w:rPr>
  </w:style>
  <w:style w:type="character" w:customStyle="1" w:styleId="Bodytext1611pt">
    <w:name w:val="Body text (16) + 11 pt"/>
    <w:aliases w:val="Not Italic20,Spacing 0 pt175"/>
    <w:basedOn w:val="Bodytext16"/>
    <w:rsid w:val="00EA713D"/>
    <w:rPr>
      <w:rFonts w:ascii="Times New Roman" w:hAnsi="Times New Roman" w:cs="Times New Roman"/>
      <w:i/>
      <w:iCs/>
      <w:spacing w:val="-2"/>
      <w:sz w:val="22"/>
      <w:szCs w:val="22"/>
      <w:shd w:val="clear" w:color="auto" w:fill="FFFFFF"/>
    </w:rPr>
  </w:style>
  <w:style w:type="character" w:customStyle="1" w:styleId="Bodytext1611pt3">
    <w:name w:val="Body text (16) + 11 pt3"/>
    <w:aliases w:val="Spacing 0 pt174"/>
    <w:basedOn w:val="Bodytext16"/>
    <w:rsid w:val="00EA713D"/>
    <w:rPr>
      <w:rFonts w:ascii="Times New Roman" w:hAnsi="Times New Roman" w:cs="Times New Roman"/>
      <w:i/>
      <w:iCs/>
      <w:spacing w:val="-4"/>
      <w:sz w:val="22"/>
      <w:szCs w:val="22"/>
      <w:shd w:val="clear" w:color="auto" w:fill="FFFFFF"/>
    </w:rPr>
  </w:style>
  <w:style w:type="character" w:customStyle="1" w:styleId="Bodytext254pt">
    <w:name w:val="Body text (25) + 4 pt"/>
    <w:aliases w:val="Italic34,Spacing 0 pt173"/>
    <w:basedOn w:val="Bodytext25"/>
    <w:rsid w:val="00EA713D"/>
    <w:rPr>
      <w:rFonts w:ascii="Times New Roman" w:hAnsi="Times New Roman" w:cs="Times New Roman"/>
      <w:i/>
      <w:iCs/>
      <w:noProof/>
      <w:spacing w:val="14"/>
      <w:sz w:val="8"/>
      <w:szCs w:val="8"/>
      <w:shd w:val="clear" w:color="auto" w:fill="FFFFFF"/>
    </w:rPr>
  </w:style>
  <w:style w:type="character" w:customStyle="1" w:styleId="Tableofcontents4">
    <w:name w:val="Table of contents (4)_"/>
    <w:basedOn w:val="DefaultParagraphFont"/>
    <w:link w:val="Tableofcontents40"/>
    <w:rsid w:val="00EA713D"/>
    <w:rPr>
      <w:rFonts w:ascii="Times New Roman" w:hAnsi="Times New Roman" w:cs="Times New Roman"/>
      <w:b/>
      <w:bCs/>
      <w:spacing w:val="-2"/>
      <w:shd w:val="clear" w:color="auto" w:fill="FFFFFF"/>
    </w:rPr>
  </w:style>
  <w:style w:type="character" w:customStyle="1" w:styleId="Tablecaption21">
    <w:name w:val="Table caption2"/>
    <w:basedOn w:val="Tablecaption"/>
    <w:rsid w:val="00EA713D"/>
    <w:rPr>
      <w:rFonts w:ascii="Times New Roman" w:hAnsi="Times New Roman" w:cs="Times New Roman"/>
      <w:strike/>
      <w:spacing w:val="-2"/>
      <w:shd w:val="clear" w:color="auto" w:fill="FFFFFF"/>
    </w:rPr>
  </w:style>
  <w:style w:type="character" w:customStyle="1" w:styleId="BodytextConsolas14">
    <w:name w:val="Body text + Consolas14"/>
    <w:aliases w:val="10 pt,Spacing 0 pt172"/>
    <w:basedOn w:val="Bodytext"/>
    <w:rsid w:val="00EA713D"/>
    <w:rPr>
      <w:rFonts w:ascii="Consolas" w:hAnsi="Consolas" w:cs="Consolas"/>
      <w:spacing w:val="0"/>
      <w:sz w:val="20"/>
      <w:szCs w:val="20"/>
      <w:shd w:val="clear" w:color="auto" w:fill="FFFFFF"/>
    </w:rPr>
  </w:style>
  <w:style w:type="character" w:customStyle="1" w:styleId="BodytextConsolas13">
    <w:name w:val="Body text + Consolas13"/>
    <w:aliases w:val="10 pt15,Italic33,Spacing 0 pt171"/>
    <w:basedOn w:val="Bodytext"/>
    <w:rsid w:val="00EA713D"/>
    <w:rPr>
      <w:rFonts w:ascii="Consolas" w:hAnsi="Consolas" w:cs="Consolas"/>
      <w:i/>
      <w:iCs/>
      <w:spacing w:val="-11"/>
      <w:sz w:val="20"/>
      <w:szCs w:val="20"/>
      <w:shd w:val="clear" w:color="auto" w:fill="FFFFFF"/>
    </w:rPr>
  </w:style>
  <w:style w:type="character" w:customStyle="1" w:styleId="BodytextSpacing0pt">
    <w:name w:val="Body text + Spacing 0 pt"/>
    <w:basedOn w:val="Bodytext"/>
    <w:rsid w:val="00EA713D"/>
    <w:rPr>
      <w:rFonts w:ascii="Times New Roman" w:hAnsi="Times New Roman" w:cs="Times New Roman"/>
      <w:spacing w:val="-3"/>
      <w:shd w:val="clear" w:color="auto" w:fill="FFFFFF"/>
    </w:rPr>
  </w:style>
  <w:style w:type="character" w:customStyle="1" w:styleId="HeaderorfooterSpacing0pt">
    <w:name w:val="Header or footer + Spacing 0 pt"/>
    <w:basedOn w:val="Headerorfooter"/>
    <w:rsid w:val="00EA713D"/>
    <w:rPr>
      <w:rFonts w:ascii="Times New Roman" w:hAnsi="Times New Roman" w:cs="Times New Roman"/>
      <w:spacing w:val="-3"/>
      <w:shd w:val="clear" w:color="auto" w:fill="FFFFFF"/>
    </w:rPr>
  </w:style>
  <w:style w:type="character" w:customStyle="1" w:styleId="BodytextSpacing0pt2">
    <w:name w:val="Body text + Spacing 0 pt2"/>
    <w:basedOn w:val="Bodytext"/>
    <w:rsid w:val="00EA713D"/>
    <w:rPr>
      <w:rFonts w:ascii="Times New Roman" w:hAnsi="Times New Roman" w:cs="Times New Roman"/>
      <w:spacing w:val="-3"/>
      <w:u w:val="single"/>
      <w:shd w:val="clear" w:color="auto" w:fill="FFFFFF"/>
    </w:rPr>
  </w:style>
  <w:style w:type="character" w:customStyle="1" w:styleId="Bodytext4pt7">
    <w:name w:val="Body text + 4 pt7"/>
    <w:aliases w:val="Spacing 0 pt170,Scale 200%"/>
    <w:basedOn w:val="Bodytext"/>
    <w:rsid w:val="00EA713D"/>
    <w:rPr>
      <w:rFonts w:ascii="Times New Roman" w:hAnsi="Times New Roman" w:cs="Times New Roman"/>
      <w:spacing w:val="11"/>
      <w:w w:val="200"/>
      <w:sz w:val="8"/>
      <w:szCs w:val="8"/>
      <w:shd w:val="clear" w:color="auto" w:fill="FFFFFF"/>
    </w:rPr>
  </w:style>
  <w:style w:type="character" w:customStyle="1" w:styleId="Bodytext27">
    <w:name w:val="Body text (27)_"/>
    <w:basedOn w:val="DefaultParagraphFont"/>
    <w:link w:val="Bodytext270"/>
    <w:rsid w:val="00EA713D"/>
    <w:rPr>
      <w:rFonts w:ascii="Times New Roman" w:hAnsi="Times New Roman" w:cs="Times New Roman"/>
      <w:spacing w:val="4"/>
      <w:sz w:val="16"/>
      <w:szCs w:val="16"/>
      <w:shd w:val="clear" w:color="auto" w:fill="FFFFFF"/>
    </w:rPr>
  </w:style>
  <w:style w:type="character" w:customStyle="1" w:styleId="Bodytext27Spacing0pt">
    <w:name w:val="Body text (27) + Spacing 0 pt"/>
    <w:basedOn w:val="Bodytext27"/>
    <w:rsid w:val="00EA713D"/>
    <w:rPr>
      <w:rFonts w:ascii="Times New Roman" w:hAnsi="Times New Roman" w:cs="Times New Roman"/>
      <w:spacing w:val="5"/>
      <w:sz w:val="16"/>
      <w:szCs w:val="16"/>
      <w:shd w:val="clear" w:color="auto" w:fill="FFFFFF"/>
    </w:rPr>
  </w:style>
  <w:style w:type="character" w:customStyle="1" w:styleId="Bodytext2785pt">
    <w:name w:val="Body text (27) + 8.5 pt"/>
    <w:aliases w:val="Bold39,Italic32,Spacing 0 pt169"/>
    <w:basedOn w:val="Bodytext27"/>
    <w:rsid w:val="00EA713D"/>
    <w:rPr>
      <w:rFonts w:ascii="Times New Roman" w:hAnsi="Times New Roman" w:cs="Times New Roman"/>
      <w:b/>
      <w:bCs/>
      <w:i/>
      <w:iCs/>
      <w:spacing w:val="1"/>
      <w:sz w:val="17"/>
      <w:szCs w:val="17"/>
      <w:shd w:val="clear" w:color="auto" w:fill="FFFFFF"/>
    </w:rPr>
  </w:style>
  <w:style w:type="character" w:customStyle="1" w:styleId="TableofcontentsSpacing0pt">
    <w:name w:val="Table of contents + Spacing 0 pt"/>
    <w:basedOn w:val="TOC6Char"/>
    <w:rsid w:val="00EA713D"/>
    <w:rPr>
      <w:rFonts w:ascii="Times New Roman" w:hAnsi="Times New Roman" w:cs="Times New Roman"/>
      <w:spacing w:val="-3"/>
      <w:shd w:val="clear" w:color="auto" w:fill="FFFFFF"/>
    </w:rPr>
  </w:style>
  <w:style w:type="character" w:customStyle="1" w:styleId="TableofcontentsSpacing0pt1">
    <w:name w:val="Table of contents + Spacing 0 pt1"/>
    <w:basedOn w:val="TOC6Char"/>
    <w:rsid w:val="00EA713D"/>
    <w:rPr>
      <w:rFonts w:ascii="Times New Roman" w:hAnsi="Times New Roman" w:cs="Times New Roman"/>
      <w:spacing w:val="-3"/>
      <w:u w:val="single"/>
      <w:shd w:val="clear" w:color="auto" w:fill="FFFFFF"/>
    </w:rPr>
  </w:style>
  <w:style w:type="character" w:customStyle="1" w:styleId="Bodytext4pt6">
    <w:name w:val="Body text + 4 pt6"/>
    <w:aliases w:val="Spacing 0 pt168,Scale 150%"/>
    <w:basedOn w:val="Bodytext"/>
    <w:rsid w:val="00EA713D"/>
    <w:rPr>
      <w:rFonts w:ascii="Times New Roman" w:hAnsi="Times New Roman" w:cs="Times New Roman"/>
      <w:spacing w:val="2"/>
      <w:w w:val="150"/>
      <w:sz w:val="8"/>
      <w:szCs w:val="8"/>
      <w:shd w:val="clear" w:color="auto" w:fill="FFFFFF"/>
    </w:rPr>
  </w:style>
  <w:style w:type="character" w:customStyle="1" w:styleId="TablecaptionSpacing0pt">
    <w:name w:val="Table caption + Spacing 0 pt"/>
    <w:basedOn w:val="Tablecaption"/>
    <w:rsid w:val="00EA713D"/>
    <w:rPr>
      <w:rFonts w:ascii="Times New Roman" w:hAnsi="Times New Roman" w:cs="Times New Roman"/>
      <w:spacing w:val="-3"/>
      <w:shd w:val="clear" w:color="auto" w:fill="FFFFFF"/>
    </w:rPr>
  </w:style>
  <w:style w:type="character" w:customStyle="1" w:styleId="BodytextItalic8">
    <w:name w:val="Body text + Italic8"/>
    <w:aliases w:val="Spacing 0 pt167"/>
    <w:basedOn w:val="Bodytext"/>
    <w:rsid w:val="00EA713D"/>
    <w:rPr>
      <w:rFonts w:ascii="Times New Roman" w:hAnsi="Times New Roman" w:cs="Times New Roman"/>
      <w:i/>
      <w:iCs/>
      <w:spacing w:val="-5"/>
      <w:shd w:val="clear" w:color="auto" w:fill="FFFFFF"/>
    </w:rPr>
  </w:style>
  <w:style w:type="character" w:customStyle="1" w:styleId="Bodytext9pt">
    <w:name w:val="Body text + 9 pt"/>
    <w:aliases w:val="Spacing 0 pt166"/>
    <w:basedOn w:val="Bodytext"/>
    <w:rsid w:val="00EA713D"/>
    <w:rPr>
      <w:rFonts w:ascii="Times New Roman" w:hAnsi="Times New Roman" w:cs="Times New Roman"/>
      <w:spacing w:val="-3"/>
      <w:sz w:val="18"/>
      <w:szCs w:val="18"/>
      <w:shd w:val="clear" w:color="auto" w:fill="FFFFFF"/>
    </w:rPr>
  </w:style>
  <w:style w:type="character" w:customStyle="1" w:styleId="Bodytext2NotItalic2">
    <w:name w:val="Body text (2) + Not Italic2"/>
    <w:aliases w:val="Spacing 0 pt165"/>
    <w:basedOn w:val="Bodytext2"/>
    <w:rsid w:val="00EA713D"/>
    <w:rPr>
      <w:rFonts w:ascii="Times New Roman" w:hAnsi="Times New Roman" w:cs="Times New Roman"/>
      <w:i/>
      <w:iCs/>
      <w:spacing w:val="-3"/>
      <w:shd w:val="clear" w:color="auto" w:fill="FFFFFF"/>
    </w:rPr>
  </w:style>
  <w:style w:type="character" w:customStyle="1" w:styleId="Bodytext2Spacing0pt">
    <w:name w:val="Body text (2) + Spacing 0 pt"/>
    <w:basedOn w:val="Bodytext2"/>
    <w:rsid w:val="00EA713D"/>
    <w:rPr>
      <w:rFonts w:ascii="Times New Roman" w:hAnsi="Times New Roman" w:cs="Times New Roman"/>
      <w:i/>
      <w:iCs/>
      <w:spacing w:val="-5"/>
      <w:shd w:val="clear" w:color="auto" w:fill="FFFFFF"/>
    </w:rPr>
  </w:style>
  <w:style w:type="character" w:customStyle="1" w:styleId="Bodytext511pt1">
    <w:name w:val="Body text (5) + 11 pt1"/>
    <w:aliases w:val="Italic31,Spacing 0 pt164"/>
    <w:basedOn w:val="Bodytext5"/>
    <w:rsid w:val="00EA713D"/>
    <w:rPr>
      <w:rFonts w:ascii="Times New Roman" w:hAnsi="Times New Roman" w:cs="Times New Roman"/>
      <w:i/>
      <w:iCs/>
      <w:spacing w:val="-5"/>
      <w:sz w:val="22"/>
      <w:szCs w:val="22"/>
      <w:shd w:val="clear" w:color="auto" w:fill="FFFFFF"/>
    </w:rPr>
  </w:style>
  <w:style w:type="character" w:customStyle="1" w:styleId="Bodytext5Spacing0pt">
    <w:name w:val="Body text (5) + Spacing 0 pt"/>
    <w:basedOn w:val="Bodytext5"/>
    <w:rsid w:val="00EA713D"/>
    <w:rPr>
      <w:rFonts w:ascii="Times New Roman" w:hAnsi="Times New Roman" w:cs="Times New Roman"/>
      <w:spacing w:val="2"/>
      <w:sz w:val="19"/>
      <w:szCs w:val="19"/>
      <w:shd w:val="clear" w:color="auto" w:fill="FFFFFF"/>
    </w:rPr>
  </w:style>
  <w:style w:type="character" w:customStyle="1" w:styleId="Bodytext28">
    <w:name w:val="Body text (28)_"/>
    <w:basedOn w:val="DefaultParagraphFont"/>
    <w:link w:val="Bodytext281"/>
    <w:rsid w:val="00EA713D"/>
    <w:rPr>
      <w:rFonts w:ascii="Times New Roman" w:hAnsi="Times New Roman" w:cs="Times New Roman"/>
      <w:b/>
      <w:bCs/>
      <w:spacing w:val="3"/>
      <w:sz w:val="19"/>
      <w:szCs w:val="19"/>
      <w:shd w:val="clear" w:color="auto" w:fill="FFFFFF"/>
    </w:rPr>
  </w:style>
  <w:style w:type="character" w:customStyle="1" w:styleId="Heading32">
    <w:name w:val="Heading #3 (2)_"/>
    <w:basedOn w:val="DefaultParagraphFont"/>
    <w:link w:val="Heading320"/>
    <w:rsid w:val="00EA713D"/>
    <w:rPr>
      <w:rFonts w:ascii="Consolas" w:hAnsi="Consolas" w:cs="Consolas"/>
      <w:i/>
      <w:iCs/>
      <w:sz w:val="9"/>
      <w:szCs w:val="9"/>
      <w:shd w:val="clear" w:color="auto" w:fill="FFFFFF"/>
    </w:rPr>
  </w:style>
  <w:style w:type="character" w:customStyle="1" w:styleId="Heading3210pt">
    <w:name w:val="Heading #3 (2) + 10 pt"/>
    <w:aliases w:val="Spacing -2 pt"/>
    <w:basedOn w:val="Heading32"/>
    <w:rsid w:val="00EA713D"/>
    <w:rPr>
      <w:rFonts w:ascii="Consolas" w:hAnsi="Consolas" w:cs="Consolas"/>
      <w:i/>
      <w:iCs/>
      <w:noProof/>
      <w:spacing w:val="-40"/>
      <w:sz w:val="20"/>
      <w:szCs w:val="20"/>
      <w:shd w:val="clear" w:color="auto" w:fill="FFFFFF"/>
    </w:rPr>
  </w:style>
  <w:style w:type="character" w:customStyle="1" w:styleId="Bodytext2NotItalic1">
    <w:name w:val="Body text (2) + Not Italic1"/>
    <w:aliases w:val="Spacing 0 pt163"/>
    <w:basedOn w:val="Bodytext2"/>
    <w:rsid w:val="00EA713D"/>
    <w:rPr>
      <w:rFonts w:ascii="Times New Roman" w:hAnsi="Times New Roman" w:cs="Times New Roman"/>
      <w:i/>
      <w:iCs/>
      <w:spacing w:val="-3"/>
      <w:u w:val="single"/>
      <w:shd w:val="clear" w:color="auto" w:fill="FFFFFF"/>
    </w:rPr>
  </w:style>
  <w:style w:type="character" w:customStyle="1" w:styleId="Bodytext14NotBold2">
    <w:name w:val="Body text (14) + Not Bold2"/>
    <w:aliases w:val="Italic30,Spacing 0 pt162"/>
    <w:basedOn w:val="Bodytext14"/>
    <w:rsid w:val="00EA713D"/>
    <w:rPr>
      <w:rFonts w:ascii="Times New Roman" w:hAnsi="Times New Roman" w:cs="Times New Roman"/>
      <w:b/>
      <w:bCs/>
      <w:i/>
      <w:iCs/>
      <w:spacing w:val="-9"/>
      <w:shd w:val="clear" w:color="auto" w:fill="FFFFFF"/>
    </w:rPr>
  </w:style>
  <w:style w:type="character" w:customStyle="1" w:styleId="Bodytext14Spacing0pt">
    <w:name w:val="Body text (14) + Spacing 0 pt"/>
    <w:basedOn w:val="Bodytext14"/>
    <w:rsid w:val="00EA713D"/>
    <w:rPr>
      <w:rFonts w:ascii="Times New Roman" w:hAnsi="Times New Roman" w:cs="Times New Roman"/>
      <w:b/>
      <w:bCs/>
      <w:spacing w:val="-3"/>
      <w:shd w:val="clear" w:color="auto" w:fill="FFFFFF"/>
    </w:rPr>
  </w:style>
  <w:style w:type="character" w:customStyle="1" w:styleId="Bodytext14NotBold1">
    <w:name w:val="Body text (14) + Not Bold1"/>
    <w:aliases w:val="Spacing 0 pt161"/>
    <w:basedOn w:val="Bodytext14"/>
    <w:rsid w:val="00EA713D"/>
    <w:rPr>
      <w:rFonts w:ascii="Times New Roman" w:hAnsi="Times New Roman" w:cs="Times New Roman"/>
      <w:b/>
      <w:bCs/>
      <w:spacing w:val="-3"/>
      <w:shd w:val="clear" w:color="auto" w:fill="FFFFFF"/>
    </w:rPr>
  </w:style>
  <w:style w:type="character" w:customStyle="1" w:styleId="Bodytext5Italic2">
    <w:name w:val="Body text (5) + Italic2"/>
    <w:aliases w:val="Spacing 0 pt160"/>
    <w:basedOn w:val="Bodytext5"/>
    <w:rsid w:val="00EA713D"/>
    <w:rPr>
      <w:rFonts w:ascii="Times New Roman" w:hAnsi="Times New Roman" w:cs="Times New Roman"/>
      <w:i/>
      <w:iCs/>
      <w:spacing w:val="-5"/>
      <w:sz w:val="19"/>
      <w:szCs w:val="19"/>
      <w:shd w:val="clear" w:color="auto" w:fill="FFFFFF"/>
    </w:rPr>
  </w:style>
  <w:style w:type="character" w:customStyle="1" w:styleId="Heading12">
    <w:name w:val="Heading #1 (2)_"/>
    <w:basedOn w:val="DefaultParagraphFont"/>
    <w:link w:val="Heading120"/>
    <w:rsid w:val="00EA713D"/>
    <w:rPr>
      <w:rFonts w:ascii="Consolas" w:hAnsi="Consolas" w:cs="Consolas"/>
      <w:i/>
      <w:iCs/>
      <w:spacing w:val="-40"/>
      <w:sz w:val="20"/>
      <w:szCs w:val="20"/>
      <w:shd w:val="clear" w:color="auto" w:fill="FFFFFF"/>
    </w:rPr>
  </w:style>
  <w:style w:type="character" w:customStyle="1" w:styleId="Heading52Spacing-2pt">
    <w:name w:val="Heading #5 (2) + Spacing -2 pt"/>
    <w:basedOn w:val="Heading52"/>
    <w:rsid w:val="00EA713D"/>
    <w:rPr>
      <w:rFonts w:ascii="Times New Roman" w:hAnsi="Times New Roman" w:cs="Times New Roman"/>
      <w:i/>
      <w:iCs/>
      <w:spacing w:val="-44"/>
      <w:shd w:val="clear" w:color="auto" w:fill="FFFFFF"/>
    </w:rPr>
  </w:style>
  <w:style w:type="character" w:customStyle="1" w:styleId="Heading132">
    <w:name w:val="Heading #13 (2)_"/>
    <w:basedOn w:val="DefaultParagraphFont"/>
    <w:link w:val="Heading1320"/>
    <w:rsid w:val="00EA713D"/>
    <w:rPr>
      <w:rFonts w:ascii="Times New Roman" w:hAnsi="Times New Roman" w:cs="Times New Roman"/>
      <w:spacing w:val="-3"/>
      <w:shd w:val="clear" w:color="auto" w:fill="FFFFFF"/>
    </w:rPr>
  </w:style>
  <w:style w:type="character" w:customStyle="1" w:styleId="BodytextConstantia">
    <w:name w:val="Body text + Constantia"/>
    <w:aliases w:val="10 pt14,Bold38,Spacing 0 pt159"/>
    <w:basedOn w:val="Bodytext"/>
    <w:rsid w:val="00EA713D"/>
    <w:rPr>
      <w:rFonts w:ascii="Constantia" w:hAnsi="Constantia" w:cs="Constantia"/>
      <w:b/>
      <w:bCs/>
      <w:noProof/>
      <w:spacing w:val="-6"/>
      <w:sz w:val="20"/>
      <w:szCs w:val="20"/>
      <w:shd w:val="clear" w:color="auto" w:fill="FFFFFF"/>
    </w:rPr>
  </w:style>
  <w:style w:type="character" w:customStyle="1" w:styleId="BodytextItalic7">
    <w:name w:val="Body text + Italic7"/>
    <w:aliases w:val="Spacing -2 pt2"/>
    <w:basedOn w:val="Bodytext"/>
    <w:rsid w:val="00EA713D"/>
    <w:rPr>
      <w:rFonts w:ascii="Times New Roman" w:hAnsi="Times New Roman" w:cs="Times New Roman"/>
      <w:i/>
      <w:iCs/>
      <w:spacing w:val="-44"/>
      <w:shd w:val="clear" w:color="auto" w:fill="FFFFFF"/>
    </w:rPr>
  </w:style>
  <w:style w:type="character" w:customStyle="1" w:styleId="Tablecaption8">
    <w:name w:val="Table caption (8)_"/>
    <w:basedOn w:val="DefaultParagraphFont"/>
    <w:link w:val="Tablecaption81"/>
    <w:rsid w:val="00EA713D"/>
    <w:rPr>
      <w:rFonts w:ascii="Times New Roman" w:hAnsi="Times New Roman" w:cs="Times New Roman"/>
      <w:spacing w:val="12"/>
      <w:sz w:val="8"/>
      <w:szCs w:val="8"/>
      <w:shd w:val="clear" w:color="auto" w:fill="FFFFFF"/>
    </w:rPr>
  </w:style>
  <w:style w:type="character" w:customStyle="1" w:styleId="Tablecaption80">
    <w:name w:val="Table caption (8)"/>
    <w:basedOn w:val="Tablecaption8"/>
    <w:rsid w:val="00EA713D"/>
    <w:rPr>
      <w:rFonts w:ascii="Times New Roman" w:hAnsi="Times New Roman" w:cs="Times New Roman"/>
      <w:strike/>
      <w:spacing w:val="12"/>
      <w:sz w:val="8"/>
      <w:szCs w:val="8"/>
      <w:shd w:val="clear" w:color="auto" w:fill="FFFFFF"/>
    </w:rPr>
  </w:style>
  <w:style w:type="character" w:customStyle="1" w:styleId="Tablecaption8Consolas">
    <w:name w:val="Table caption (8) + Consolas"/>
    <w:aliases w:val="4.5 pt9,Italic29,Spacing 0 pt158"/>
    <w:basedOn w:val="Tablecaption8"/>
    <w:rsid w:val="00EA713D"/>
    <w:rPr>
      <w:rFonts w:ascii="Consolas" w:hAnsi="Consolas" w:cs="Consolas"/>
      <w:i/>
      <w:iCs/>
      <w:strike/>
      <w:spacing w:val="0"/>
      <w:sz w:val="9"/>
      <w:szCs w:val="9"/>
      <w:shd w:val="clear" w:color="auto" w:fill="FFFFFF"/>
    </w:rPr>
  </w:style>
  <w:style w:type="character" w:customStyle="1" w:styleId="Tablecaption6Spacing0pt">
    <w:name w:val="Table caption (6) + Spacing 0 pt"/>
    <w:basedOn w:val="Tablecaption6"/>
    <w:rsid w:val="00EA713D"/>
    <w:rPr>
      <w:rFonts w:ascii="Times New Roman" w:hAnsi="Times New Roman" w:cs="Times New Roman"/>
      <w:i/>
      <w:iCs/>
      <w:spacing w:val="-5"/>
      <w:u w:val="single"/>
      <w:shd w:val="clear" w:color="auto" w:fill="FFFFFF"/>
    </w:rPr>
  </w:style>
  <w:style w:type="character" w:customStyle="1" w:styleId="Tablecaption6NotItalic">
    <w:name w:val="Table caption (6) + Not Italic"/>
    <w:aliases w:val="Spacing 0 pt157"/>
    <w:basedOn w:val="Tablecaption6"/>
    <w:rsid w:val="00EA713D"/>
    <w:rPr>
      <w:rFonts w:ascii="Times New Roman" w:hAnsi="Times New Roman" w:cs="Times New Roman"/>
      <w:i/>
      <w:iCs/>
      <w:spacing w:val="-3"/>
      <w:u w:val="single"/>
      <w:shd w:val="clear" w:color="auto" w:fill="FFFFFF"/>
    </w:rPr>
  </w:style>
  <w:style w:type="character" w:customStyle="1" w:styleId="Heading42">
    <w:name w:val="Heading #4 (2)_"/>
    <w:basedOn w:val="DefaultParagraphFont"/>
    <w:link w:val="Heading420"/>
    <w:rsid w:val="00EA713D"/>
    <w:rPr>
      <w:rFonts w:ascii="Consolas" w:hAnsi="Consolas" w:cs="Consolas"/>
      <w:i/>
      <w:iCs/>
      <w:spacing w:val="-40"/>
      <w:sz w:val="20"/>
      <w:szCs w:val="20"/>
      <w:shd w:val="clear" w:color="auto" w:fill="FFFFFF"/>
    </w:rPr>
  </w:style>
  <w:style w:type="character" w:customStyle="1" w:styleId="Bodytext14Constantia1">
    <w:name w:val="Body text (14) + Constantia1"/>
    <w:aliases w:val="12 pt5,Spacing 0 pt156"/>
    <w:basedOn w:val="Bodytext14"/>
    <w:rsid w:val="00EA713D"/>
    <w:rPr>
      <w:rFonts w:ascii="Constantia" w:hAnsi="Constantia" w:cs="Constantia"/>
      <w:b/>
      <w:bCs/>
      <w:spacing w:val="-4"/>
      <w:sz w:val="24"/>
      <w:szCs w:val="24"/>
      <w:shd w:val="clear" w:color="auto" w:fill="FFFFFF"/>
    </w:rPr>
  </w:style>
  <w:style w:type="character" w:customStyle="1" w:styleId="Bodytext14Consolas">
    <w:name w:val="Body text (14) + Consolas"/>
    <w:aliases w:val="16.5 pt,Spacing 0 pt155"/>
    <w:basedOn w:val="Bodytext14"/>
    <w:rsid w:val="00EA713D"/>
    <w:rPr>
      <w:rFonts w:ascii="Consolas" w:hAnsi="Consolas" w:cs="Consolas"/>
      <w:b/>
      <w:bCs/>
      <w:spacing w:val="-14"/>
      <w:sz w:val="33"/>
      <w:szCs w:val="33"/>
      <w:shd w:val="clear" w:color="auto" w:fill="FFFFFF"/>
    </w:rPr>
  </w:style>
  <w:style w:type="character" w:customStyle="1" w:styleId="Heading7Italic">
    <w:name w:val="Heading #7 + Italic"/>
    <w:aliases w:val="Spacing 0 pt154"/>
    <w:basedOn w:val="Heading7"/>
    <w:rsid w:val="00EA713D"/>
    <w:rPr>
      <w:rFonts w:ascii="Times New Roman" w:hAnsi="Times New Roman" w:cs="Times New Roman"/>
      <w:i/>
      <w:iCs/>
      <w:noProof/>
      <w:spacing w:val="-5"/>
      <w:shd w:val="clear" w:color="auto" w:fill="FFFFFF"/>
    </w:rPr>
  </w:style>
  <w:style w:type="character" w:customStyle="1" w:styleId="Heading7Spacing0pt">
    <w:name w:val="Heading #7 + Spacing 0 pt"/>
    <w:basedOn w:val="Heading7"/>
    <w:rsid w:val="00EA713D"/>
    <w:rPr>
      <w:rFonts w:ascii="Times New Roman" w:hAnsi="Times New Roman" w:cs="Times New Roman"/>
      <w:spacing w:val="-3"/>
      <w:shd w:val="clear" w:color="auto" w:fill="FFFFFF"/>
    </w:rPr>
  </w:style>
  <w:style w:type="character" w:customStyle="1" w:styleId="TablecaptionSpacing0pt1">
    <w:name w:val="Table caption + Spacing 0 pt1"/>
    <w:basedOn w:val="Tablecaption"/>
    <w:rsid w:val="00EA713D"/>
    <w:rPr>
      <w:rFonts w:ascii="Times New Roman" w:hAnsi="Times New Roman" w:cs="Times New Roman"/>
      <w:spacing w:val="-3"/>
      <w:u w:val="single"/>
      <w:shd w:val="clear" w:color="auto" w:fill="FFFFFF"/>
    </w:rPr>
  </w:style>
  <w:style w:type="character" w:customStyle="1" w:styleId="Bodytext10pt">
    <w:name w:val="Body text + 10 pt"/>
    <w:aliases w:val="Spacing 0 pt153"/>
    <w:basedOn w:val="Bodytext"/>
    <w:rsid w:val="00EA713D"/>
    <w:rPr>
      <w:rFonts w:ascii="Times New Roman" w:hAnsi="Times New Roman" w:cs="Times New Roman"/>
      <w:spacing w:val="0"/>
      <w:sz w:val="20"/>
      <w:szCs w:val="20"/>
      <w:shd w:val="clear" w:color="auto" w:fill="FFFFFF"/>
    </w:rPr>
  </w:style>
  <w:style w:type="character" w:customStyle="1" w:styleId="Heading100">
    <w:name w:val="Heading #10_"/>
    <w:basedOn w:val="DefaultParagraphFont"/>
    <w:link w:val="Heading101"/>
    <w:rsid w:val="00EA713D"/>
    <w:rPr>
      <w:rFonts w:ascii="Times New Roman" w:hAnsi="Times New Roman" w:cs="Times New Roman"/>
      <w:spacing w:val="-3"/>
      <w:shd w:val="clear" w:color="auto" w:fill="FFFFFF"/>
    </w:rPr>
  </w:style>
  <w:style w:type="character" w:customStyle="1" w:styleId="Heading1014pt">
    <w:name w:val="Heading #10 + 14 pt"/>
    <w:aliases w:val="Bold37,Spacing 0 pt152"/>
    <w:basedOn w:val="Heading100"/>
    <w:rsid w:val="00EA713D"/>
    <w:rPr>
      <w:rFonts w:ascii="Times New Roman" w:hAnsi="Times New Roman" w:cs="Times New Roman"/>
      <w:b/>
      <w:bCs/>
      <w:spacing w:val="-6"/>
      <w:sz w:val="28"/>
      <w:szCs w:val="28"/>
      <w:shd w:val="clear" w:color="auto" w:fill="FFFFFF"/>
    </w:rPr>
  </w:style>
  <w:style w:type="character" w:customStyle="1" w:styleId="Heading13">
    <w:name w:val="Heading #13_"/>
    <w:basedOn w:val="DefaultParagraphFont"/>
    <w:link w:val="Heading130"/>
    <w:rsid w:val="00EA713D"/>
    <w:rPr>
      <w:rFonts w:ascii="Times New Roman" w:hAnsi="Times New Roman" w:cs="Times New Roman"/>
      <w:b/>
      <w:bCs/>
      <w:spacing w:val="-6"/>
      <w:sz w:val="28"/>
      <w:szCs w:val="28"/>
      <w:shd w:val="clear" w:color="auto" w:fill="FFFFFF"/>
    </w:rPr>
  </w:style>
  <w:style w:type="character" w:customStyle="1" w:styleId="Heading1311pt">
    <w:name w:val="Heading #13 + 11 pt"/>
    <w:aliases w:val="Not Bold19,Italic28,Spacing 0 pt151"/>
    <w:basedOn w:val="Heading13"/>
    <w:rsid w:val="00EA713D"/>
    <w:rPr>
      <w:rFonts w:ascii="Times New Roman" w:hAnsi="Times New Roman" w:cs="Times New Roman"/>
      <w:b/>
      <w:bCs/>
      <w:i/>
      <w:iCs/>
      <w:spacing w:val="-9"/>
      <w:sz w:val="22"/>
      <w:szCs w:val="22"/>
      <w:shd w:val="clear" w:color="auto" w:fill="FFFFFF"/>
    </w:rPr>
  </w:style>
  <w:style w:type="character" w:customStyle="1" w:styleId="Heading1311pt1">
    <w:name w:val="Heading #13 + 11 pt1"/>
    <w:aliases w:val="Not Bold18,Spacing 0 pt150"/>
    <w:basedOn w:val="Heading13"/>
    <w:rsid w:val="00EA713D"/>
    <w:rPr>
      <w:rFonts w:ascii="Times New Roman" w:hAnsi="Times New Roman" w:cs="Times New Roman"/>
      <w:b/>
      <w:bCs/>
      <w:spacing w:val="-3"/>
      <w:sz w:val="22"/>
      <w:szCs w:val="22"/>
      <w:shd w:val="clear" w:color="auto" w:fill="FFFFFF"/>
    </w:rPr>
  </w:style>
  <w:style w:type="character" w:customStyle="1" w:styleId="Bodytext95pt6">
    <w:name w:val="Body text + 9.5 pt6"/>
    <w:aliases w:val="Italic27,Spacing 0 pt149"/>
    <w:basedOn w:val="Bodytext"/>
    <w:rsid w:val="00EA713D"/>
    <w:rPr>
      <w:rFonts w:ascii="Times New Roman" w:hAnsi="Times New Roman" w:cs="Times New Roman"/>
      <w:i/>
      <w:iCs/>
      <w:spacing w:val="-5"/>
      <w:sz w:val="19"/>
      <w:szCs w:val="19"/>
      <w:shd w:val="clear" w:color="auto" w:fill="FFFFFF"/>
    </w:rPr>
  </w:style>
  <w:style w:type="character" w:customStyle="1" w:styleId="BodytextConsolas12">
    <w:name w:val="Body text + Consolas12"/>
    <w:aliases w:val="10 pt13,Italic26,Spacing 0 pt148"/>
    <w:basedOn w:val="Bodytext"/>
    <w:rsid w:val="00EA713D"/>
    <w:rPr>
      <w:rFonts w:ascii="Consolas" w:hAnsi="Consolas" w:cs="Consolas"/>
      <w:i/>
      <w:iCs/>
      <w:noProof/>
      <w:spacing w:val="0"/>
      <w:sz w:val="20"/>
      <w:szCs w:val="20"/>
      <w:shd w:val="clear" w:color="auto" w:fill="FFFFFF"/>
    </w:rPr>
  </w:style>
  <w:style w:type="character" w:customStyle="1" w:styleId="BodytextConsolas11">
    <w:name w:val="Body text + Consolas11"/>
    <w:aliases w:val="10 pt12,Spacing 0 pt147"/>
    <w:basedOn w:val="Bodytext"/>
    <w:rsid w:val="00EA713D"/>
    <w:rPr>
      <w:rFonts w:ascii="Consolas" w:hAnsi="Consolas" w:cs="Consolas"/>
      <w:spacing w:val="0"/>
      <w:sz w:val="20"/>
      <w:szCs w:val="20"/>
      <w:shd w:val="clear" w:color="auto" w:fill="FFFFFF"/>
    </w:rPr>
  </w:style>
  <w:style w:type="character" w:customStyle="1" w:styleId="BodytextConsolas10">
    <w:name w:val="Body text + Consolas10"/>
    <w:aliases w:val="10 pt11,Italic25,Spacing -1 pt7"/>
    <w:basedOn w:val="Bodytext"/>
    <w:rsid w:val="00EA713D"/>
    <w:rPr>
      <w:rFonts w:ascii="Consolas" w:hAnsi="Consolas" w:cs="Consolas"/>
      <w:i/>
      <w:iCs/>
      <w:spacing w:val="-21"/>
      <w:sz w:val="20"/>
      <w:szCs w:val="20"/>
      <w:shd w:val="clear" w:color="auto" w:fill="FFFFFF"/>
    </w:rPr>
  </w:style>
  <w:style w:type="character" w:customStyle="1" w:styleId="Tablecaption6NotItalic2">
    <w:name w:val="Table caption (6) + Not Italic2"/>
    <w:aliases w:val="Spacing 0 pt146"/>
    <w:basedOn w:val="Tablecaption6"/>
    <w:rsid w:val="00EA713D"/>
    <w:rPr>
      <w:rFonts w:ascii="Times New Roman" w:hAnsi="Times New Roman" w:cs="Times New Roman"/>
      <w:i/>
      <w:iCs/>
      <w:spacing w:val="-3"/>
      <w:shd w:val="clear" w:color="auto" w:fill="FFFFFF"/>
    </w:rPr>
  </w:style>
  <w:style w:type="character" w:customStyle="1" w:styleId="Tablecaption6Spacing0pt1">
    <w:name w:val="Table caption (6) + Spacing 0 pt1"/>
    <w:basedOn w:val="Tablecaption6"/>
    <w:rsid w:val="00EA713D"/>
    <w:rPr>
      <w:rFonts w:ascii="Times New Roman" w:hAnsi="Times New Roman" w:cs="Times New Roman"/>
      <w:i/>
      <w:iCs/>
      <w:spacing w:val="-5"/>
      <w:shd w:val="clear" w:color="auto" w:fill="FFFFFF"/>
    </w:rPr>
  </w:style>
  <w:style w:type="character" w:customStyle="1" w:styleId="TablecaptionItalic4">
    <w:name w:val="Table caption + Italic4"/>
    <w:aliases w:val="Spacing 0 pt145"/>
    <w:basedOn w:val="Tablecaption"/>
    <w:rsid w:val="00EA713D"/>
    <w:rPr>
      <w:rFonts w:ascii="Times New Roman" w:hAnsi="Times New Roman" w:cs="Times New Roman"/>
      <w:i/>
      <w:iCs/>
      <w:spacing w:val="-5"/>
      <w:shd w:val="clear" w:color="auto" w:fill="FFFFFF"/>
    </w:rPr>
  </w:style>
  <w:style w:type="character" w:customStyle="1" w:styleId="Headerorfooter20">
    <w:name w:val="Header or footer (2)"/>
    <w:basedOn w:val="Headerorfooter2"/>
    <w:rsid w:val="00EA713D"/>
    <w:rPr>
      <w:rFonts w:ascii="Dotum" w:eastAsia="Dotum" w:cs="Dotum"/>
      <w:i/>
      <w:iCs/>
      <w:spacing w:val="-11"/>
      <w:sz w:val="18"/>
      <w:szCs w:val="18"/>
      <w:shd w:val="clear" w:color="auto" w:fill="FFFFFF"/>
    </w:rPr>
  </w:style>
  <w:style w:type="character" w:customStyle="1" w:styleId="BodytextSpacing0pt1">
    <w:name w:val="Body text + Spacing 0 pt1"/>
    <w:basedOn w:val="Bodytext"/>
    <w:rsid w:val="00EA713D"/>
    <w:rPr>
      <w:rFonts w:ascii="Times New Roman" w:hAnsi="Times New Roman" w:cs="Times New Roman"/>
      <w:spacing w:val="3"/>
      <w:shd w:val="clear" w:color="auto" w:fill="FFFFFF"/>
    </w:rPr>
  </w:style>
  <w:style w:type="character" w:customStyle="1" w:styleId="Tablecaption9">
    <w:name w:val="Table caption (9)_"/>
    <w:basedOn w:val="DefaultParagraphFont"/>
    <w:link w:val="Tablecaption91"/>
    <w:rsid w:val="00EA713D"/>
    <w:rPr>
      <w:rFonts w:ascii="Times New Roman" w:hAnsi="Times New Roman" w:cs="Times New Roman"/>
      <w:spacing w:val="11"/>
      <w:w w:val="200"/>
      <w:sz w:val="8"/>
      <w:szCs w:val="8"/>
      <w:shd w:val="clear" w:color="auto" w:fill="FFFFFF"/>
    </w:rPr>
  </w:style>
  <w:style w:type="character" w:customStyle="1" w:styleId="Tablecaption945pt">
    <w:name w:val="Table caption (9) + 4.5 pt"/>
    <w:aliases w:val="Italic24,Spacing 0 pt144,Scale 100%9"/>
    <w:basedOn w:val="Tablecaption9"/>
    <w:rsid w:val="00EA713D"/>
    <w:rPr>
      <w:rFonts w:ascii="Times New Roman" w:hAnsi="Times New Roman" w:cs="Times New Roman"/>
      <w:i/>
      <w:iCs/>
      <w:spacing w:val="-11"/>
      <w:w w:val="100"/>
      <w:sz w:val="9"/>
      <w:szCs w:val="9"/>
      <w:shd w:val="clear" w:color="auto" w:fill="FFFFFF"/>
    </w:rPr>
  </w:style>
  <w:style w:type="character" w:customStyle="1" w:styleId="Tablecaption945pt1">
    <w:name w:val="Table caption (9) + 4.5 pt1"/>
    <w:aliases w:val="Italic23,Small Caps1,Spacing 0 pt143,Scale 100%8"/>
    <w:basedOn w:val="Tablecaption9"/>
    <w:rsid w:val="00EA713D"/>
    <w:rPr>
      <w:rFonts w:ascii="Times New Roman" w:hAnsi="Times New Roman" w:cs="Times New Roman"/>
      <w:i/>
      <w:iCs/>
      <w:smallCaps/>
      <w:spacing w:val="-11"/>
      <w:w w:val="100"/>
      <w:sz w:val="9"/>
      <w:szCs w:val="9"/>
      <w:shd w:val="clear" w:color="auto" w:fill="FFFFFF"/>
    </w:rPr>
  </w:style>
  <w:style w:type="character" w:customStyle="1" w:styleId="Tablecaption90">
    <w:name w:val="Table caption (9)"/>
    <w:basedOn w:val="Tablecaption9"/>
    <w:rsid w:val="00EA713D"/>
    <w:rPr>
      <w:rFonts w:ascii="Times New Roman" w:hAnsi="Times New Roman" w:cs="Times New Roman"/>
      <w:strike/>
      <w:spacing w:val="11"/>
      <w:w w:val="200"/>
      <w:sz w:val="8"/>
      <w:szCs w:val="8"/>
      <w:shd w:val="clear" w:color="auto" w:fill="FFFFFF"/>
    </w:rPr>
  </w:style>
  <w:style w:type="character" w:customStyle="1" w:styleId="BodytextDavid">
    <w:name w:val="Body text + David"/>
    <w:aliases w:val="4 pt7,Spacing 1 pt,Scale 150%8"/>
    <w:basedOn w:val="Bodytext"/>
    <w:rsid w:val="00EA713D"/>
    <w:rPr>
      <w:rFonts w:ascii="David" w:hAnsi="David" w:cs="David"/>
      <w:spacing w:val="26"/>
      <w:w w:val="150"/>
      <w:sz w:val="8"/>
      <w:szCs w:val="8"/>
      <w:shd w:val="clear" w:color="auto" w:fill="FFFFFF"/>
    </w:rPr>
  </w:style>
  <w:style w:type="character" w:customStyle="1" w:styleId="BodytextConsolas9">
    <w:name w:val="Body text + Consolas9"/>
    <w:aliases w:val="4.5 pt8,Italic22,Spacing 0 pt142"/>
    <w:basedOn w:val="Bodytext"/>
    <w:rsid w:val="00EA713D"/>
    <w:rPr>
      <w:rFonts w:ascii="Consolas" w:hAnsi="Consolas" w:cs="Consolas"/>
      <w:i/>
      <w:iCs/>
      <w:spacing w:val="0"/>
      <w:sz w:val="9"/>
      <w:szCs w:val="9"/>
      <w:shd w:val="clear" w:color="auto" w:fill="FFFFFF"/>
    </w:rPr>
  </w:style>
  <w:style w:type="character" w:customStyle="1" w:styleId="Tablecaption10">
    <w:name w:val="Table caption (10)_"/>
    <w:basedOn w:val="DefaultParagraphFont"/>
    <w:link w:val="Tablecaption100"/>
    <w:rsid w:val="00EA713D"/>
    <w:rPr>
      <w:rFonts w:ascii="Times New Roman" w:hAnsi="Times New Roman" w:cs="Times New Roman"/>
      <w:b/>
      <w:bCs/>
      <w:spacing w:val="90"/>
      <w:sz w:val="17"/>
      <w:szCs w:val="17"/>
      <w:shd w:val="clear" w:color="auto" w:fill="FFFFFF"/>
    </w:rPr>
  </w:style>
  <w:style w:type="character" w:customStyle="1" w:styleId="Tablecaption107pt">
    <w:name w:val="Table caption (10) + 7 pt"/>
    <w:aliases w:val="Not Bold17,Italic21,Spacing 0 pt141"/>
    <w:basedOn w:val="Tablecaption10"/>
    <w:rsid w:val="00EA713D"/>
    <w:rPr>
      <w:rFonts w:ascii="Times New Roman" w:hAnsi="Times New Roman" w:cs="Times New Roman"/>
      <w:b/>
      <w:bCs/>
      <w:i/>
      <w:iCs/>
      <w:spacing w:val="10"/>
      <w:sz w:val="14"/>
      <w:szCs w:val="14"/>
      <w:shd w:val="clear" w:color="auto" w:fill="FFFFFF"/>
    </w:rPr>
  </w:style>
  <w:style w:type="character" w:customStyle="1" w:styleId="Tablecaption10Spacing0pt">
    <w:name w:val="Table caption (10) + Spacing 0 pt"/>
    <w:basedOn w:val="Tablecaption10"/>
    <w:rsid w:val="00EA713D"/>
    <w:rPr>
      <w:rFonts w:ascii="Times New Roman" w:hAnsi="Times New Roman" w:cs="Times New Roman"/>
      <w:b/>
      <w:bCs/>
      <w:spacing w:val="90"/>
      <w:sz w:val="17"/>
      <w:szCs w:val="17"/>
      <w:shd w:val="clear" w:color="auto" w:fill="FFFFFF"/>
    </w:rPr>
  </w:style>
  <w:style w:type="character" w:customStyle="1" w:styleId="Tablecaption1095pt">
    <w:name w:val="Table caption (10) + 9.5 pt"/>
    <w:aliases w:val="Not Bold16,Spacing 0 pt140"/>
    <w:basedOn w:val="Tablecaption10"/>
    <w:rsid w:val="00EA713D"/>
    <w:rPr>
      <w:rFonts w:ascii="Times New Roman" w:hAnsi="Times New Roman" w:cs="Times New Roman"/>
      <w:b/>
      <w:bCs/>
      <w:noProof/>
      <w:spacing w:val="2"/>
      <w:sz w:val="19"/>
      <w:szCs w:val="19"/>
      <w:shd w:val="clear" w:color="auto" w:fill="FFFFFF"/>
    </w:rPr>
  </w:style>
  <w:style w:type="character" w:customStyle="1" w:styleId="Bodytext295pt3">
    <w:name w:val="Body text (2) + 9.5 pt3"/>
    <w:aliases w:val="Bold36,Spacing 0 pt139"/>
    <w:basedOn w:val="Bodytext2"/>
    <w:rsid w:val="00EA713D"/>
    <w:rPr>
      <w:rFonts w:ascii="Times New Roman" w:hAnsi="Times New Roman" w:cs="Times New Roman"/>
      <w:b/>
      <w:bCs/>
      <w:i/>
      <w:iCs/>
      <w:spacing w:val="-17"/>
      <w:sz w:val="19"/>
      <w:szCs w:val="19"/>
      <w:shd w:val="clear" w:color="auto" w:fill="FFFFFF"/>
    </w:rPr>
  </w:style>
  <w:style w:type="character" w:customStyle="1" w:styleId="Bodytext95pt5">
    <w:name w:val="Body text + 9.5 pt5"/>
    <w:aliases w:val="Spacing 0 pt138"/>
    <w:basedOn w:val="Bodytext"/>
    <w:rsid w:val="00EA713D"/>
    <w:rPr>
      <w:rFonts w:ascii="Times New Roman" w:hAnsi="Times New Roman" w:cs="Times New Roman"/>
      <w:spacing w:val="2"/>
      <w:sz w:val="19"/>
      <w:szCs w:val="19"/>
      <w:shd w:val="clear" w:color="auto" w:fill="FFFFFF"/>
    </w:rPr>
  </w:style>
  <w:style w:type="character" w:customStyle="1" w:styleId="Bodytext95pt4">
    <w:name w:val="Body text + 9.5 pt4"/>
    <w:aliases w:val="Spacing 0 pt137"/>
    <w:basedOn w:val="Bodytext"/>
    <w:rsid w:val="00EA713D"/>
    <w:rPr>
      <w:rFonts w:ascii="Times New Roman" w:hAnsi="Times New Roman" w:cs="Times New Roman"/>
      <w:spacing w:val="2"/>
      <w:sz w:val="19"/>
      <w:szCs w:val="19"/>
      <w:u w:val="single"/>
      <w:shd w:val="clear" w:color="auto" w:fill="FFFFFF"/>
    </w:rPr>
  </w:style>
  <w:style w:type="character" w:customStyle="1" w:styleId="Bodytext2Spacing0pt3">
    <w:name w:val="Body text (2) + Spacing 0 pt3"/>
    <w:basedOn w:val="Bodytext2"/>
    <w:rsid w:val="00EA713D"/>
    <w:rPr>
      <w:rFonts w:ascii="Times New Roman" w:hAnsi="Times New Roman" w:cs="Times New Roman"/>
      <w:i/>
      <w:iCs/>
      <w:spacing w:val="-5"/>
      <w:u w:val="single"/>
      <w:shd w:val="clear" w:color="auto" w:fill="FFFFFF"/>
    </w:rPr>
  </w:style>
  <w:style w:type="character" w:customStyle="1" w:styleId="BodytextCenturyGothic">
    <w:name w:val="Body text + Century Gothic"/>
    <w:aliases w:val="9.5 pt,Bold35,Spacing 0 pt136"/>
    <w:basedOn w:val="Bodytext"/>
    <w:rsid w:val="00EA713D"/>
    <w:rPr>
      <w:rFonts w:ascii="Century Gothic" w:hAnsi="Century Gothic" w:cs="Century Gothic"/>
      <w:b/>
      <w:bCs/>
      <w:noProof/>
      <w:spacing w:val="0"/>
      <w:sz w:val="19"/>
      <w:szCs w:val="19"/>
      <w:shd w:val="clear" w:color="auto" w:fill="FFFFFF"/>
    </w:rPr>
  </w:style>
  <w:style w:type="character" w:customStyle="1" w:styleId="BodytextArial">
    <w:name w:val="Body text + Arial"/>
    <w:aliases w:val="9.5 pt1,Bold34,Spacing 0 pt135"/>
    <w:basedOn w:val="Bodytext"/>
    <w:rsid w:val="00EA713D"/>
    <w:rPr>
      <w:rFonts w:ascii="Arial" w:hAnsi="Arial" w:cs="Arial"/>
      <w:b/>
      <w:bCs/>
      <w:spacing w:val="19"/>
      <w:sz w:val="19"/>
      <w:szCs w:val="19"/>
      <w:shd w:val="clear" w:color="auto" w:fill="FFFFFF"/>
    </w:rPr>
  </w:style>
  <w:style w:type="character" w:customStyle="1" w:styleId="Bodytext4pt5">
    <w:name w:val="Body text + 4 pt5"/>
    <w:aliases w:val="Spacing 0 pt134"/>
    <w:basedOn w:val="Bodytext"/>
    <w:rsid w:val="00EA713D"/>
    <w:rPr>
      <w:rFonts w:ascii="Times New Roman" w:hAnsi="Times New Roman" w:cs="Times New Roman"/>
      <w:spacing w:val="12"/>
      <w:sz w:val="8"/>
      <w:szCs w:val="8"/>
      <w:shd w:val="clear" w:color="auto" w:fill="FFFFFF"/>
    </w:rPr>
  </w:style>
  <w:style w:type="character" w:customStyle="1" w:styleId="Tablecaption11">
    <w:name w:val="Table caption (11)_"/>
    <w:basedOn w:val="DefaultParagraphFont"/>
    <w:link w:val="Tablecaption110"/>
    <w:rsid w:val="00EA713D"/>
    <w:rPr>
      <w:rFonts w:ascii="Times New Roman" w:hAnsi="Times New Roman" w:cs="Times New Roman"/>
      <w:spacing w:val="-6"/>
      <w:sz w:val="25"/>
      <w:szCs w:val="25"/>
      <w:shd w:val="clear" w:color="auto" w:fill="FFFFFF"/>
    </w:rPr>
  </w:style>
  <w:style w:type="character" w:customStyle="1" w:styleId="Tablecaption1111pt">
    <w:name w:val="Table caption (11) + 11 pt"/>
    <w:aliases w:val="Spacing 0 pt133"/>
    <w:basedOn w:val="Tablecaption11"/>
    <w:rsid w:val="00EA713D"/>
    <w:rPr>
      <w:rFonts w:ascii="Times New Roman" w:hAnsi="Times New Roman" w:cs="Times New Roman"/>
      <w:spacing w:val="-3"/>
      <w:sz w:val="22"/>
      <w:szCs w:val="22"/>
      <w:shd w:val="clear" w:color="auto" w:fill="FFFFFF"/>
    </w:rPr>
  </w:style>
  <w:style w:type="character" w:customStyle="1" w:styleId="Heading122">
    <w:name w:val="Heading #12 (2)_"/>
    <w:basedOn w:val="DefaultParagraphFont"/>
    <w:link w:val="Heading1220"/>
    <w:rsid w:val="00EA713D"/>
    <w:rPr>
      <w:rFonts w:ascii="Times New Roman" w:hAnsi="Times New Roman" w:cs="Times New Roman"/>
      <w:spacing w:val="-3"/>
      <w:shd w:val="clear" w:color="auto" w:fill="FFFFFF"/>
    </w:rPr>
  </w:style>
  <w:style w:type="character" w:customStyle="1" w:styleId="Picturecaption3">
    <w:name w:val="Picture caption (3)_"/>
    <w:basedOn w:val="DefaultParagraphFont"/>
    <w:link w:val="Picturecaption31"/>
    <w:rsid w:val="00EA713D"/>
    <w:rPr>
      <w:rFonts w:ascii="Times New Roman" w:hAnsi="Times New Roman" w:cs="Times New Roman"/>
      <w:i/>
      <w:iCs/>
      <w:spacing w:val="-5"/>
      <w:shd w:val="clear" w:color="auto" w:fill="FFFFFF"/>
    </w:rPr>
  </w:style>
  <w:style w:type="character" w:customStyle="1" w:styleId="Picturecaption3NotItalic">
    <w:name w:val="Picture caption (3) + Not Italic"/>
    <w:aliases w:val="Spacing 0 pt132"/>
    <w:basedOn w:val="Picturecaption3"/>
    <w:rsid w:val="00EA713D"/>
    <w:rPr>
      <w:rFonts w:ascii="Times New Roman" w:hAnsi="Times New Roman" w:cs="Times New Roman"/>
      <w:i/>
      <w:iCs/>
      <w:noProof/>
      <w:spacing w:val="-3"/>
      <w:shd w:val="clear" w:color="auto" w:fill="FFFFFF"/>
    </w:rPr>
  </w:style>
  <w:style w:type="character" w:customStyle="1" w:styleId="PicturecaptionSpacing0pt">
    <w:name w:val="Picture caption + Spacing 0 pt"/>
    <w:basedOn w:val="Picturecaption"/>
    <w:rsid w:val="00EA713D"/>
    <w:rPr>
      <w:rFonts w:ascii="Times New Roman" w:hAnsi="Times New Roman" w:cs="Times New Roman"/>
      <w:spacing w:val="-3"/>
      <w:shd w:val="clear" w:color="auto" w:fill="FFFFFF"/>
    </w:rPr>
  </w:style>
  <w:style w:type="character" w:customStyle="1" w:styleId="BodytextConsolas8">
    <w:name w:val="Body text + Consolas8"/>
    <w:aliases w:val="4 pt6,Spacing 0 pt131,Scale 250%"/>
    <w:basedOn w:val="Bodytext"/>
    <w:rsid w:val="00EA713D"/>
    <w:rPr>
      <w:rFonts w:ascii="Consolas" w:hAnsi="Consolas" w:cs="Consolas"/>
      <w:spacing w:val="-16"/>
      <w:w w:val="250"/>
      <w:sz w:val="8"/>
      <w:szCs w:val="8"/>
      <w:shd w:val="clear" w:color="auto" w:fill="FFFFFF"/>
    </w:rPr>
  </w:style>
  <w:style w:type="character" w:customStyle="1" w:styleId="Heading121">
    <w:name w:val="Heading #12_"/>
    <w:basedOn w:val="DefaultParagraphFont"/>
    <w:link w:val="Heading123"/>
    <w:rsid w:val="00EA713D"/>
    <w:rPr>
      <w:rFonts w:ascii="Times New Roman" w:hAnsi="Times New Roman" w:cs="Times New Roman"/>
      <w:i/>
      <w:iCs/>
      <w:spacing w:val="-5"/>
      <w:shd w:val="clear" w:color="auto" w:fill="FFFFFF"/>
    </w:rPr>
  </w:style>
  <w:style w:type="character" w:customStyle="1" w:styleId="Heading12NotItalic">
    <w:name w:val="Heading #12 + Not Italic"/>
    <w:aliases w:val="Spacing 0 pt130"/>
    <w:basedOn w:val="Heading121"/>
    <w:rsid w:val="00EA713D"/>
    <w:rPr>
      <w:rFonts w:ascii="Times New Roman" w:hAnsi="Times New Roman" w:cs="Times New Roman"/>
      <w:i/>
      <w:iCs/>
      <w:noProof/>
      <w:spacing w:val="-3"/>
      <w:shd w:val="clear" w:color="auto" w:fill="FFFFFF"/>
    </w:rPr>
  </w:style>
  <w:style w:type="character" w:customStyle="1" w:styleId="Bodytext15Spacing0pt">
    <w:name w:val="Body text (15) + Spacing 0 pt"/>
    <w:basedOn w:val="Bodytext15"/>
    <w:rsid w:val="00EA713D"/>
    <w:rPr>
      <w:rFonts w:ascii="Times New Roman" w:hAnsi="Times New Roman" w:cs="Times New Roman"/>
      <w:b/>
      <w:bCs/>
      <w:i/>
      <w:iCs/>
      <w:spacing w:val="-6"/>
      <w:sz w:val="20"/>
      <w:szCs w:val="20"/>
      <w:shd w:val="clear" w:color="auto" w:fill="FFFFFF"/>
    </w:rPr>
  </w:style>
  <w:style w:type="character" w:customStyle="1" w:styleId="BodytextItalic6">
    <w:name w:val="Body text + Italic6"/>
    <w:aliases w:val="Spacing 0 pt129"/>
    <w:basedOn w:val="Bodytext"/>
    <w:rsid w:val="00EA713D"/>
    <w:rPr>
      <w:rFonts w:ascii="Times New Roman" w:hAnsi="Times New Roman" w:cs="Times New Roman"/>
      <w:i/>
      <w:iCs/>
      <w:spacing w:val="-5"/>
      <w:u w:val="single"/>
      <w:shd w:val="clear" w:color="auto" w:fill="FFFFFF"/>
    </w:rPr>
  </w:style>
  <w:style w:type="character" w:customStyle="1" w:styleId="Bodytext29">
    <w:name w:val="Body text (29)_"/>
    <w:basedOn w:val="DefaultParagraphFont"/>
    <w:link w:val="Bodytext290"/>
    <w:rsid w:val="00EA713D"/>
    <w:rPr>
      <w:rFonts w:ascii="Times New Roman" w:hAnsi="Times New Roman" w:cs="Times New Roman"/>
      <w:spacing w:val="2"/>
      <w:w w:val="150"/>
      <w:sz w:val="8"/>
      <w:szCs w:val="8"/>
      <w:shd w:val="clear" w:color="auto" w:fill="FFFFFF"/>
    </w:rPr>
  </w:style>
  <w:style w:type="character" w:customStyle="1" w:styleId="Bodytext29Consolas">
    <w:name w:val="Body text (29) + Consolas"/>
    <w:aliases w:val="4.5 pt7,Italic20,Spacing 0 pt128,Scale 100%7"/>
    <w:basedOn w:val="Bodytext29"/>
    <w:rsid w:val="00EA713D"/>
    <w:rPr>
      <w:rFonts w:ascii="Consolas" w:hAnsi="Consolas" w:cs="Consolas"/>
      <w:i/>
      <w:iCs/>
      <w:spacing w:val="0"/>
      <w:w w:val="100"/>
      <w:sz w:val="9"/>
      <w:szCs w:val="9"/>
      <w:shd w:val="clear" w:color="auto" w:fill="FFFFFF"/>
    </w:rPr>
  </w:style>
  <w:style w:type="character" w:customStyle="1" w:styleId="Bodytext29Consolas3">
    <w:name w:val="Body text (29) + Consolas3"/>
    <w:aliases w:val="4.5 pt6,Italic19,Spacing 0 pt127,Scale 100%6"/>
    <w:basedOn w:val="Bodytext29"/>
    <w:rsid w:val="00EA713D"/>
    <w:rPr>
      <w:rFonts w:ascii="Consolas" w:hAnsi="Consolas" w:cs="Consolas"/>
      <w:i/>
      <w:iCs/>
      <w:spacing w:val="-18"/>
      <w:w w:val="100"/>
      <w:sz w:val="9"/>
      <w:szCs w:val="9"/>
      <w:shd w:val="clear" w:color="auto" w:fill="FFFFFF"/>
    </w:rPr>
  </w:style>
  <w:style w:type="character" w:customStyle="1" w:styleId="Bodytext29Consolas2">
    <w:name w:val="Body text (29) + Consolas2"/>
    <w:aliases w:val="4.5 pt5,Spacing 4 pt,Scale 100%5"/>
    <w:basedOn w:val="Bodytext29"/>
    <w:rsid w:val="00EA713D"/>
    <w:rPr>
      <w:rFonts w:ascii="Consolas" w:hAnsi="Consolas" w:cs="Consolas"/>
      <w:spacing w:val="85"/>
      <w:w w:val="100"/>
      <w:sz w:val="9"/>
      <w:szCs w:val="9"/>
      <w:shd w:val="clear" w:color="auto" w:fill="FFFFFF"/>
    </w:rPr>
  </w:style>
  <w:style w:type="character" w:customStyle="1" w:styleId="BodytextConstantia6">
    <w:name w:val="Body text + Constantia6"/>
    <w:aliases w:val="10 pt10,Spacing 0 pt126"/>
    <w:basedOn w:val="Bodytext"/>
    <w:rsid w:val="00EA713D"/>
    <w:rPr>
      <w:rFonts w:ascii="Constantia" w:hAnsi="Constantia" w:cs="Constantia"/>
      <w:noProof/>
      <w:spacing w:val="0"/>
      <w:sz w:val="20"/>
      <w:szCs w:val="20"/>
      <w:shd w:val="clear" w:color="auto" w:fill="FFFFFF"/>
    </w:rPr>
  </w:style>
  <w:style w:type="character" w:customStyle="1" w:styleId="Bodytext300">
    <w:name w:val="Body text (30)_"/>
    <w:basedOn w:val="DefaultParagraphFont"/>
    <w:link w:val="Bodytext301"/>
    <w:rsid w:val="00EA713D"/>
    <w:rPr>
      <w:rFonts w:ascii="Times New Roman" w:hAnsi="Times New Roman" w:cs="Times New Roman"/>
      <w:i/>
      <w:iCs/>
      <w:spacing w:val="-11"/>
      <w:sz w:val="9"/>
      <w:szCs w:val="9"/>
      <w:shd w:val="clear" w:color="auto" w:fill="FFFFFF"/>
    </w:rPr>
  </w:style>
  <w:style w:type="character" w:customStyle="1" w:styleId="Bodytext304pt">
    <w:name w:val="Body text (30) + 4 pt"/>
    <w:aliases w:val="Not Italic19,Spacing 0 pt125,Scale 200%3"/>
    <w:basedOn w:val="Bodytext300"/>
    <w:rsid w:val="00EA713D"/>
    <w:rPr>
      <w:rFonts w:ascii="Times New Roman" w:hAnsi="Times New Roman" w:cs="Times New Roman"/>
      <w:i/>
      <w:iCs/>
      <w:spacing w:val="11"/>
      <w:w w:val="200"/>
      <w:sz w:val="8"/>
      <w:szCs w:val="8"/>
      <w:shd w:val="clear" w:color="auto" w:fill="FFFFFF"/>
    </w:rPr>
  </w:style>
  <w:style w:type="character" w:customStyle="1" w:styleId="Bodytext16Spacing0pt">
    <w:name w:val="Body text (16) + Spacing 0 pt"/>
    <w:basedOn w:val="Bodytext16"/>
    <w:rsid w:val="00EA713D"/>
    <w:rPr>
      <w:rFonts w:ascii="Times New Roman" w:hAnsi="Times New Roman" w:cs="Times New Roman"/>
      <w:i/>
      <w:iCs/>
      <w:spacing w:val="-5"/>
      <w:sz w:val="19"/>
      <w:szCs w:val="19"/>
      <w:shd w:val="clear" w:color="auto" w:fill="FFFFFF"/>
    </w:rPr>
  </w:style>
  <w:style w:type="character" w:customStyle="1" w:styleId="TablecaptionConstantia">
    <w:name w:val="Table caption + Constantia"/>
    <w:aliases w:val="10 pt9,Bold33,Spacing 0 pt124"/>
    <w:basedOn w:val="Tablecaption"/>
    <w:rsid w:val="00EA713D"/>
    <w:rPr>
      <w:rFonts w:ascii="Constantia" w:hAnsi="Constantia" w:cs="Constantia"/>
      <w:b/>
      <w:bCs/>
      <w:spacing w:val="-6"/>
      <w:sz w:val="20"/>
      <w:szCs w:val="20"/>
      <w:shd w:val="clear" w:color="auto" w:fill="FFFFFF"/>
    </w:rPr>
  </w:style>
  <w:style w:type="character" w:customStyle="1" w:styleId="TablecaptionItalic3">
    <w:name w:val="Table caption + Italic3"/>
    <w:aliases w:val="Spacing 0 pt123"/>
    <w:basedOn w:val="Tablecaption"/>
    <w:rsid w:val="00EA713D"/>
    <w:rPr>
      <w:rFonts w:ascii="Times New Roman" w:hAnsi="Times New Roman" w:cs="Times New Roman"/>
      <w:i/>
      <w:iCs/>
      <w:spacing w:val="-5"/>
      <w:u w:val="single"/>
      <w:shd w:val="clear" w:color="auto" w:fill="FFFFFF"/>
    </w:rPr>
  </w:style>
  <w:style w:type="character" w:customStyle="1" w:styleId="Bodytext1611pt2">
    <w:name w:val="Body text (16) + 11 pt2"/>
    <w:aliases w:val="Not Italic18"/>
    <w:basedOn w:val="Bodytext16"/>
    <w:rsid w:val="00EA713D"/>
    <w:rPr>
      <w:rFonts w:ascii="Times New Roman" w:hAnsi="Times New Roman" w:cs="Times New Roman"/>
      <w:i/>
      <w:iCs/>
      <w:spacing w:val="-3"/>
      <w:sz w:val="22"/>
      <w:szCs w:val="22"/>
      <w:shd w:val="clear" w:color="auto" w:fill="FFFFFF"/>
    </w:rPr>
  </w:style>
  <w:style w:type="character" w:customStyle="1" w:styleId="Bodytext1611pt1">
    <w:name w:val="Body text (16) + 11 pt1"/>
    <w:aliases w:val="Spacing 0 pt122"/>
    <w:basedOn w:val="Bodytext16"/>
    <w:rsid w:val="00EA713D"/>
    <w:rPr>
      <w:rFonts w:ascii="Times New Roman" w:hAnsi="Times New Roman" w:cs="Times New Roman"/>
      <w:i/>
      <w:iCs/>
      <w:spacing w:val="-5"/>
      <w:sz w:val="22"/>
      <w:szCs w:val="22"/>
      <w:shd w:val="clear" w:color="auto" w:fill="FFFFFF"/>
    </w:rPr>
  </w:style>
  <w:style w:type="character" w:customStyle="1" w:styleId="Bodytext310">
    <w:name w:val="Body text (31)_"/>
    <w:basedOn w:val="DefaultParagraphFont"/>
    <w:link w:val="Bodytext311"/>
    <w:rsid w:val="00EA713D"/>
    <w:rPr>
      <w:rFonts w:ascii="Times New Roman" w:hAnsi="Times New Roman" w:cs="Times New Roman"/>
      <w:b/>
      <w:bCs/>
      <w:spacing w:val="1"/>
      <w:sz w:val="20"/>
      <w:szCs w:val="20"/>
      <w:shd w:val="clear" w:color="auto" w:fill="FFFFFF"/>
    </w:rPr>
  </w:style>
  <w:style w:type="character" w:customStyle="1" w:styleId="Bodytext31Constantia">
    <w:name w:val="Body text (31) + Constantia"/>
    <w:aliases w:val="10.5 pt,Spacing 0 pt121"/>
    <w:basedOn w:val="Bodytext310"/>
    <w:rsid w:val="00EA713D"/>
    <w:rPr>
      <w:rFonts w:ascii="Constantia" w:hAnsi="Constantia" w:cs="Constantia"/>
      <w:b/>
      <w:bCs/>
      <w:spacing w:val="4"/>
      <w:sz w:val="21"/>
      <w:szCs w:val="21"/>
      <w:shd w:val="clear" w:color="auto" w:fill="FFFFFF"/>
    </w:rPr>
  </w:style>
  <w:style w:type="character" w:customStyle="1" w:styleId="Bodytext31Italic">
    <w:name w:val="Body text (31) + Italic"/>
    <w:aliases w:val="Spacing 0 pt120"/>
    <w:basedOn w:val="Bodytext310"/>
    <w:rsid w:val="00EA713D"/>
    <w:rPr>
      <w:rFonts w:ascii="Times New Roman" w:hAnsi="Times New Roman" w:cs="Times New Roman"/>
      <w:b/>
      <w:bCs/>
      <w:i/>
      <w:iCs/>
      <w:spacing w:val="-6"/>
      <w:sz w:val="20"/>
      <w:szCs w:val="20"/>
      <w:shd w:val="clear" w:color="auto" w:fill="FFFFFF"/>
    </w:rPr>
  </w:style>
  <w:style w:type="character" w:customStyle="1" w:styleId="Heading9">
    <w:name w:val="Heading #9_"/>
    <w:basedOn w:val="DefaultParagraphFont"/>
    <w:link w:val="Heading90"/>
    <w:rsid w:val="00EA713D"/>
    <w:rPr>
      <w:rFonts w:ascii="Times New Roman" w:hAnsi="Times New Roman" w:cs="Times New Roman"/>
      <w:i/>
      <w:iCs/>
      <w:spacing w:val="-5"/>
      <w:shd w:val="clear" w:color="auto" w:fill="FFFFFF"/>
    </w:rPr>
  </w:style>
  <w:style w:type="character" w:customStyle="1" w:styleId="Heading9NotItalic">
    <w:name w:val="Heading #9 + Not Italic"/>
    <w:aliases w:val="Spacing 0 pt119"/>
    <w:basedOn w:val="Heading9"/>
    <w:rsid w:val="00EA713D"/>
    <w:rPr>
      <w:rFonts w:ascii="Times New Roman" w:hAnsi="Times New Roman" w:cs="Times New Roman"/>
      <w:i/>
      <w:iCs/>
      <w:spacing w:val="-3"/>
      <w:shd w:val="clear" w:color="auto" w:fill="FFFFFF"/>
    </w:rPr>
  </w:style>
  <w:style w:type="character" w:customStyle="1" w:styleId="Bodytext14Spacing0pt3">
    <w:name w:val="Body text (14) + Spacing 0 pt3"/>
    <w:basedOn w:val="Bodytext14"/>
    <w:rsid w:val="00EA713D"/>
    <w:rPr>
      <w:rFonts w:ascii="Times New Roman" w:hAnsi="Times New Roman" w:cs="Times New Roman"/>
      <w:b/>
      <w:bCs/>
      <w:spacing w:val="-3"/>
      <w:u w:val="single"/>
      <w:shd w:val="clear" w:color="auto" w:fill="FFFFFF"/>
    </w:rPr>
  </w:style>
  <w:style w:type="character" w:customStyle="1" w:styleId="Headerorfooter5">
    <w:name w:val="Header or footer (5)_"/>
    <w:basedOn w:val="DefaultParagraphFont"/>
    <w:link w:val="Headerorfooter50"/>
    <w:rsid w:val="00EA713D"/>
    <w:rPr>
      <w:rFonts w:ascii="Times New Roman" w:hAnsi="Times New Roman" w:cs="Times New Roman"/>
      <w:spacing w:val="-2"/>
      <w:sz w:val="21"/>
      <w:szCs w:val="21"/>
      <w:shd w:val="clear" w:color="auto" w:fill="FFFFFF"/>
    </w:rPr>
  </w:style>
  <w:style w:type="character" w:customStyle="1" w:styleId="Headerorfooter6">
    <w:name w:val="Header or footer (6)_"/>
    <w:basedOn w:val="DefaultParagraphFont"/>
    <w:link w:val="Headerorfooter60"/>
    <w:rsid w:val="00EA713D"/>
    <w:rPr>
      <w:rFonts w:ascii="Times New Roman" w:hAnsi="Times New Roman" w:cs="Times New Roman"/>
      <w:b/>
      <w:bCs/>
      <w:i/>
      <w:iCs/>
      <w:spacing w:val="-43"/>
      <w:sz w:val="34"/>
      <w:szCs w:val="34"/>
      <w:shd w:val="clear" w:color="auto" w:fill="FFFFFF"/>
    </w:rPr>
  </w:style>
  <w:style w:type="character" w:customStyle="1" w:styleId="Headerorfooter6105pt">
    <w:name w:val="Header or footer (6) + 10.5 pt"/>
    <w:aliases w:val="Not Bold15,Not Italic17,Spacing 0 pt118"/>
    <w:basedOn w:val="Headerorfooter6"/>
    <w:rsid w:val="00EA713D"/>
    <w:rPr>
      <w:rFonts w:ascii="Times New Roman" w:hAnsi="Times New Roman" w:cs="Times New Roman"/>
      <w:b/>
      <w:bCs/>
      <w:i/>
      <w:iCs/>
      <w:spacing w:val="-2"/>
      <w:sz w:val="21"/>
      <w:szCs w:val="21"/>
      <w:shd w:val="clear" w:color="auto" w:fill="FFFFFF"/>
    </w:rPr>
  </w:style>
  <w:style w:type="character" w:customStyle="1" w:styleId="Headerorfooter6105pt1">
    <w:name w:val="Header or footer (6) + 10.5 pt1"/>
    <w:aliases w:val="Not Bold14,Not Italic16,Spacing 0 pt117"/>
    <w:basedOn w:val="Headerorfooter6"/>
    <w:rsid w:val="00EA713D"/>
    <w:rPr>
      <w:rFonts w:ascii="Times New Roman" w:hAnsi="Times New Roman" w:cs="Times New Roman"/>
      <w:b/>
      <w:bCs/>
      <w:i/>
      <w:iCs/>
      <w:noProof/>
      <w:spacing w:val="0"/>
      <w:sz w:val="21"/>
      <w:szCs w:val="21"/>
      <w:shd w:val="clear" w:color="auto" w:fill="FFFFFF"/>
    </w:rPr>
  </w:style>
  <w:style w:type="character" w:customStyle="1" w:styleId="Heading92">
    <w:name w:val="Heading #9 (2)_"/>
    <w:basedOn w:val="DefaultParagraphFont"/>
    <w:link w:val="Heading920"/>
    <w:rsid w:val="00EA713D"/>
    <w:rPr>
      <w:rFonts w:ascii="Times New Roman" w:hAnsi="Times New Roman" w:cs="Times New Roman"/>
      <w:spacing w:val="-3"/>
      <w:shd w:val="clear" w:color="auto" w:fill="FFFFFF"/>
    </w:rPr>
  </w:style>
  <w:style w:type="character" w:customStyle="1" w:styleId="Heading11">
    <w:name w:val="Heading #11_"/>
    <w:basedOn w:val="DefaultParagraphFont"/>
    <w:link w:val="Heading110"/>
    <w:rsid w:val="00EA713D"/>
    <w:rPr>
      <w:rFonts w:ascii="Times New Roman" w:hAnsi="Times New Roman" w:cs="Times New Roman"/>
      <w:b/>
      <w:bCs/>
      <w:spacing w:val="-3"/>
      <w:shd w:val="clear" w:color="auto" w:fill="FFFFFF"/>
    </w:rPr>
  </w:style>
  <w:style w:type="character" w:customStyle="1" w:styleId="BodytextArial1">
    <w:name w:val="Body text + Arial1"/>
    <w:aliases w:val="12 pt4,Spacing 0 pt116"/>
    <w:basedOn w:val="Bodytext"/>
    <w:rsid w:val="00EA713D"/>
    <w:rPr>
      <w:rFonts w:ascii="Arial" w:hAnsi="Arial" w:cs="Arial"/>
      <w:spacing w:val="0"/>
      <w:sz w:val="24"/>
      <w:szCs w:val="24"/>
      <w:shd w:val="clear" w:color="auto" w:fill="FFFFFF"/>
    </w:rPr>
  </w:style>
  <w:style w:type="character" w:customStyle="1" w:styleId="BodytextConsolas7">
    <w:name w:val="Body text + Consolas7"/>
    <w:aliases w:val="12 pt3,Spacing 0 pt115"/>
    <w:basedOn w:val="Bodytext"/>
    <w:rsid w:val="00EA713D"/>
    <w:rPr>
      <w:rFonts w:ascii="Consolas" w:hAnsi="Consolas" w:cs="Consolas"/>
      <w:noProof/>
      <w:spacing w:val="0"/>
      <w:sz w:val="24"/>
      <w:szCs w:val="24"/>
      <w:shd w:val="clear" w:color="auto" w:fill="FFFFFF"/>
    </w:rPr>
  </w:style>
  <w:style w:type="character" w:customStyle="1" w:styleId="BodytextConsolas6">
    <w:name w:val="Body text + Consolas6"/>
    <w:aliases w:val="4 pt5,Spacing 0 pt114"/>
    <w:basedOn w:val="Bodytext"/>
    <w:rsid w:val="00EA713D"/>
    <w:rPr>
      <w:rFonts w:ascii="Consolas" w:hAnsi="Consolas" w:cs="Consolas"/>
      <w:noProof/>
      <w:spacing w:val="0"/>
      <w:sz w:val="8"/>
      <w:szCs w:val="8"/>
      <w:shd w:val="clear" w:color="auto" w:fill="FFFFFF"/>
    </w:rPr>
  </w:style>
  <w:style w:type="character" w:customStyle="1" w:styleId="Tablecaption7Spacing0pt">
    <w:name w:val="Table caption (7) + Spacing 0 pt"/>
    <w:basedOn w:val="Tablecaption7"/>
    <w:rsid w:val="00EA713D"/>
    <w:rPr>
      <w:rFonts w:ascii="Times New Roman" w:hAnsi="Times New Roman" w:cs="Times New Roman"/>
      <w:b/>
      <w:bCs/>
      <w:spacing w:val="-3"/>
      <w:shd w:val="clear" w:color="auto" w:fill="FFFFFF"/>
    </w:rPr>
  </w:style>
  <w:style w:type="character" w:customStyle="1" w:styleId="Bodytext214pt">
    <w:name w:val="Body text (2) + 14 pt"/>
    <w:aliases w:val="Bold32,Spacing -1 pt6"/>
    <w:basedOn w:val="Bodytext2"/>
    <w:rsid w:val="00EA713D"/>
    <w:rPr>
      <w:rFonts w:ascii="Times New Roman" w:hAnsi="Times New Roman" w:cs="Times New Roman"/>
      <w:b/>
      <w:bCs/>
      <w:i/>
      <w:iCs/>
      <w:spacing w:val="-30"/>
      <w:sz w:val="28"/>
      <w:szCs w:val="28"/>
      <w:shd w:val="clear" w:color="auto" w:fill="FFFFFF"/>
    </w:rPr>
  </w:style>
  <w:style w:type="character" w:customStyle="1" w:styleId="Bodytext115pt">
    <w:name w:val="Body text + 11.5 pt"/>
    <w:aliases w:val="Spacing 0 pt113"/>
    <w:basedOn w:val="Bodytext"/>
    <w:rsid w:val="00EA713D"/>
    <w:rPr>
      <w:rFonts w:ascii="Times New Roman" w:hAnsi="Times New Roman" w:cs="Times New Roman"/>
      <w:spacing w:val="3"/>
      <w:sz w:val="23"/>
      <w:szCs w:val="23"/>
      <w:shd w:val="clear" w:color="auto" w:fill="FFFFFF"/>
    </w:rPr>
  </w:style>
  <w:style w:type="character" w:customStyle="1" w:styleId="Bodytext320">
    <w:name w:val="Body text (32)_"/>
    <w:basedOn w:val="DefaultParagraphFont"/>
    <w:link w:val="Bodytext321"/>
    <w:rsid w:val="00EA713D"/>
    <w:rPr>
      <w:rFonts w:ascii="Times New Roman" w:hAnsi="Times New Roman" w:cs="Times New Roman"/>
      <w:b/>
      <w:bCs/>
      <w:spacing w:val="-5"/>
      <w:shd w:val="clear" w:color="auto" w:fill="FFFFFF"/>
    </w:rPr>
  </w:style>
  <w:style w:type="character" w:customStyle="1" w:styleId="Bodytext330">
    <w:name w:val="Body text (33)_"/>
    <w:basedOn w:val="DefaultParagraphFont"/>
    <w:link w:val="Bodytext331"/>
    <w:rsid w:val="00EA713D"/>
    <w:rPr>
      <w:rFonts w:ascii="Times New Roman" w:hAnsi="Times New Roman" w:cs="Times New Roman"/>
      <w:spacing w:val="1"/>
      <w:sz w:val="23"/>
      <w:szCs w:val="23"/>
      <w:shd w:val="clear" w:color="auto" w:fill="FFFFFF"/>
    </w:rPr>
  </w:style>
  <w:style w:type="character" w:customStyle="1" w:styleId="Bodytext2Bold">
    <w:name w:val="Body text (2) + Bold"/>
    <w:aliases w:val="Not Italic15,Spacing 0 pt112"/>
    <w:basedOn w:val="Bodytext2"/>
    <w:rsid w:val="00EA713D"/>
    <w:rPr>
      <w:rFonts w:ascii="Times New Roman" w:hAnsi="Times New Roman" w:cs="Times New Roman"/>
      <w:b/>
      <w:bCs/>
      <w:i/>
      <w:iCs/>
      <w:spacing w:val="-3"/>
      <w:shd w:val="clear" w:color="auto" w:fill="FFFFFF"/>
    </w:rPr>
  </w:style>
  <w:style w:type="character" w:customStyle="1" w:styleId="Headerorfooter7">
    <w:name w:val="Header or footer (7)_"/>
    <w:basedOn w:val="DefaultParagraphFont"/>
    <w:link w:val="Headerorfooter70"/>
    <w:rsid w:val="00EA713D"/>
    <w:rPr>
      <w:rFonts w:ascii="Times New Roman" w:hAnsi="Times New Roman" w:cs="Times New Roman"/>
      <w:b/>
      <w:bCs/>
      <w:spacing w:val="1"/>
      <w:shd w:val="clear" w:color="auto" w:fill="FFFFFF"/>
    </w:rPr>
  </w:style>
  <w:style w:type="character" w:customStyle="1" w:styleId="Headerorfooter4Spacing0pt">
    <w:name w:val="Header or footer (4) + Spacing 0 pt"/>
    <w:basedOn w:val="Headerorfooter4"/>
    <w:rsid w:val="00EA713D"/>
    <w:rPr>
      <w:rFonts w:ascii="Times New Roman" w:hAnsi="Times New Roman" w:cs="Times New Roman"/>
      <w:i/>
      <w:iCs/>
      <w:spacing w:val="-6"/>
      <w:shd w:val="clear" w:color="auto" w:fill="FFFFFF"/>
    </w:rPr>
  </w:style>
  <w:style w:type="character" w:customStyle="1" w:styleId="BodytextDavid1">
    <w:name w:val="Body text + David1"/>
    <w:aliases w:val="4 pt4,Spacing 0 pt111,Scale 150%7"/>
    <w:basedOn w:val="Bodytext"/>
    <w:rsid w:val="00EA713D"/>
    <w:rPr>
      <w:rFonts w:ascii="David" w:hAnsi="David" w:cs="David"/>
      <w:spacing w:val="-4"/>
      <w:w w:val="150"/>
      <w:sz w:val="8"/>
      <w:szCs w:val="8"/>
      <w:shd w:val="clear" w:color="auto" w:fill="FFFFFF"/>
    </w:rPr>
  </w:style>
  <w:style w:type="character" w:customStyle="1" w:styleId="BodytextBold9">
    <w:name w:val="Body text + Bold9"/>
    <w:aliases w:val="Spacing 0 pt110"/>
    <w:basedOn w:val="Bodytext"/>
    <w:rsid w:val="00EA713D"/>
    <w:rPr>
      <w:rFonts w:ascii="Times New Roman" w:hAnsi="Times New Roman" w:cs="Times New Roman"/>
      <w:b/>
      <w:bCs/>
      <w:spacing w:val="-3"/>
      <w:shd w:val="clear" w:color="auto" w:fill="FFFFFF"/>
    </w:rPr>
  </w:style>
  <w:style w:type="character" w:customStyle="1" w:styleId="Tablecaption4Spacing0pt">
    <w:name w:val="Table caption (4) + Spacing 0 pt"/>
    <w:basedOn w:val="Tablecaption4"/>
    <w:rsid w:val="00EA713D"/>
    <w:rPr>
      <w:rFonts w:ascii="Times New Roman" w:hAnsi="Times New Roman" w:cs="Times New Roman"/>
      <w:spacing w:val="2"/>
      <w:sz w:val="19"/>
      <w:szCs w:val="19"/>
      <w:u w:val="single"/>
      <w:shd w:val="clear" w:color="auto" w:fill="FFFFFF"/>
    </w:rPr>
  </w:style>
  <w:style w:type="character" w:customStyle="1" w:styleId="Tablecaption4Spacing0pt1">
    <w:name w:val="Table caption (4) + Spacing 0 pt1"/>
    <w:basedOn w:val="Tablecaption4"/>
    <w:rsid w:val="00EA713D"/>
    <w:rPr>
      <w:rFonts w:ascii="Times New Roman" w:hAnsi="Times New Roman" w:cs="Times New Roman"/>
      <w:spacing w:val="2"/>
      <w:sz w:val="19"/>
      <w:szCs w:val="19"/>
      <w:shd w:val="clear" w:color="auto" w:fill="FFFFFF"/>
    </w:rPr>
  </w:style>
  <w:style w:type="character" w:customStyle="1" w:styleId="Bodytext12pt">
    <w:name w:val="Body text + 12 pt"/>
    <w:aliases w:val="Bold31,Spacing 0 pt109"/>
    <w:basedOn w:val="Bodytext"/>
    <w:rsid w:val="00EA713D"/>
    <w:rPr>
      <w:rFonts w:ascii="Times New Roman" w:hAnsi="Times New Roman" w:cs="Times New Roman"/>
      <w:b/>
      <w:bCs/>
      <w:spacing w:val="-7"/>
      <w:sz w:val="24"/>
      <w:szCs w:val="24"/>
      <w:shd w:val="clear" w:color="auto" w:fill="FFFFFF"/>
    </w:rPr>
  </w:style>
  <w:style w:type="character" w:customStyle="1" w:styleId="Bodytext14pt1">
    <w:name w:val="Body text + 14 pt1"/>
    <w:aliases w:val="Bold30,Italic18,Spacing -1 pt5"/>
    <w:basedOn w:val="Bodytext"/>
    <w:rsid w:val="00EA713D"/>
    <w:rPr>
      <w:rFonts w:ascii="Times New Roman" w:hAnsi="Times New Roman" w:cs="Times New Roman"/>
      <w:b/>
      <w:bCs/>
      <w:i/>
      <w:iCs/>
      <w:noProof/>
      <w:spacing w:val="-30"/>
      <w:sz w:val="28"/>
      <w:szCs w:val="28"/>
      <w:shd w:val="clear" w:color="auto" w:fill="FFFFFF"/>
    </w:rPr>
  </w:style>
  <w:style w:type="character" w:customStyle="1" w:styleId="Bodytext340">
    <w:name w:val="Body text (34)_"/>
    <w:basedOn w:val="DefaultParagraphFont"/>
    <w:link w:val="Bodytext341"/>
    <w:rsid w:val="00EA713D"/>
    <w:rPr>
      <w:rFonts w:ascii="Times New Roman" w:hAnsi="Times New Roman" w:cs="Times New Roman"/>
      <w:b/>
      <w:bCs/>
      <w:i/>
      <w:iCs/>
      <w:sz w:val="21"/>
      <w:szCs w:val="21"/>
      <w:shd w:val="clear" w:color="auto" w:fill="FFFFFF"/>
    </w:rPr>
  </w:style>
  <w:style w:type="character" w:customStyle="1" w:styleId="HeaderorfooterSpacing0pt4">
    <w:name w:val="Header or footer + Spacing 0 pt4"/>
    <w:basedOn w:val="Headerorfooter"/>
    <w:rsid w:val="00EA713D"/>
    <w:rPr>
      <w:rFonts w:ascii="Times New Roman" w:hAnsi="Times New Roman" w:cs="Times New Roman"/>
      <w:spacing w:val="-2"/>
      <w:shd w:val="clear" w:color="auto" w:fill="FFFFFF"/>
    </w:rPr>
  </w:style>
  <w:style w:type="character" w:customStyle="1" w:styleId="Bodytext31Spacing0pt">
    <w:name w:val="Body text (31) + Spacing 0 pt"/>
    <w:basedOn w:val="Bodytext310"/>
    <w:rsid w:val="00EA713D"/>
    <w:rPr>
      <w:rFonts w:ascii="Times New Roman" w:hAnsi="Times New Roman" w:cs="Times New Roman"/>
      <w:b/>
      <w:bCs/>
      <w:noProof/>
      <w:spacing w:val="0"/>
      <w:sz w:val="20"/>
      <w:szCs w:val="20"/>
      <w:shd w:val="clear" w:color="auto" w:fill="FFFFFF"/>
    </w:rPr>
  </w:style>
  <w:style w:type="character" w:customStyle="1" w:styleId="Bodytext31Spacing0pt3">
    <w:name w:val="Body text (31) + Spacing 0 pt3"/>
    <w:basedOn w:val="Bodytext310"/>
    <w:rsid w:val="00EA713D"/>
    <w:rPr>
      <w:rFonts w:ascii="Times New Roman" w:hAnsi="Times New Roman" w:cs="Times New Roman"/>
      <w:b/>
      <w:bCs/>
      <w:spacing w:val="-2"/>
      <w:sz w:val="20"/>
      <w:szCs w:val="20"/>
      <w:shd w:val="clear" w:color="auto" w:fill="FFFFFF"/>
    </w:rPr>
  </w:style>
  <w:style w:type="character" w:customStyle="1" w:styleId="Bodytext45pt">
    <w:name w:val="Body text + 4.5 pt"/>
    <w:aliases w:val="Spacing 0 pt108"/>
    <w:basedOn w:val="Bodytext"/>
    <w:rsid w:val="00EA713D"/>
    <w:rPr>
      <w:rFonts w:ascii="Times New Roman" w:hAnsi="Times New Roman" w:cs="Times New Roman"/>
      <w:spacing w:val="0"/>
      <w:sz w:val="9"/>
      <w:szCs w:val="9"/>
      <w:shd w:val="clear" w:color="auto" w:fill="FFFFFF"/>
    </w:rPr>
  </w:style>
  <w:style w:type="character" w:customStyle="1" w:styleId="Heading8">
    <w:name w:val="Heading #8_"/>
    <w:basedOn w:val="DefaultParagraphFont"/>
    <w:link w:val="Heading80"/>
    <w:rsid w:val="00EA713D"/>
    <w:rPr>
      <w:rFonts w:ascii="Times New Roman" w:hAnsi="Times New Roman" w:cs="Times New Roman"/>
      <w:b/>
      <w:bCs/>
      <w:spacing w:val="-24"/>
      <w:sz w:val="37"/>
      <w:szCs w:val="37"/>
      <w:shd w:val="clear" w:color="auto" w:fill="FFFFFF"/>
    </w:rPr>
  </w:style>
  <w:style w:type="character" w:customStyle="1" w:styleId="Headerorfooter5Spacing0pt">
    <w:name w:val="Header or footer (5) + Spacing 0 pt"/>
    <w:basedOn w:val="Headerorfooter5"/>
    <w:rsid w:val="00EA713D"/>
    <w:rPr>
      <w:rFonts w:ascii="Times New Roman" w:hAnsi="Times New Roman" w:cs="Times New Roman"/>
      <w:spacing w:val="0"/>
      <w:sz w:val="21"/>
      <w:szCs w:val="21"/>
      <w:shd w:val="clear" w:color="auto" w:fill="FFFFFF"/>
    </w:rPr>
  </w:style>
  <w:style w:type="character" w:customStyle="1" w:styleId="Bodytext35">
    <w:name w:val="Body text (35)_"/>
    <w:basedOn w:val="DefaultParagraphFont"/>
    <w:link w:val="Bodytext350"/>
    <w:rsid w:val="00EA713D"/>
    <w:rPr>
      <w:rFonts w:ascii="Constantia" w:hAnsi="Constantia" w:cs="Constantia"/>
      <w:b/>
      <w:bCs/>
      <w:spacing w:val="4"/>
      <w:sz w:val="14"/>
      <w:szCs w:val="14"/>
      <w:shd w:val="clear" w:color="auto" w:fill="FFFFFF"/>
    </w:rPr>
  </w:style>
  <w:style w:type="character" w:customStyle="1" w:styleId="Bodytext14Spacing0pt2">
    <w:name w:val="Body text (14) + Spacing 0 pt2"/>
    <w:basedOn w:val="Bodytext14"/>
    <w:rsid w:val="00EA713D"/>
    <w:rPr>
      <w:rFonts w:ascii="Times New Roman" w:hAnsi="Times New Roman" w:cs="Times New Roman"/>
      <w:b/>
      <w:bCs/>
      <w:spacing w:val="-2"/>
      <w:shd w:val="clear" w:color="auto" w:fill="FFFFFF"/>
    </w:rPr>
  </w:style>
  <w:style w:type="character" w:customStyle="1" w:styleId="Heading16">
    <w:name w:val="Heading #16_"/>
    <w:basedOn w:val="DefaultParagraphFont"/>
    <w:link w:val="Heading160"/>
    <w:rsid w:val="00EA713D"/>
    <w:rPr>
      <w:rFonts w:ascii="Times New Roman" w:hAnsi="Times New Roman" w:cs="Times New Roman"/>
      <w:spacing w:val="-3"/>
      <w:shd w:val="clear" w:color="auto" w:fill="FFFFFF"/>
    </w:rPr>
  </w:style>
  <w:style w:type="character" w:customStyle="1" w:styleId="Headerorfooter8">
    <w:name w:val="Header or footer (8)_"/>
    <w:basedOn w:val="DefaultParagraphFont"/>
    <w:link w:val="Headerorfooter80"/>
    <w:rsid w:val="00EA713D"/>
    <w:rPr>
      <w:rFonts w:ascii="Times New Roman" w:hAnsi="Times New Roman" w:cs="Times New Roman"/>
      <w:b/>
      <w:bCs/>
      <w:i/>
      <w:iCs/>
      <w:spacing w:val="-38"/>
      <w:sz w:val="19"/>
      <w:szCs w:val="19"/>
      <w:shd w:val="clear" w:color="auto" w:fill="FFFFFF"/>
    </w:rPr>
  </w:style>
  <w:style w:type="character" w:customStyle="1" w:styleId="Headerorfooter810pt">
    <w:name w:val="Header or footer (8) + 10 pt"/>
    <w:aliases w:val="Not Bold13,Not Italic14,Spacing 0 pt107"/>
    <w:basedOn w:val="Headerorfooter8"/>
    <w:rsid w:val="00EA713D"/>
    <w:rPr>
      <w:rFonts w:ascii="Times New Roman" w:hAnsi="Times New Roman" w:cs="Times New Roman"/>
      <w:b/>
      <w:bCs/>
      <w:i/>
      <w:iCs/>
      <w:noProof/>
      <w:spacing w:val="0"/>
      <w:sz w:val="20"/>
      <w:szCs w:val="20"/>
      <w:shd w:val="clear" w:color="auto" w:fill="FFFFFF"/>
    </w:rPr>
  </w:style>
  <w:style w:type="character" w:customStyle="1" w:styleId="Headerorfooter8115pt">
    <w:name w:val="Header or footer (8) + 11.5 pt"/>
    <w:aliases w:val="Not Bold12,Not Italic13,Spacing 0 pt106"/>
    <w:basedOn w:val="Headerorfooter8"/>
    <w:rsid w:val="00EA713D"/>
    <w:rPr>
      <w:rFonts w:ascii="Times New Roman" w:hAnsi="Times New Roman" w:cs="Times New Roman"/>
      <w:b/>
      <w:bCs/>
      <w:i/>
      <w:iCs/>
      <w:spacing w:val="-12"/>
      <w:sz w:val="23"/>
      <w:szCs w:val="23"/>
      <w:shd w:val="clear" w:color="auto" w:fill="FFFFFF"/>
    </w:rPr>
  </w:style>
  <w:style w:type="character" w:customStyle="1" w:styleId="Tableofcontents3NotItalic1">
    <w:name w:val="Table of contents (3) + Not Italic1"/>
    <w:aliases w:val="Spacing 0 pt105"/>
    <w:basedOn w:val="Tableofcontents3"/>
    <w:rsid w:val="00EA713D"/>
    <w:rPr>
      <w:rFonts w:ascii="Times New Roman" w:hAnsi="Times New Roman" w:cs="Times New Roman"/>
      <w:i/>
      <w:iCs/>
      <w:spacing w:val="-3"/>
      <w:shd w:val="clear" w:color="auto" w:fill="FFFFFF"/>
    </w:rPr>
  </w:style>
  <w:style w:type="character" w:customStyle="1" w:styleId="Tableofcontents3Spacing0pt">
    <w:name w:val="Table of contents (3) + Spacing 0 pt"/>
    <w:basedOn w:val="Tableofcontents3"/>
    <w:rsid w:val="00EA713D"/>
    <w:rPr>
      <w:rFonts w:ascii="Times New Roman" w:hAnsi="Times New Roman" w:cs="Times New Roman"/>
      <w:i/>
      <w:iCs/>
      <w:spacing w:val="-5"/>
      <w:shd w:val="clear" w:color="auto" w:fill="FFFFFF"/>
    </w:rPr>
  </w:style>
  <w:style w:type="character" w:customStyle="1" w:styleId="Heading112">
    <w:name w:val="Heading #11 (2)_"/>
    <w:basedOn w:val="DefaultParagraphFont"/>
    <w:link w:val="Heading1120"/>
    <w:rsid w:val="00EA713D"/>
    <w:rPr>
      <w:rFonts w:ascii="Times New Roman" w:hAnsi="Times New Roman" w:cs="Times New Roman"/>
      <w:spacing w:val="-3"/>
      <w:shd w:val="clear" w:color="auto" w:fill="FFFFFF"/>
    </w:rPr>
  </w:style>
  <w:style w:type="character" w:customStyle="1" w:styleId="Bodytext95pt3">
    <w:name w:val="Body text + 9.5 pt3"/>
    <w:aliases w:val="Bold29,Italic17,Spacing 0 pt104"/>
    <w:basedOn w:val="Bodytext"/>
    <w:rsid w:val="00EA713D"/>
    <w:rPr>
      <w:rFonts w:ascii="Times New Roman" w:hAnsi="Times New Roman" w:cs="Times New Roman"/>
      <w:b/>
      <w:bCs/>
      <w:i/>
      <w:iCs/>
      <w:spacing w:val="-3"/>
      <w:sz w:val="19"/>
      <w:szCs w:val="19"/>
      <w:shd w:val="clear" w:color="auto" w:fill="FFFFFF"/>
    </w:rPr>
  </w:style>
  <w:style w:type="character" w:customStyle="1" w:styleId="Tableofcontents2Spacing0pt">
    <w:name w:val="Table of contents (2) + Spacing 0 pt"/>
    <w:basedOn w:val="Tableofcontents2"/>
    <w:rsid w:val="00EA713D"/>
    <w:rPr>
      <w:rFonts w:ascii="Times New Roman" w:hAnsi="Times New Roman" w:cs="Times New Roman"/>
      <w:spacing w:val="2"/>
      <w:sz w:val="19"/>
      <w:szCs w:val="19"/>
      <w:shd w:val="clear" w:color="auto" w:fill="FFFFFF"/>
    </w:rPr>
  </w:style>
  <w:style w:type="character" w:customStyle="1" w:styleId="Bodytext33Spacing0pt">
    <w:name w:val="Body text (33) + Spacing 0 pt"/>
    <w:basedOn w:val="Bodytext330"/>
    <w:rsid w:val="00EA713D"/>
    <w:rPr>
      <w:rFonts w:ascii="Times New Roman" w:hAnsi="Times New Roman" w:cs="Times New Roman"/>
      <w:spacing w:val="0"/>
      <w:sz w:val="23"/>
      <w:szCs w:val="23"/>
      <w:shd w:val="clear" w:color="auto" w:fill="FFFFFF"/>
    </w:rPr>
  </w:style>
  <w:style w:type="character" w:customStyle="1" w:styleId="Bodytext280">
    <w:name w:val="Body text (28)"/>
    <w:basedOn w:val="Bodytext28"/>
    <w:rsid w:val="00EA713D"/>
    <w:rPr>
      <w:rFonts w:ascii="Times New Roman" w:hAnsi="Times New Roman" w:cs="Times New Roman"/>
      <w:b/>
      <w:bCs/>
      <w:spacing w:val="3"/>
      <w:sz w:val="19"/>
      <w:szCs w:val="19"/>
      <w:shd w:val="clear" w:color="auto" w:fill="FFFFFF"/>
    </w:rPr>
  </w:style>
  <w:style w:type="character" w:customStyle="1" w:styleId="Tablecaption105pt">
    <w:name w:val="Table caption + 10.5 pt"/>
    <w:aliases w:val="Spacing 0 pt103"/>
    <w:basedOn w:val="Tablecaption"/>
    <w:rsid w:val="00EA713D"/>
    <w:rPr>
      <w:rFonts w:ascii="Times New Roman" w:hAnsi="Times New Roman" w:cs="Times New Roman"/>
      <w:spacing w:val="3"/>
      <w:sz w:val="21"/>
      <w:szCs w:val="21"/>
      <w:shd w:val="clear" w:color="auto" w:fill="FFFFFF"/>
    </w:rPr>
  </w:style>
  <w:style w:type="character" w:customStyle="1" w:styleId="Bodytext10pt5">
    <w:name w:val="Body text + 10 pt5"/>
    <w:aliases w:val="Bold28,Italic16,Spacing 0 pt102"/>
    <w:basedOn w:val="Bodytext"/>
    <w:rsid w:val="00EA713D"/>
    <w:rPr>
      <w:rFonts w:ascii="Times New Roman" w:hAnsi="Times New Roman" w:cs="Times New Roman"/>
      <w:b/>
      <w:bCs/>
      <w:i/>
      <w:iCs/>
      <w:spacing w:val="5"/>
      <w:sz w:val="20"/>
      <w:szCs w:val="20"/>
      <w:shd w:val="clear" w:color="auto" w:fill="FFFFFF"/>
    </w:rPr>
  </w:style>
  <w:style w:type="character" w:customStyle="1" w:styleId="BodytextBold8">
    <w:name w:val="Body text + Bold8"/>
    <w:aliases w:val="Spacing 0 pt101"/>
    <w:basedOn w:val="Bodytext"/>
    <w:rsid w:val="00EA713D"/>
    <w:rPr>
      <w:rFonts w:ascii="Times New Roman" w:hAnsi="Times New Roman" w:cs="Times New Roman"/>
      <w:b/>
      <w:bCs/>
      <w:spacing w:val="-4"/>
      <w:shd w:val="clear" w:color="auto" w:fill="FFFFFF"/>
    </w:rPr>
  </w:style>
  <w:style w:type="character" w:customStyle="1" w:styleId="BodytextBold7">
    <w:name w:val="Body text + Bold7"/>
    <w:aliases w:val="Spacing 0 pt100"/>
    <w:basedOn w:val="Bodytext"/>
    <w:rsid w:val="00EA713D"/>
    <w:rPr>
      <w:rFonts w:ascii="Times New Roman" w:hAnsi="Times New Roman" w:cs="Times New Roman"/>
      <w:b/>
      <w:bCs/>
      <w:spacing w:val="-5"/>
      <w:shd w:val="clear" w:color="auto" w:fill="FFFFFF"/>
    </w:rPr>
  </w:style>
  <w:style w:type="character" w:customStyle="1" w:styleId="BodytextBold6">
    <w:name w:val="Body text + Bold6"/>
    <w:aliases w:val="Spacing 0 pt99"/>
    <w:basedOn w:val="Bodytext"/>
    <w:rsid w:val="00EA713D"/>
    <w:rPr>
      <w:rFonts w:ascii="Times New Roman" w:hAnsi="Times New Roman" w:cs="Times New Roman"/>
      <w:b/>
      <w:bCs/>
      <w:spacing w:val="-7"/>
      <w:shd w:val="clear" w:color="auto" w:fill="FFFFFF"/>
    </w:rPr>
  </w:style>
  <w:style w:type="character" w:customStyle="1" w:styleId="Bodytext125pt">
    <w:name w:val="Body text + 12.5 pt"/>
    <w:aliases w:val="Spacing 0 pt98"/>
    <w:basedOn w:val="Bodytext"/>
    <w:rsid w:val="00EA713D"/>
    <w:rPr>
      <w:rFonts w:ascii="Times New Roman" w:hAnsi="Times New Roman" w:cs="Times New Roman"/>
      <w:spacing w:val="-8"/>
      <w:sz w:val="25"/>
      <w:szCs w:val="25"/>
      <w:shd w:val="clear" w:color="auto" w:fill="FFFFFF"/>
    </w:rPr>
  </w:style>
  <w:style w:type="character" w:customStyle="1" w:styleId="Bodytext29Spacing0pt">
    <w:name w:val="Body text (29) + Spacing 0 pt"/>
    <w:basedOn w:val="Bodytext29"/>
    <w:rsid w:val="00EA713D"/>
    <w:rPr>
      <w:rFonts w:ascii="Times New Roman" w:hAnsi="Times New Roman" w:cs="Times New Roman"/>
      <w:spacing w:val="8"/>
      <w:w w:val="150"/>
      <w:sz w:val="8"/>
      <w:szCs w:val="8"/>
      <w:shd w:val="clear" w:color="auto" w:fill="FFFFFF"/>
    </w:rPr>
  </w:style>
  <w:style w:type="character" w:customStyle="1" w:styleId="Bodytext29Consolas1">
    <w:name w:val="Body text (29) + Consolas1"/>
    <w:aliases w:val="4.5 pt4,Italic15,Spacing 2 pt,Scale 100%4"/>
    <w:basedOn w:val="Bodytext29"/>
    <w:rsid w:val="00EA713D"/>
    <w:rPr>
      <w:rFonts w:ascii="Consolas" w:hAnsi="Consolas" w:cs="Consolas"/>
      <w:i/>
      <w:iCs/>
      <w:spacing w:val="44"/>
      <w:w w:val="100"/>
      <w:sz w:val="9"/>
      <w:szCs w:val="9"/>
      <w:shd w:val="clear" w:color="auto" w:fill="FFFFFF"/>
    </w:rPr>
  </w:style>
  <w:style w:type="character" w:customStyle="1" w:styleId="Bodytext29Spacing0pt3">
    <w:name w:val="Body text (29) + Spacing 0 pt3"/>
    <w:aliases w:val="Scale 100%3"/>
    <w:basedOn w:val="Bodytext29"/>
    <w:rsid w:val="00EA713D"/>
    <w:rPr>
      <w:rFonts w:ascii="Times New Roman" w:hAnsi="Times New Roman" w:cs="Times New Roman"/>
      <w:spacing w:val="8"/>
      <w:w w:val="100"/>
      <w:sz w:val="8"/>
      <w:szCs w:val="8"/>
      <w:shd w:val="clear" w:color="auto" w:fill="FFFFFF"/>
    </w:rPr>
  </w:style>
  <w:style w:type="character" w:customStyle="1" w:styleId="Heading93">
    <w:name w:val="Heading #9 (3)_"/>
    <w:basedOn w:val="DefaultParagraphFont"/>
    <w:link w:val="Heading930"/>
    <w:rsid w:val="00EA713D"/>
    <w:rPr>
      <w:rFonts w:ascii="Times New Roman" w:hAnsi="Times New Roman" w:cs="Times New Roman"/>
      <w:b/>
      <w:bCs/>
      <w:spacing w:val="-4"/>
      <w:sz w:val="16"/>
      <w:szCs w:val="16"/>
      <w:shd w:val="clear" w:color="auto" w:fill="FFFFFF"/>
    </w:rPr>
  </w:style>
  <w:style w:type="character" w:customStyle="1" w:styleId="Heading9311pt">
    <w:name w:val="Heading #9 (3) + 11 pt"/>
    <w:aliases w:val="Not Bold11,Italic14,Spacing 0 pt97"/>
    <w:basedOn w:val="Heading93"/>
    <w:rsid w:val="00EA713D"/>
    <w:rPr>
      <w:rFonts w:ascii="Times New Roman" w:hAnsi="Times New Roman" w:cs="Times New Roman"/>
      <w:b/>
      <w:bCs/>
      <w:i/>
      <w:iCs/>
      <w:noProof/>
      <w:spacing w:val="0"/>
      <w:sz w:val="22"/>
      <w:szCs w:val="22"/>
      <w:shd w:val="clear" w:color="auto" w:fill="FFFFFF"/>
    </w:rPr>
  </w:style>
  <w:style w:type="character" w:customStyle="1" w:styleId="Heading93Consolas">
    <w:name w:val="Heading #9 (3) + Consolas"/>
    <w:aliases w:val="10 pt8,Not Bold10,Spacing 0 pt96"/>
    <w:basedOn w:val="Heading93"/>
    <w:rsid w:val="00EA713D"/>
    <w:rPr>
      <w:rFonts w:ascii="Consolas" w:hAnsi="Consolas" w:cs="Consolas"/>
      <w:b/>
      <w:bCs/>
      <w:noProof/>
      <w:spacing w:val="0"/>
      <w:sz w:val="20"/>
      <w:szCs w:val="20"/>
      <w:shd w:val="clear" w:color="auto" w:fill="FFFFFF"/>
    </w:rPr>
  </w:style>
  <w:style w:type="character" w:customStyle="1" w:styleId="Bodytext36">
    <w:name w:val="Body text (36)_"/>
    <w:basedOn w:val="DefaultParagraphFont"/>
    <w:link w:val="Bodytext360"/>
    <w:rsid w:val="00EA713D"/>
    <w:rPr>
      <w:rFonts w:ascii="Times New Roman" w:hAnsi="Times New Roman" w:cs="Times New Roman"/>
      <w:noProof/>
      <w:shd w:val="clear" w:color="auto" w:fill="FFFFFF"/>
    </w:rPr>
  </w:style>
  <w:style w:type="character" w:customStyle="1" w:styleId="Bodytext3611pt">
    <w:name w:val="Body text (36) + 11 pt"/>
    <w:basedOn w:val="Bodytext36"/>
    <w:rsid w:val="00EA713D"/>
    <w:rPr>
      <w:rFonts w:ascii="Times New Roman" w:hAnsi="Times New Roman" w:cs="Times New Roman"/>
      <w:noProof/>
      <w:sz w:val="22"/>
      <w:szCs w:val="22"/>
      <w:shd w:val="clear" w:color="auto" w:fill="FFFFFF"/>
    </w:rPr>
  </w:style>
  <w:style w:type="character" w:customStyle="1" w:styleId="Bodytext36Bold">
    <w:name w:val="Body text (36) + Bold"/>
    <w:basedOn w:val="Bodytext36"/>
    <w:rsid w:val="00EA713D"/>
    <w:rPr>
      <w:rFonts w:ascii="Times New Roman" w:hAnsi="Times New Roman" w:cs="Times New Roman"/>
      <w:b/>
      <w:bCs/>
      <w:noProof/>
      <w:shd w:val="clear" w:color="auto" w:fill="FFFFFF"/>
    </w:rPr>
  </w:style>
  <w:style w:type="character" w:customStyle="1" w:styleId="Heading72Spacing0pt">
    <w:name w:val="Heading #7 (2) + Spacing 0 pt"/>
    <w:basedOn w:val="Heading72"/>
    <w:rsid w:val="00EA713D"/>
    <w:rPr>
      <w:rFonts w:ascii="Times New Roman" w:hAnsi="Times New Roman" w:cs="Times New Roman"/>
      <w:i/>
      <w:iCs/>
      <w:spacing w:val="-5"/>
      <w:shd w:val="clear" w:color="auto" w:fill="FFFFFF"/>
    </w:rPr>
  </w:style>
  <w:style w:type="character" w:customStyle="1" w:styleId="Heading15">
    <w:name w:val="Heading #15_"/>
    <w:basedOn w:val="DefaultParagraphFont"/>
    <w:link w:val="Heading150"/>
    <w:rsid w:val="00EA713D"/>
    <w:rPr>
      <w:rFonts w:ascii="Times New Roman" w:hAnsi="Times New Roman" w:cs="Times New Roman"/>
      <w:spacing w:val="-3"/>
      <w:shd w:val="clear" w:color="auto" w:fill="FFFFFF"/>
    </w:rPr>
  </w:style>
  <w:style w:type="character" w:customStyle="1" w:styleId="Heading131">
    <w:name w:val="Heading #1 (3)_"/>
    <w:basedOn w:val="DefaultParagraphFont"/>
    <w:link w:val="Heading133"/>
    <w:rsid w:val="00EA713D"/>
    <w:rPr>
      <w:rFonts w:ascii="Times New Roman" w:hAnsi="Times New Roman" w:cs="Times New Roman"/>
      <w:spacing w:val="-3"/>
      <w:shd w:val="clear" w:color="auto" w:fill="FFFFFF"/>
    </w:rPr>
  </w:style>
  <w:style w:type="character" w:customStyle="1" w:styleId="Tablecaption7Spacing0pt2">
    <w:name w:val="Table caption (7) + Spacing 0 pt2"/>
    <w:basedOn w:val="Tablecaption7"/>
    <w:rsid w:val="00EA713D"/>
    <w:rPr>
      <w:rFonts w:ascii="Times New Roman" w:hAnsi="Times New Roman" w:cs="Times New Roman"/>
      <w:b/>
      <w:bCs/>
      <w:spacing w:val="-2"/>
      <w:shd w:val="clear" w:color="auto" w:fill="FFFFFF"/>
    </w:rPr>
  </w:style>
  <w:style w:type="character" w:customStyle="1" w:styleId="Bodytext37">
    <w:name w:val="Body text (37)_"/>
    <w:basedOn w:val="DefaultParagraphFont"/>
    <w:link w:val="Bodytext370"/>
    <w:rsid w:val="00EA713D"/>
    <w:rPr>
      <w:rFonts w:ascii="Times New Roman" w:hAnsi="Times New Roman" w:cs="Times New Roman"/>
      <w:i/>
      <w:iCs/>
      <w:spacing w:val="-12"/>
      <w:shd w:val="clear" w:color="auto" w:fill="FFFFFF"/>
    </w:rPr>
  </w:style>
  <w:style w:type="character" w:customStyle="1" w:styleId="Bodytext37Bold">
    <w:name w:val="Body text (37) + Bold"/>
    <w:aliases w:val="Not Italic12,Spacing 0 pt95"/>
    <w:basedOn w:val="Bodytext37"/>
    <w:rsid w:val="00EA713D"/>
    <w:rPr>
      <w:rFonts w:ascii="Times New Roman" w:hAnsi="Times New Roman" w:cs="Times New Roman"/>
      <w:b/>
      <w:bCs/>
      <w:i/>
      <w:iCs/>
      <w:spacing w:val="-12"/>
      <w:shd w:val="clear" w:color="auto" w:fill="FFFFFF"/>
    </w:rPr>
  </w:style>
  <w:style w:type="character" w:customStyle="1" w:styleId="Bodytext32Spacing0pt">
    <w:name w:val="Body text (32) + Spacing 0 pt"/>
    <w:basedOn w:val="Bodytext320"/>
    <w:rsid w:val="00EA713D"/>
    <w:rPr>
      <w:rFonts w:ascii="Times New Roman" w:hAnsi="Times New Roman" w:cs="Times New Roman"/>
      <w:b/>
      <w:bCs/>
      <w:spacing w:val="-7"/>
      <w:shd w:val="clear" w:color="auto" w:fill="FFFFFF"/>
    </w:rPr>
  </w:style>
  <w:style w:type="character" w:customStyle="1" w:styleId="Tablecaption12">
    <w:name w:val="Table caption (12)_"/>
    <w:basedOn w:val="DefaultParagraphFont"/>
    <w:link w:val="Tablecaption120"/>
    <w:rsid w:val="00EA713D"/>
    <w:rPr>
      <w:rFonts w:ascii="Times New Roman" w:hAnsi="Times New Roman" w:cs="Times New Roman"/>
      <w:spacing w:val="-4"/>
      <w:sz w:val="20"/>
      <w:szCs w:val="20"/>
      <w:shd w:val="clear" w:color="auto" w:fill="FFFFFF"/>
    </w:rPr>
  </w:style>
  <w:style w:type="character" w:customStyle="1" w:styleId="Tablecaption12Spacing0pt">
    <w:name w:val="Table caption (12) + Spacing 0 pt"/>
    <w:basedOn w:val="Tablecaption12"/>
    <w:rsid w:val="00EA713D"/>
    <w:rPr>
      <w:rFonts w:ascii="Times New Roman" w:hAnsi="Times New Roman" w:cs="Times New Roman"/>
      <w:spacing w:val="1"/>
      <w:sz w:val="20"/>
      <w:szCs w:val="20"/>
      <w:shd w:val="clear" w:color="auto" w:fill="FFFFFF"/>
    </w:rPr>
  </w:style>
  <w:style w:type="character" w:customStyle="1" w:styleId="Bodytext8pt1">
    <w:name w:val="Body text + 8 pt1"/>
    <w:aliases w:val="Spacing 0 pt94"/>
    <w:basedOn w:val="Bodytext"/>
    <w:rsid w:val="00EA713D"/>
    <w:rPr>
      <w:rFonts w:ascii="Times New Roman" w:hAnsi="Times New Roman" w:cs="Times New Roman"/>
      <w:spacing w:val="1"/>
      <w:sz w:val="16"/>
      <w:szCs w:val="16"/>
      <w:shd w:val="clear" w:color="auto" w:fill="FFFFFF"/>
    </w:rPr>
  </w:style>
  <w:style w:type="character" w:customStyle="1" w:styleId="Bodytext85pt2">
    <w:name w:val="Body text + 8.5 pt2"/>
    <w:aliases w:val="Bold27,Italic13,Spacing 0 pt93"/>
    <w:basedOn w:val="Bodytext"/>
    <w:rsid w:val="00EA713D"/>
    <w:rPr>
      <w:rFonts w:ascii="Times New Roman" w:hAnsi="Times New Roman" w:cs="Times New Roman"/>
      <w:b/>
      <w:bCs/>
      <w:i/>
      <w:iCs/>
      <w:spacing w:val="10"/>
      <w:sz w:val="17"/>
      <w:szCs w:val="17"/>
      <w:shd w:val="clear" w:color="auto" w:fill="FFFFFF"/>
    </w:rPr>
  </w:style>
  <w:style w:type="character" w:customStyle="1" w:styleId="Bodytext38">
    <w:name w:val="Body text (38)_"/>
    <w:basedOn w:val="DefaultParagraphFont"/>
    <w:link w:val="Bodytext381"/>
    <w:rsid w:val="00EA713D"/>
    <w:rPr>
      <w:rFonts w:ascii="Times New Roman" w:hAnsi="Times New Roman" w:cs="Times New Roman"/>
      <w:spacing w:val="2"/>
      <w:sz w:val="8"/>
      <w:szCs w:val="8"/>
      <w:shd w:val="clear" w:color="auto" w:fill="FFFFFF"/>
    </w:rPr>
  </w:style>
  <w:style w:type="character" w:customStyle="1" w:styleId="Bodytext380">
    <w:name w:val="Body text (38)"/>
    <w:basedOn w:val="Bodytext38"/>
    <w:rsid w:val="00EA713D"/>
    <w:rPr>
      <w:rFonts w:ascii="Times New Roman" w:hAnsi="Times New Roman" w:cs="Times New Roman"/>
      <w:noProof/>
      <w:spacing w:val="2"/>
      <w:sz w:val="8"/>
      <w:szCs w:val="8"/>
      <w:u w:val="single"/>
      <w:shd w:val="clear" w:color="auto" w:fill="FFFFFF"/>
    </w:rPr>
  </w:style>
  <w:style w:type="character" w:customStyle="1" w:styleId="Bodytext38Consolas">
    <w:name w:val="Body text (38) + Consolas"/>
    <w:aliases w:val="Spacing 0 pt92,Scale 250%1"/>
    <w:basedOn w:val="Bodytext38"/>
    <w:rsid w:val="00EA713D"/>
    <w:rPr>
      <w:rFonts w:ascii="Consolas" w:hAnsi="Consolas" w:cs="Consolas"/>
      <w:noProof/>
      <w:spacing w:val="0"/>
      <w:w w:val="250"/>
      <w:sz w:val="8"/>
      <w:szCs w:val="8"/>
      <w:shd w:val="clear" w:color="auto" w:fill="FFFFFF"/>
    </w:rPr>
  </w:style>
  <w:style w:type="character" w:customStyle="1" w:styleId="BodytextConsolas5">
    <w:name w:val="Body text + Consolas5"/>
    <w:aliases w:val="4.5 pt3,Italic12,Spacing 2 pt1"/>
    <w:basedOn w:val="Bodytext"/>
    <w:rsid w:val="00EA713D"/>
    <w:rPr>
      <w:rFonts w:ascii="Consolas" w:hAnsi="Consolas" w:cs="Consolas"/>
      <w:i/>
      <w:iCs/>
      <w:spacing w:val="44"/>
      <w:sz w:val="9"/>
      <w:szCs w:val="9"/>
      <w:shd w:val="clear" w:color="auto" w:fill="FFFFFF"/>
    </w:rPr>
  </w:style>
  <w:style w:type="character" w:customStyle="1" w:styleId="Bodytext4pt4">
    <w:name w:val="Body text + 4 pt4"/>
    <w:aliases w:val="Spacing 0 pt91,Scale 150%6"/>
    <w:basedOn w:val="Bodytext"/>
    <w:rsid w:val="00EA713D"/>
    <w:rPr>
      <w:rFonts w:ascii="Times New Roman" w:hAnsi="Times New Roman" w:cs="Times New Roman"/>
      <w:spacing w:val="8"/>
      <w:w w:val="150"/>
      <w:sz w:val="8"/>
      <w:szCs w:val="8"/>
      <w:shd w:val="clear" w:color="auto" w:fill="FFFFFF"/>
    </w:rPr>
  </w:style>
  <w:style w:type="character" w:customStyle="1" w:styleId="Tablecaption13">
    <w:name w:val="Table caption (13)_"/>
    <w:basedOn w:val="DefaultParagraphFont"/>
    <w:link w:val="Tablecaption130"/>
    <w:rsid w:val="00EA713D"/>
    <w:rPr>
      <w:rFonts w:ascii="Times New Roman" w:hAnsi="Times New Roman" w:cs="Times New Roman"/>
      <w:spacing w:val="-4"/>
      <w:sz w:val="20"/>
      <w:szCs w:val="20"/>
      <w:shd w:val="clear" w:color="auto" w:fill="FFFFFF"/>
    </w:rPr>
  </w:style>
  <w:style w:type="character" w:customStyle="1" w:styleId="BodytextConstantia5">
    <w:name w:val="Body text + Constantia5"/>
    <w:aliases w:val="10 pt7,Bold26,Spacing 0 pt90"/>
    <w:basedOn w:val="Bodytext"/>
    <w:rsid w:val="00EA713D"/>
    <w:rPr>
      <w:rFonts w:ascii="Constantia" w:hAnsi="Constantia" w:cs="Constantia"/>
      <w:b/>
      <w:bCs/>
      <w:spacing w:val="1"/>
      <w:sz w:val="20"/>
      <w:szCs w:val="20"/>
      <w:shd w:val="clear" w:color="auto" w:fill="FFFFFF"/>
    </w:rPr>
  </w:style>
  <w:style w:type="character" w:customStyle="1" w:styleId="Headerorfooter9">
    <w:name w:val="Header or footer (9)_"/>
    <w:basedOn w:val="DefaultParagraphFont"/>
    <w:link w:val="Headerorfooter90"/>
    <w:rsid w:val="00EA713D"/>
    <w:rPr>
      <w:rFonts w:ascii="Times New Roman" w:hAnsi="Times New Roman" w:cs="Times New Roman"/>
      <w:b/>
      <w:bCs/>
      <w:spacing w:val="-9"/>
      <w:sz w:val="18"/>
      <w:szCs w:val="18"/>
      <w:shd w:val="clear" w:color="auto" w:fill="FFFFFF"/>
    </w:rPr>
  </w:style>
  <w:style w:type="character" w:customStyle="1" w:styleId="BodytextConstantia4">
    <w:name w:val="Body text + Constantia4"/>
    <w:aliases w:val="12 pt2,Bold25,Spacing 0 pt89"/>
    <w:basedOn w:val="Bodytext"/>
    <w:rsid w:val="00EA713D"/>
    <w:rPr>
      <w:rFonts w:ascii="Constantia" w:hAnsi="Constantia" w:cs="Constantia"/>
      <w:b/>
      <w:bCs/>
      <w:spacing w:val="-6"/>
      <w:sz w:val="24"/>
      <w:szCs w:val="24"/>
      <w:shd w:val="clear" w:color="auto" w:fill="FFFFFF"/>
    </w:rPr>
  </w:style>
  <w:style w:type="character" w:customStyle="1" w:styleId="Headerorfooter4NotItalic">
    <w:name w:val="Header or footer (4) + Not Italic"/>
    <w:aliases w:val="Spacing 0 pt88"/>
    <w:basedOn w:val="Headerorfooter4"/>
    <w:rsid w:val="00EA713D"/>
    <w:rPr>
      <w:rFonts w:ascii="Times New Roman" w:hAnsi="Times New Roman" w:cs="Times New Roman"/>
      <w:i/>
      <w:iCs/>
      <w:spacing w:val="-7"/>
      <w:shd w:val="clear" w:color="auto" w:fill="FFFFFF"/>
    </w:rPr>
  </w:style>
  <w:style w:type="character" w:customStyle="1" w:styleId="BodytextBold5">
    <w:name w:val="Body text + Bold5"/>
    <w:aliases w:val="Spacing 0 pt87"/>
    <w:basedOn w:val="Bodytext"/>
    <w:rsid w:val="00EA713D"/>
    <w:rPr>
      <w:rFonts w:ascii="Times New Roman" w:hAnsi="Times New Roman" w:cs="Times New Roman"/>
      <w:b/>
      <w:bCs/>
      <w:spacing w:val="-2"/>
      <w:shd w:val="clear" w:color="auto" w:fill="FFFFFF"/>
    </w:rPr>
  </w:style>
  <w:style w:type="character" w:customStyle="1" w:styleId="BodytextBold4">
    <w:name w:val="Body text + Bold4"/>
    <w:aliases w:val="Spacing 0 pt86"/>
    <w:basedOn w:val="Bodytext"/>
    <w:rsid w:val="00EA713D"/>
    <w:rPr>
      <w:rFonts w:ascii="Times New Roman" w:hAnsi="Times New Roman" w:cs="Times New Roman"/>
      <w:b/>
      <w:bCs/>
      <w:spacing w:val="-2"/>
      <w:u w:val="single"/>
      <w:shd w:val="clear" w:color="auto" w:fill="FFFFFF"/>
    </w:rPr>
  </w:style>
  <w:style w:type="character" w:customStyle="1" w:styleId="Bodytext39">
    <w:name w:val="Body text (39)_"/>
    <w:basedOn w:val="DefaultParagraphFont"/>
    <w:link w:val="Bodytext390"/>
    <w:rsid w:val="00EA713D"/>
    <w:rPr>
      <w:rFonts w:ascii="Consolas" w:hAnsi="Consolas" w:cs="Consolas"/>
      <w:i/>
      <w:iCs/>
      <w:spacing w:val="44"/>
      <w:sz w:val="9"/>
      <w:szCs w:val="9"/>
      <w:shd w:val="clear" w:color="auto" w:fill="FFFFFF"/>
    </w:rPr>
  </w:style>
  <w:style w:type="character" w:customStyle="1" w:styleId="Bodytext39TimesNewRoman">
    <w:name w:val="Body text (39) + Times New Roman"/>
    <w:aliases w:val="4 pt3,Not Italic11,Spacing 0 pt85,Scale 150%5"/>
    <w:basedOn w:val="Bodytext39"/>
    <w:rsid w:val="00EA713D"/>
    <w:rPr>
      <w:rFonts w:ascii="Times New Roman" w:hAnsi="Times New Roman" w:cs="Times New Roman"/>
      <w:i/>
      <w:iCs/>
      <w:spacing w:val="8"/>
      <w:w w:val="150"/>
      <w:sz w:val="8"/>
      <w:szCs w:val="8"/>
      <w:shd w:val="clear" w:color="auto" w:fill="FFFFFF"/>
    </w:rPr>
  </w:style>
  <w:style w:type="character" w:customStyle="1" w:styleId="Bodytext400">
    <w:name w:val="Body text (40)_"/>
    <w:basedOn w:val="DefaultParagraphFont"/>
    <w:link w:val="Bodytext401"/>
    <w:rsid w:val="00EA713D"/>
    <w:rPr>
      <w:rFonts w:ascii="Times New Roman" w:hAnsi="Times New Roman" w:cs="Times New Roman"/>
      <w:b/>
      <w:bCs/>
      <w:spacing w:val="-4"/>
      <w:shd w:val="clear" w:color="auto" w:fill="FFFFFF"/>
    </w:rPr>
  </w:style>
  <w:style w:type="character" w:customStyle="1" w:styleId="Bodytext40NotBold">
    <w:name w:val="Body text (40) + Not Bold"/>
    <w:aliases w:val="Spacing 0 pt84"/>
    <w:basedOn w:val="Bodytext400"/>
    <w:rsid w:val="00EA713D"/>
    <w:rPr>
      <w:rFonts w:ascii="Times New Roman" w:hAnsi="Times New Roman" w:cs="Times New Roman"/>
      <w:b/>
      <w:bCs/>
      <w:spacing w:val="-3"/>
      <w:shd w:val="clear" w:color="auto" w:fill="FFFFFF"/>
    </w:rPr>
  </w:style>
  <w:style w:type="character" w:customStyle="1" w:styleId="Headerorfooter10">
    <w:name w:val="Header or footer (10)_"/>
    <w:basedOn w:val="DefaultParagraphFont"/>
    <w:link w:val="Headerorfooter100"/>
    <w:rsid w:val="00EA713D"/>
    <w:rPr>
      <w:rFonts w:ascii="Times New Roman" w:hAnsi="Times New Roman" w:cs="Times New Roman"/>
      <w:spacing w:val="-2"/>
      <w:sz w:val="20"/>
      <w:szCs w:val="20"/>
      <w:shd w:val="clear" w:color="auto" w:fill="FFFFFF"/>
    </w:rPr>
  </w:style>
  <w:style w:type="character" w:customStyle="1" w:styleId="Headerorfooter10Spacing0pt">
    <w:name w:val="Header or footer (10) + Spacing 0 pt"/>
    <w:basedOn w:val="Headerorfooter10"/>
    <w:rsid w:val="00EA713D"/>
    <w:rPr>
      <w:rFonts w:ascii="Times New Roman" w:hAnsi="Times New Roman" w:cs="Times New Roman"/>
      <w:spacing w:val="0"/>
      <w:sz w:val="20"/>
      <w:szCs w:val="20"/>
      <w:shd w:val="clear" w:color="auto" w:fill="FFFFFF"/>
    </w:rPr>
  </w:style>
  <w:style w:type="character" w:customStyle="1" w:styleId="Bodytext2Spacing-1pt">
    <w:name w:val="Body text (2) + Spacing -1 pt"/>
    <w:basedOn w:val="Bodytext2"/>
    <w:rsid w:val="00EA713D"/>
    <w:rPr>
      <w:rFonts w:ascii="Times New Roman" w:hAnsi="Times New Roman" w:cs="Times New Roman"/>
      <w:i/>
      <w:iCs/>
      <w:spacing w:val="-30"/>
      <w:shd w:val="clear" w:color="auto" w:fill="FFFFFF"/>
    </w:rPr>
  </w:style>
  <w:style w:type="character" w:customStyle="1" w:styleId="Tablecaption7Spacing0pt1">
    <w:name w:val="Table caption (7) + Spacing 0 pt1"/>
    <w:basedOn w:val="Tablecaption7"/>
    <w:rsid w:val="00EA713D"/>
    <w:rPr>
      <w:rFonts w:ascii="Times New Roman" w:hAnsi="Times New Roman" w:cs="Times New Roman"/>
      <w:b/>
      <w:bCs/>
      <w:spacing w:val="-2"/>
      <w:u w:val="single"/>
      <w:shd w:val="clear" w:color="auto" w:fill="FFFFFF"/>
    </w:rPr>
  </w:style>
  <w:style w:type="character" w:customStyle="1" w:styleId="BodytextItalic5">
    <w:name w:val="Body text + Italic5"/>
    <w:aliases w:val="Spacing -1 pt4"/>
    <w:basedOn w:val="Bodytext"/>
    <w:rsid w:val="00EA713D"/>
    <w:rPr>
      <w:rFonts w:ascii="Times New Roman" w:hAnsi="Times New Roman" w:cs="Times New Roman"/>
      <w:i/>
      <w:iCs/>
      <w:spacing w:val="-30"/>
      <w:shd w:val="clear" w:color="auto" w:fill="FFFFFF"/>
    </w:rPr>
  </w:style>
  <w:style w:type="character" w:customStyle="1" w:styleId="Bodytext41">
    <w:name w:val="Body text (41)_"/>
    <w:basedOn w:val="DefaultParagraphFont"/>
    <w:link w:val="Bodytext410"/>
    <w:rsid w:val="00EA713D"/>
    <w:rPr>
      <w:rFonts w:ascii="Times New Roman" w:hAnsi="Times New Roman" w:cs="Times New Roman"/>
      <w:noProof/>
      <w:sz w:val="20"/>
      <w:szCs w:val="20"/>
      <w:shd w:val="clear" w:color="auto" w:fill="FFFFFF"/>
    </w:rPr>
  </w:style>
  <w:style w:type="character" w:customStyle="1" w:styleId="BodytextItalic4">
    <w:name w:val="Body text + Italic4"/>
    <w:aliases w:val="Spacing -1 pt3"/>
    <w:basedOn w:val="Bodytext"/>
    <w:rsid w:val="00EA713D"/>
    <w:rPr>
      <w:rFonts w:ascii="Times New Roman" w:hAnsi="Times New Roman" w:cs="Times New Roman"/>
      <w:i/>
      <w:iCs/>
      <w:spacing w:val="-30"/>
      <w:shd w:val="clear" w:color="auto" w:fill="FFFFFF"/>
    </w:rPr>
  </w:style>
  <w:style w:type="character" w:customStyle="1" w:styleId="Headerorfooter11">
    <w:name w:val="Header or footer (11)_"/>
    <w:basedOn w:val="DefaultParagraphFont"/>
    <w:link w:val="Headerorfooter110"/>
    <w:rsid w:val="00EA713D"/>
    <w:rPr>
      <w:rFonts w:ascii="Times New Roman" w:hAnsi="Times New Roman" w:cs="Times New Roman"/>
      <w:b/>
      <w:bCs/>
      <w:i/>
      <w:iCs/>
      <w:sz w:val="20"/>
      <w:szCs w:val="20"/>
      <w:shd w:val="clear" w:color="auto" w:fill="FFFFFF"/>
    </w:rPr>
  </w:style>
  <w:style w:type="character" w:customStyle="1" w:styleId="Headerorfooter1111pt">
    <w:name w:val="Header or footer (11) + 11 pt"/>
    <w:aliases w:val="Not Italic10,Spacing 0 pt83"/>
    <w:basedOn w:val="Headerorfooter11"/>
    <w:rsid w:val="00EA713D"/>
    <w:rPr>
      <w:rFonts w:ascii="Times New Roman" w:hAnsi="Times New Roman" w:cs="Times New Roman"/>
      <w:b/>
      <w:bCs/>
      <w:i/>
      <w:iCs/>
      <w:spacing w:val="6"/>
      <w:sz w:val="22"/>
      <w:szCs w:val="22"/>
      <w:shd w:val="clear" w:color="auto" w:fill="FFFFFF"/>
    </w:rPr>
  </w:style>
  <w:style w:type="character" w:customStyle="1" w:styleId="Bodytext14Spacing0pt1">
    <w:name w:val="Body text (14) + Spacing 0 pt1"/>
    <w:basedOn w:val="Bodytext14"/>
    <w:rsid w:val="00EA713D"/>
    <w:rPr>
      <w:rFonts w:ascii="Times New Roman" w:hAnsi="Times New Roman" w:cs="Times New Roman"/>
      <w:b/>
      <w:bCs/>
      <w:spacing w:val="-2"/>
      <w:u w:val="single"/>
      <w:shd w:val="clear" w:color="auto" w:fill="FFFFFF"/>
    </w:rPr>
  </w:style>
  <w:style w:type="character" w:customStyle="1" w:styleId="Bodytext16NotItalic2">
    <w:name w:val="Body text (16) + Not Italic2"/>
    <w:aliases w:val="Spacing 0 pt82"/>
    <w:basedOn w:val="Bodytext16"/>
    <w:rsid w:val="00EA713D"/>
    <w:rPr>
      <w:rFonts w:ascii="Times New Roman" w:hAnsi="Times New Roman" w:cs="Times New Roman"/>
      <w:i/>
      <w:iCs/>
      <w:spacing w:val="2"/>
      <w:sz w:val="19"/>
      <w:szCs w:val="19"/>
      <w:shd w:val="clear" w:color="auto" w:fill="FFFFFF"/>
    </w:rPr>
  </w:style>
  <w:style w:type="character" w:customStyle="1" w:styleId="Bodytext16Spacing0pt3">
    <w:name w:val="Body text (16) + Spacing 0 pt3"/>
    <w:basedOn w:val="Bodytext16"/>
    <w:rsid w:val="00EA713D"/>
    <w:rPr>
      <w:rFonts w:ascii="Times New Roman" w:hAnsi="Times New Roman" w:cs="Times New Roman"/>
      <w:i/>
      <w:iCs/>
      <w:spacing w:val="-6"/>
      <w:sz w:val="19"/>
      <w:szCs w:val="19"/>
      <w:shd w:val="clear" w:color="auto" w:fill="FFFFFF"/>
    </w:rPr>
  </w:style>
  <w:style w:type="character" w:customStyle="1" w:styleId="Bodytext42">
    <w:name w:val="Body text (42)_"/>
    <w:basedOn w:val="DefaultParagraphFont"/>
    <w:link w:val="Bodytext420"/>
    <w:rsid w:val="00EA713D"/>
    <w:rPr>
      <w:rFonts w:ascii="Times New Roman" w:hAnsi="Times New Roman" w:cs="Times New Roman"/>
      <w:spacing w:val="3"/>
      <w:sz w:val="14"/>
      <w:szCs w:val="14"/>
      <w:shd w:val="clear" w:color="auto" w:fill="FFFFFF"/>
    </w:rPr>
  </w:style>
  <w:style w:type="character" w:customStyle="1" w:styleId="Bodytext43">
    <w:name w:val="Body text (43)_"/>
    <w:basedOn w:val="DefaultParagraphFont"/>
    <w:link w:val="Bodytext430"/>
    <w:rsid w:val="00EA713D"/>
    <w:rPr>
      <w:rFonts w:ascii="David" w:hAnsi="David" w:cs="David"/>
      <w:spacing w:val="4"/>
      <w:shd w:val="clear" w:color="auto" w:fill="FFFFFF"/>
    </w:rPr>
  </w:style>
  <w:style w:type="character" w:customStyle="1" w:styleId="Bodytext44">
    <w:name w:val="Body text (44)_"/>
    <w:basedOn w:val="DefaultParagraphFont"/>
    <w:link w:val="Bodytext440"/>
    <w:rsid w:val="00EA713D"/>
    <w:rPr>
      <w:rFonts w:ascii="Consolas" w:hAnsi="Consolas" w:cs="Consolas"/>
      <w:spacing w:val="-2"/>
      <w:sz w:val="18"/>
      <w:szCs w:val="18"/>
      <w:shd w:val="clear" w:color="auto" w:fill="FFFFFF"/>
    </w:rPr>
  </w:style>
  <w:style w:type="character" w:customStyle="1" w:styleId="Headerorfooter7Spacing0pt">
    <w:name w:val="Header or footer (7) + Spacing 0 pt"/>
    <w:basedOn w:val="Headerorfooter7"/>
    <w:rsid w:val="00EA713D"/>
    <w:rPr>
      <w:rFonts w:ascii="Times New Roman" w:hAnsi="Times New Roman" w:cs="Times New Roman"/>
      <w:b/>
      <w:bCs/>
      <w:spacing w:val="6"/>
      <w:shd w:val="clear" w:color="auto" w:fill="FFFFFF"/>
    </w:rPr>
  </w:style>
  <w:style w:type="character" w:customStyle="1" w:styleId="Tablecaption14">
    <w:name w:val="Table caption (14)_"/>
    <w:basedOn w:val="DefaultParagraphFont"/>
    <w:link w:val="Tablecaption140"/>
    <w:rsid w:val="00EA713D"/>
    <w:rPr>
      <w:rFonts w:ascii="Times New Roman" w:hAnsi="Times New Roman" w:cs="Times New Roman"/>
      <w:b/>
      <w:bCs/>
      <w:shd w:val="clear" w:color="auto" w:fill="FFFFFF"/>
    </w:rPr>
  </w:style>
  <w:style w:type="character" w:customStyle="1" w:styleId="Headerorfooter5Spacing0pt2">
    <w:name w:val="Header or footer (5) + Spacing 0 pt2"/>
    <w:basedOn w:val="Headerorfooter5"/>
    <w:rsid w:val="00EA713D"/>
    <w:rPr>
      <w:rFonts w:ascii="Times New Roman" w:hAnsi="Times New Roman" w:cs="Times New Roman"/>
      <w:spacing w:val="2"/>
      <w:sz w:val="21"/>
      <w:szCs w:val="21"/>
      <w:shd w:val="clear" w:color="auto" w:fill="FFFFFF"/>
    </w:rPr>
  </w:style>
  <w:style w:type="character" w:customStyle="1" w:styleId="HeaderorfooterSpacing0pt3">
    <w:name w:val="Header or footer + Spacing 0 pt3"/>
    <w:basedOn w:val="Headerorfooter"/>
    <w:rsid w:val="00EA713D"/>
    <w:rPr>
      <w:rFonts w:ascii="Times New Roman" w:hAnsi="Times New Roman" w:cs="Times New Roman"/>
      <w:spacing w:val="0"/>
      <w:shd w:val="clear" w:color="auto" w:fill="FFFFFF"/>
    </w:rPr>
  </w:style>
  <w:style w:type="character" w:customStyle="1" w:styleId="Headerorfooter4Spacing0pt2">
    <w:name w:val="Header or footer (4) + Spacing 0 pt2"/>
    <w:basedOn w:val="Headerorfooter4"/>
    <w:rsid w:val="00EA713D"/>
    <w:rPr>
      <w:rFonts w:ascii="Times New Roman" w:hAnsi="Times New Roman" w:cs="Times New Roman"/>
      <w:i/>
      <w:iCs/>
      <w:spacing w:val="-5"/>
      <w:shd w:val="clear" w:color="auto" w:fill="FFFFFF"/>
    </w:rPr>
  </w:style>
  <w:style w:type="character" w:customStyle="1" w:styleId="BodytextItalic3">
    <w:name w:val="Body text + Italic3"/>
    <w:aliases w:val="Spacing 0 pt81"/>
    <w:basedOn w:val="Bodytext"/>
    <w:rsid w:val="00EA713D"/>
    <w:rPr>
      <w:rFonts w:ascii="Times New Roman" w:hAnsi="Times New Roman" w:cs="Times New Roman"/>
      <w:i/>
      <w:iCs/>
      <w:spacing w:val="-5"/>
      <w:shd w:val="clear" w:color="auto" w:fill="FFFFFF"/>
    </w:rPr>
  </w:style>
  <w:style w:type="character" w:customStyle="1" w:styleId="Tablecaption9Spacing4pt">
    <w:name w:val="Table caption (9) + Spacing 4 pt"/>
    <w:basedOn w:val="Tablecaption9"/>
    <w:rsid w:val="00EA713D"/>
    <w:rPr>
      <w:rFonts w:ascii="Times New Roman" w:hAnsi="Times New Roman" w:cs="Times New Roman"/>
      <w:spacing w:val="96"/>
      <w:w w:val="200"/>
      <w:sz w:val="8"/>
      <w:szCs w:val="8"/>
      <w:shd w:val="clear" w:color="auto" w:fill="FFFFFF"/>
    </w:rPr>
  </w:style>
  <w:style w:type="character" w:customStyle="1" w:styleId="Tablecaption9Spacing4pt1">
    <w:name w:val="Table caption (9) + Spacing 4 pt1"/>
    <w:basedOn w:val="Tablecaption9"/>
    <w:rsid w:val="00EA713D"/>
    <w:rPr>
      <w:rFonts w:ascii="Times New Roman" w:hAnsi="Times New Roman" w:cs="Times New Roman"/>
      <w:strike/>
      <w:spacing w:val="96"/>
      <w:w w:val="200"/>
      <w:sz w:val="8"/>
      <w:szCs w:val="8"/>
      <w:shd w:val="clear" w:color="auto" w:fill="FFFFFF"/>
    </w:rPr>
  </w:style>
  <w:style w:type="character" w:customStyle="1" w:styleId="Bodytext30Spacing0pt">
    <w:name w:val="Body text (30) + Spacing 0 pt"/>
    <w:basedOn w:val="Bodytext300"/>
    <w:rsid w:val="00EA713D"/>
    <w:rPr>
      <w:rFonts w:ascii="Times New Roman" w:hAnsi="Times New Roman" w:cs="Times New Roman"/>
      <w:i/>
      <w:iCs/>
      <w:noProof/>
      <w:spacing w:val="0"/>
      <w:sz w:val="9"/>
      <w:szCs w:val="9"/>
      <w:shd w:val="clear" w:color="auto" w:fill="FFFFFF"/>
    </w:rPr>
  </w:style>
  <w:style w:type="character" w:customStyle="1" w:styleId="Bodytext2Spacing0pt2">
    <w:name w:val="Body text (2) + Spacing 0 pt2"/>
    <w:basedOn w:val="Bodytext2"/>
    <w:rsid w:val="00EA713D"/>
    <w:rPr>
      <w:rFonts w:ascii="Times New Roman" w:hAnsi="Times New Roman" w:cs="Times New Roman"/>
      <w:i/>
      <w:iCs/>
      <w:spacing w:val="-5"/>
      <w:shd w:val="clear" w:color="auto" w:fill="FFFFFF"/>
    </w:rPr>
  </w:style>
  <w:style w:type="character" w:customStyle="1" w:styleId="Bodytext2Spacing-2pt">
    <w:name w:val="Body text (2) + Spacing -2 pt"/>
    <w:basedOn w:val="Bodytext2"/>
    <w:rsid w:val="00EA713D"/>
    <w:rPr>
      <w:rFonts w:ascii="Times New Roman" w:hAnsi="Times New Roman" w:cs="Times New Roman"/>
      <w:i/>
      <w:iCs/>
      <w:spacing w:val="-43"/>
      <w:shd w:val="clear" w:color="auto" w:fill="FFFFFF"/>
    </w:rPr>
  </w:style>
  <w:style w:type="character" w:customStyle="1" w:styleId="Tablecaption7175pt">
    <w:name w:val="Table caption (7) + 17.5 pt"/>
    <w:aliases w:val="Not Bold9,Spacing 0 pt80"/>
    <w:basedOn w:val="Tablecaption7"/>
    <w:rsid w:val="00EA713D"/>
    <w:rPr>
      <w:rFonts w:ascii="Times New Roman" w:hAnsi="Times New Roman" w:cs="Times New Roman"/>
      <w:b/>
      <w:bCs/>
      <w:spacing w:val="-10"/>
      <w:sz w:val="35"/>
      <w:szCs w:val="35"/>
      <w:shd w:val="clear" w:color="auto" w:fill="FFFFFF"/>
    </w:rPr>
  </w:style>
  <w:style w:type="character" w:customStyle="1" w:styleId="Bodytext105pt">
    <w:name w:val="Body text + 10.5 pt"/>
    <w:aliases w:val="Bold24,Spacing 0 pt79"/>
    <w:basedOn w:val="Bodytext"/>
    <w:rsid w:val="00EA713D"/>
    <w:rPr>
      <w:rFonts w:ascii="Times New Roman" w:hAnsi="Times New Roman" w:cs="Times New Roman"/>
      <w:b/>
      <w:bCs/>
      <w:spacing w:val="-7"/>
      <w:sz w:val="21"/>
      <w:szCs w:val="21"/>
      <w:shd w:val="clear" w:color="auto" w:fill="FFFFFF"/>
    </w:rPr>
  </w:style>
  <w:style w:type="character" w:customStyle="1" w:styleId="Bodytext2Spacing0pt1">
    <w:name w:val="Body text (2) + Spacing 0 pt1"/>
    <w:basedOn w:val="Bodytext2"/>
    <w:rsid w:val="00EA713D"/>
    <w:rPr>
      <w:rFonts w:ascii="Times New Roman" w:hAnsi="Times New Roman" w:cs="Times New Roman"/>
      <w:i/>
      <w:iCs/>
      <w:spacing w:val="-5"/>
      <w:u w:val="single"/>
      <w:shd w:val="clear" w:color="auto" w:fill="FFFFFF"/>
    </w:rPr>
  </w:style>
  <w:style w:type="character" w:customStyle="1" w:styleId="Bodytext210pt">
    <w:name w:val="Body text (2) + 10 pt"/>
    <w:aliases w:val="Bold23,Spacing 0 pt78"/>
    <w:basedOn w:val="Bodytext2"/>
    <w:rsid w:val="00EA713D"/>
    <w:rPr>
      <w:rFonts w:ascii="Times New Roman" w:hAnsi="Times New Roman" w:cs="Times New Roman"/>
      <w:b/>
      <w:bCs/>
      <w:i/>
      <w:iCs/>
      <w:spacing w:val="0"/>
      <w:sz w:val="20"/>
      <w:szCs w:val="20"/>
      <w:shd w:val="clear" w:color="auto" w:fill="FFFFFF"/>
    </w:rPr>
  </w:style>
  <w:style w:type="character" w:customStyle="1" w:styleId="Headerorfooter7Spacing0pt3">
    <w:name w:val="Header or footer (7) + Spacing 0 pt3"/>
    <w:basedOn w:val="Headerorfooter7"/>
    <w:rsid w:val="00EA713D"/>
    <w:rPr>
      <w:rFonts w:ascii="Times New Roman" w:hAnsi="Times New Roman" w:cs="Times New Roman"/>
      <w:b/>
      <w:bCs/>
      <w:spacing w:val="1"/>
      <w:shd w:val="clear" w:color="auto" w:fill="FFFFFF"/>
    </w:rPr>
  </w:style>
  <w:style w:type="character" w:customStyle="1" w:styleId="Tablecaption15">
    <w:name w:val="Table caption (15)_"/>
    <w:basedOn w:val="DefaultParagraphFont"/>
    <w:link w:val="Tablecaption150"/>
    <w:rsid w:val="00EA713D"/>
    <w:rPr>
      <w:rFonts w:ascii="Times New Roman" w:hAnsi="Times New Roman" w:cs="Times New Roman"/>
      <w:spacing w:val="-8"/>
      <w:w w:val="200"/>
      <w:sz w:val="8"/>
      <w:szCs w:val="8"/>
      <w:shd w:val="clear" w:color="auto" w:fill="FFFFFF"/>
    </w:rPr>
  </w:style>
  <w:style w:type="character" w:customStyle="1" w:styleId="Tablecaption15Constantia">
    <w:name w:val="Table caption (15) + Constantia"/>
    <w:aliases w:val="Italic11,Spacing 0 pt77,Scale 100%2"/>
    <w:basedOn w:val="Tablecaption15"/>
    <w:rsid w:val="00EA713D"/>
    <w:rPr>
      <w:rFonts w:ascii="Constantia" w:hAnsi="Constantia" w:cs="Constantia"/>
      <w:i/>
      <w:iCs/>
      <w:spacing w:val="-3"/>
      <w:w w:val="100"/>
      <w:sz w:val="8"/>
      <w:szCs w:val="8"/>
      <w:shd w:val="clear" w:color="auto" w:fill="FFFFFF"/>
    </w:rPr>
  </w:style>
  <w:style w:type="character" w:customStyle="1" w:styleId="Bodytext165pt">
    <w:name w:val="Body text + 16.5 pt"/>
    <w:aliases w:val="Bold22,Spacing 0 pt76"/>
    <w:basedOn w:val="Bodytext"/>
    <w:rsid w:val="00EA713D"/>
    <w:rPr>
      <w:rFonts w:ascii="Times New Roman" w:hAnsi="Times New Roman" w:cs="Times New Roman"/>
      <w:b/>
      <w:bCs/>
      <w:spacing w:val="0"/>
      <w:sz w:val="33"/>
      <w:szCs w:val="33"/>
      <w:shd w:val="clear" w:color="auto" w:fill="FFFFFF"/>
    </w:rPr>
  </w:style>
  <w:style w:type="character" w:customStyle="1" w:styleId="Bodytext105pt3">
    <w:name w:val="Body text + 10.5 pt3"/>
    <w:aliases w:val="Spacing 0 pt75"/>
    <w:basedOn w:val="Bodytext"/>
    <w:rsid w:val="00EA713D"/>
    <w:rPr>
      <w:rFonts w:ascii="Times New Roman" w:hAnsi="Times New Roman" w:cs="Times New Roman"/>
      <w:spacing w:val="1"/>
      <w:sz w:val="21"/>
      <w:szCs w:val="21"/>
      <w:shd w:val="clear" w:color="auto" w:fill="FFFFFF"/>
    </w:rPr>
  </w:style>
  <w:style w:type="character" w:customStyle="1" w:styleId="BodytextConsolas4">
    <w:name w:val="Body text + Consolas4"/>
    <w:aliases w:val="10 pt6,Spacing 0 pt74"/>
    <w:basedOn w:val="Bodytext"/>
    <w:rsid w:val="00EA713D"/>
    <w:rPr>
      <w:rFonts w:ascii="Consolas" w:hAnsi="Consolas" w:cs="Consolas"/>
      <w:spacing w:val="0"/>
      <w:sz w:val="20"/>
      <w:szCs w:val="20"/>
      <w:shd w:val="clear" w:color="auto" w:fill="FFFFFF"/>
    </w:rPr>
  </w:style>
  <w:style w:type="character" w:customStyle="1" w:styleId="BodytextConsolas3">
    <w:name w:val="Body text + Consolas3"/>
    <w:aliases w:val="10 pt5,Italic10,Spacing 0 pt73"/>
    <w:basedOn w:val="Bodytext"/>
    <w:rsid w:val="00EA713D"/>
    <w:rPr>
      <w:rFonts w:ascii="Consolas" w:hAnsi="Consolas" w:cs="Consolas"/>
      <w:i/>
      <w:iCs/>
      <w:noProof/>
      <w:spacing w:val="0"/>
      <w:sz w:val="20"/>
      <w:szCs w:val="20"/>
      <w:shd w:val="clear" w:color="auto" w:fill="FFFFFF"/>
    </w:rPr>
  </w:style>
  <w:style w:type="character" w:customStyle="1" w:styleId="Headerorfooter4NotItalic1">
    <w:name w:val="Header or footer (4) + Not Italic1"/>
    <w:aliases w:val="Spacing 0 pt72"/>
    <w:basedOn w:val="Headerorfooter4"/>
    <w:rsid w:val="00EA713D"/>
    <w:rPr>
      <w:rFonts w:ascii="Times New Roman" w:hAnsi="Times New Roman" w:cs="Times New Roman"/>
      <w:i/>
      <w:iCs/>
      <w:spacing w:val="0"/>
      <w:shd w:val="clear" w:color="auto" w:fill="FFFFFF"/>
    </w:rPr>
  </w:style>
  <w:style w:type="character" w:customStyle="1" w:styleId="Heading172">
    <w:name w:val="Heading #17 (2)_"/>
    <w:basedOn w:val="DefaultParagraphFont"/>
    <w:link w:val="Heading1720"/>
    <w:rsid w:val="00EA713D"/>
    <w:rPr>
      <w:rFonts w:ascii="Times New Roman" w:hAnsi="Times New Roman" w:cs="Times New Roman"/>
      <w:spacing w:val="-2"/>
      <w:shd w:val="clear" w:color="auto" w:fill="FFFFFF"/>
    </w:rPr>
  </w:style>
  <w:style w:type="character" w:customStyle="1" w:styleId="HeaderorfooterSpacing0pt2">
    <w:name w:val="Header or footer + Spacing 0 pt2"/>
    <w:basedOn w:val="Headerorfooter"/>
    <w:rsid w:val="00EA713D"/>
    <w:rPr>
      <w:rFonts w:ascii="Times New Roman" w:hAnsi="Times New Roman" w:cs="Times New Roman"/>
      <w:spacing w:val="0"/>
      <w:u w:val="single"/>
      <w:shd w:val="clear" w:color="auto" w:fill="FFFFFF"/>
    </w:rPr>
  </w:style>
  <w:style w:type="character" w:customStyle="1" w:styleId="Bodytext175pt2">
    <w:name w:val="Body text + 17.5 pt2"/>
    <w:aliases w:val="Spacing 0 pt71"/>
    <w:basedOn w:val="Bodytext"/>
    <w:rsid w:val="00EA713D"/>
    <w:rPr>
      <w:rFonts w:ascii="Times New Roman" w:hAnsi="Times New Roman" w:cs="Times New Roman"/>
      <w:spacing w:val="-10"/>
      <w:sz w:val="35"/>
      <w:szCs w:val="35"/>
      <w:shd w:val="clear" w:color="auto" w:fill="FFFFFF"/>
    </w:rPr>
  </w:style>
  <w:style w:type="character" w:customStyle="1" w:styleId="BodytextTahoma">
    <w:name w:val="Body text + Tahoma"/>
    <w:aliases w:val="4 pt2,Spacing 0 pt70,Scale 200%2"/>
    <w:basedOn w:val="Bodytext"/>
    <w:rsid w:val="00EA713D"/>
    <w:rPr>
      <w:rFonts w:ascii="Tahoma" w:hAnsi="Tahoma" w:cs="Tahoma"/>
      <w:spacing w:val="-8"/>
      <w:w w:val="200"/>
      <w:sz w:val="8"/>
      <w:szCs w:val="8"/>
      <w:shd w:val="clear" w:color="auto" w:fill="FFFFFF"/>
    </w:rPr>
  </w:style>
  <w:style w:type="character" w:customStyle="1" w:styleId="Bodytext29Spacing0pt2">
    <w:name w:val="Body text (29) + Spacing 0 pt2"/>
    <w:basedOn w:val="Bodytext29"/>
    <w:rsid w:val="00EA713D"/>
    <w:rPr>
      <w:rFonts w:ascii="Times New Roman" w:hAnsi="Times New Roman" w:cs="Times New Roman"/>
      <w:spacing w:val="13"/>
      <w:w w:val="150"/>
      <w:sz w:val="8"/>
      <w:szCs w:val="8"/>
      <w:shd w:val="clear" w:color="auto" w:fill="FFFFFF"/>
    </w:rPr>
  </w:style>
  <w:style w:type="character" w:customStyle="1" w:styleId="Bodytext4pt3">
    <w:name w:val="Body text + 4 pt3"/>
    <w:aliases w:val="Spacing 0 pt69"/>
    <w:basedOn w:val="Bodytext"/>
    <w:rsid w:val="00EA713D"/>
    <w:rPr>
      <w:rFonts w:ascii="Times New Roman" w:hAnsi="Times New Roman" w:cs="Times New Roman"/>
      <w:spacing w:val="-6"/>
      <w:sz w:val="8"/>
      <w:szCs w:val="8"/>
      <w:shd w:val="clear" w:color="auto" w:fill="FFFFFF"/>
    </w:rPr>
  </w:style>
  <w:style w:type="character" w:customStyle="1" w:styleId="Bodytext37Spacing0pt">
    <w:name w:val="Body text (37) + Spacing 0 pt"/>
    <w:basedOn w:val="Bodytext37"/>
    <w:rsid w:val="00EA713D"/>
    <w:rPr>
      <w:rFonts w:ascii="Times New Roman" w:hAnsi="Times New Roman" w:cs="Times New Roman"/>
      <w:i/>
      <w:iCs/>
      <w:spacing w:val="-6"/>
      <w:shd w:val="clear" w:color="auto" w:fill="FFFFFF"/>
    </w:rPr>
  </w:style>
  <w:style w:type="character" w:customStyle="1" w:styleId="Bodytext160">
    <w:name w:val="Body text (16)"/>
    <w:basedOn w:val="Bodytext16"/>
    <w:rsid w:val="00EA713D"/>
    <w:rPr>
      <w:rFonts w:ascii="Times New Roman" w:hAnsi="Times New Roman" w:cs="Times New Roman"/>
      <w:i/>
      <w:iCs/>
      <w:spacing w:val="-3"/>
      <w:sz w:val="19"/>
      <w:szCs w:val="19"/>
      <w:shd w:val="clear" w:color="auto" w:fill="FFFFFF"/>
    </w:rPr>
  </w:style>
  <w:style w:type="character" w:customStyle="1" w:styleId="Bodytext17Spacing0pt">
    <w:name w:val="Body text (17) + Spacing 0 pt"/>
    <w:basedOn w:val="Bodytext17"/>
    <w:rsid w:val="00EA713D"/>
    <w:rPr>
      <w:rFonts w:ascii="Times New Roman" w:hAnsi="Times New Roman" w:cs="Times New Roman"/>
      <w:spacing w:val="-4"/>
      <w:sz w:val="25"/>
      <w:szCs w:val="25"/>
      <w:shd w:val="clear" w:color="auto" w:fill="FFFFFF"/>
    </w:rPr>
  </w:style>
  <w:style w:type="character" w:customStyle="1" w:styleId="Bodytext19Spacing0pt">
    <w:name w:val="Body text (19) + Spacing 0 pt"/>
    <w:basedOn w:val="Bodytext19"/>
    <w:rsid w:val="00EA713D"/>
    <w:rPr>
      <w:rFonts w:ascii="Constantia" w:hAnsi="Constantia" w:cs="Constantia"/>
      <w:b/>
      <w:bCs/>
      <w:spacing w:val="-4"/>
      <w:shd w:val="clear" w:color="auto" w:fill="FFFFFF"/>
    </w:rPr>
  </w:style>
  <w:style w:type="character" w:customStyle="1" w:styleId="Headerorfooter9Spacing0pt">
    <w:name w:val="Header or footer (9) + Spacing 0 pt"/>
    <w:basedOn w:val="Headerorfooter9"/>
    <w:rsid w:val="00EA713D"/>
    <w:rPr>
      <w:rFonts w:ascii="Times New Roman" w:hAnsi="Times New Roman" w:cs="Times New Roman"/>
      <w:b/>
      <w:bCs/>
      <w:spacing w:val="5"/>
      <w:sz w:val="18"/>
      <w:szCs w:val="18"/>
      <w:shd w:val="clear" w:color="auto" w:fill="FFFFFF"/>
    </w:rPr>
  </w:style>
  <w:style w:type="character" w:customStyle="1" w:styleId="Tablecaption8Spacing0pt">
    <w:name w:val="Table caption (8) + Spacing 0 pt"/>
    <w:basedOn w:val="Tablecaption8"/>
    <w:rsid w:val="00EA713D"/>
    <w:rPr>
      <w:rFonts w:ascii="Times New Roman" w:hAnsi="Times New Roman" w:cs="Times New Roman"/>
      <w:spacing w:val="-4"/>
      <w:sz w:val="8"/>
      <w:szCs w:val="8"/>
      <w:shd w:val="clear" w:color="auto" w:fill="FFFFFF"/>
    </w:rPr>
  </w:style>
  <w:style w:type="character" w:customStyle="1" w:styleId="Tablecaption8Consolas1">
    <w:name w:val="Table caption (8) + Consolas1"/>
    <w:aliases w:val="4.5 pt2,Italic9,Spacing 0 pt68"/>
    <w:basedOn w:val="Tablecaption8"/>
    <w:rsid w:val="00EA713D"/>
    <w:rPr>
      <w:rFonts w:ascii="Consolas" w:hAnsi="Consolas" w:cs="Consolas"/>
      <w:i/>
      <w:iCs/>
      <w:spacing w:val="3"/>
      <w:sz w:val="9"/>
      <w:szCs w:val="9"/>
      <w:shd w:val="clear" w:color="auto" w:fill="FFFFFF"/>
    </w:rPr>
  </w:style>
  <w:style w:type="character" w:customStyle="1" w:styleId="Bodytext10pt4">
    <w:name w:val="Body text + 10 pt4"/>
    <w:basedOn w:val="Bodytext"/>
    <w:rsid w:val="00EA713D"/>
    <w:rPr>
      <w:rFonts w:ascii="Times New Roman" w:hAnsi="Times New Roman" w:cs="Times New Roman"/>
      <w:spacing w:val="-2"/>
      <w:sz w:val="20"/>
      <w:szCs w:val="20"/>
      <w:shd w:val="clear" w:color="auto" w:fill="FFFFFF"/>
    </w:rPr>
  </w:style>
  <w:style w:type="character" w:customStyle="1" w:styleId="BodytextConstantia3">
    <w:name w:val="Body text + Constantia3"/>
    <w:aliases w:val="10 pt4,Bold21,Spacing 0 pt67"/>
    <w:basedOn w:val="Bodytext"/>
    <w:rsid w:val="00EA713D"/>
    <w:rPr>
      <w:rFonts w:ascii="Constantia" w:hAnsi="Constantia" w:cs="Constantia"/>
      <w:b/>
      <w:bCs/>
      <w:noProof/>
      <w:spacing w:val="0"/>
      <w:sz w:val="20"/>
      <w:szCs w:val="20"/>
      <w:shd w:val="clear" w:color="auto" w:fill="FFFFFF"/>
    </w:rPr>
  </w:style>
  <w:style w:type="character" w:customStyle="1" w:styleId="Bodytext18Spacing0pt">
    <w:name w:val="Body text (18) + Spacing 0 pt"/>
    <w:basedOn w:val="Bodytext18"/>
    <w:rsid w:val="00EA713D"/>
    <w:rPr>
      <w:rFonts w:ascii="Times New Roman" w:hAnsi="Times New Roman" w:cs="Times New Roman"/>
      <w:b/>
      <w:bCs/>
      <w:i/>
      <w:iCs/>
      <w:spacing w:val="-2"/>
      <w:sz w:val="19"/>
      <w:szCs w:val="19"/>
      <w:shd w:val="clear" w:color="auto" w:fill="FFFFFF"/>
    </w:rPr>
  </w:style>
  <w:style w:type="character" w:customStyle="1" w:styleId="Bodytext34Spacing0pt">
    <w:name w:val="Body text (34) + Spacing 0 pt"/>
    <w:basedOn w:val="Bodytext340"/>
    <w:rsid w:val="00EA713D"/>
    <w:rPr>
      <w:rFonts w:ascii="Times New Roman" w:hAnsi="Times New Roman" w:cs="Times New Roman"/>
      <w:b/>
      <w:bCs/>
      <w:i/>
      <w:iCs/>
      <w:spacing w:val="-2"/>
      <w:sz w:val="21"/>
      <w:szCs w:val="21"/>
      <w:shd w:val="clear" w:color="auto" w:fill="FFFFFF"/>
    </w:rPr>
  </w:style>
  <w:style w:type="character" w:customStyle="1" w:styleId="Picturecaption30">
    <w:name w:val="Picture caption (3)"/>
    <w:basedOn w:val="Picturecaption3"/>
    <w:rsid w:val="00EA713D"/>
    <w:rPr>
      <w:rFonts w:ascii="Times New Roman" w:hAnsi="Times New Roman" w:cs="Times New Roman"/>
      <w:i/>
      <w:iCs/>
      <w:noProof/>
      <w:spacing w:val="-5"/>
      <w:shd w:val="clear" w:color="auto" w:fill="FFFFFF"/>
    </w:rPr>
  </w:style>
  <w:style w:type="character" w:customStyle="1" w:styleId="Bodytext125pt1">
    <w:name w:val="Body text + 12.5 pt1"/>
    <w:aliases w:val="Spacing 0 pt66"/>
    <w:basedOn w:val="Bodytext"/>
    <w:rsid w:val="00EA713D"/>
    <w:rPr>
      <w:rFonts w:ascii="Times New Roman" w:hAnsi="Times New Roman" w:cs="Times New Roman"/>
      <w:spacing w:val="-4"/>
      <w:sz w:val="25"/>
      <w:szCs w:val="25"/>
      <w:shd w:val="clear" w:color="auto" w:fill="FFFFFF"/>
    </w:rPr>
  </w:style>
  <w:style w:type="character" w:customStyle="1" w:styleId="TablecaptionItalic2">
    <w:name w:val="Table caption + Italic2"/>
    <w:aliases w:val="Spacing 0 pt65"/>
    <w:basedOn w:val="Tablecaption"/>
    <w:rsid w:val="00EA713D"/>
    <w:rPr>
      <w:rFonts w:ascii="Times New Roman" w:hAnsi="Times New Roman" w:cs="Times New Roman"/>
      <w:i/>
      <w:iCs/>
      <w:spacing w:val="-5"/>
      <w:shd w:val="clear" w:color="auto" w:fill="FFFFFF"/>
    </w:rPr>
  </w:style>
  <w:style w:type="character" w:customStyle="1" w:styleId="TablecaptionItalic1">
    <w:name w:val="Table caption + Italic1"/>
    <w:aliases w:val="Spacing 0 pt64"/>
    <w:basedOn w:val="Tablecaption"/>
    <w:rsid w:val="00EA713D"/>
    <w:rPr>
      <w:rFonts w:ascii="Times New Roman" w:hAnsi="Times New Roman" w:cs="Times New Roman"/>
      <w:i/>
      <w:iCs/>
      <w:spacing w:val="-5"/>
      <w:u w:val="single"/>
      <w:shd w:val="clear" w:color="auto" w:fill="FFFFFF"/>
    </w:rPr>
  </w:style>
  <w:style w:type="character" w:customStyle="1" w:styleId="BodytextConsolas2">
    <w:name w:val="Body text + Consolas2"/>
    <w:aliases w:val="4 pt1,Spacing 0 pt63"/>
    <w:basedOn w:val="Bodytext"/>
    <w:rsid w:val="00EA713D"/>
    <w:rPr>
      <w:rFonts w:ascii="Consolas" w:hAnsi="Consolas" w:cs="Consolas"/>
      <w:spacing w:val="-16"/>
      <w:sz w:val="8"/>
      <w:szCs w:val="8"/>
      <w:shd w:val="clear" w:color="auto" w:fill="FFFFFF"/>
    </w:rPr>
  </w:style>
  <w:style w:type="character" w:customStyle="1" w:styleId="BodytextSpacing1pt">
    <w:name w:val="Body text + Spacing 1 pt"/>
    <w:basedOn w:val="Bodytext"/>
    <w:rsid w:val="00EA713D"/>
    <w:rPr>
      <w:rFonts w:ascii="Times New Roman" w:hAnsi="Times New Roman" w:cs="Times New Roman"/>
      <w:spacing w:val="37"/>
      <w:shd w:val="clear" w:color="auto" w:fill="FFFFFF"/>
    </w:rPr>
  </w:style>
  <w:style w:type="character" w:customStyle="1" w:styleId="Tablecaption13Spacing0pt">
    <w:name w:val="Table caption (13) + Spacing 0 pt"/>
    <w:basedOn w:val="Tablecaption13"/>
    <w:rsid w:val="00EA713D"/>
    <w:rPr>
      <w:rFonts w:ascii="Times New Roman" w:hAnsi="Times New Roman" w:cs="Times New Roman"/>
      <w:noProof/>
      <w:spacing w:val="0"/>
      <w:sz w:val="20"/>
      <w:szCs w:val="20"/>
      <w:shd w:val="clear" w:color="auto" w:fill="FFFFFF"/>
    </w:rPr>
  </w:style>
  <w:style w:type="character" w:customStyle="1" w:styleId="Bodytext31Spacing0pt2">
    <w:name w:val="Body text (31) + Spacing 0 pt2"/>
    <w:basedOn w:val="Bodytext310"/>
    <w:rsid w:val="00EA713D"/>
    <w:rPr>
      <w:rFonts w:ascii="Times New Roman" w:hAnsi="Times New Roman" w:cs="Times New Roman"/>
      <w:b/>
      <w:bCs/>
      <w:spacing w:val="-2"/>
      <w:sz w:val="20"/>
      <w:szCs w:val="20"/>
      <w:shd w:val="clear" w:color="auto" w:fill="FFFFFF"/>
    </w:rPr>
  </w:style>
  <w:style w:type="character" w:customStyle="1" w:styleId="Bodytext510pt">
    <w:name w:val="Body text (5) + 10 pt"/>
    <w:aliases w:val="Bold20,Spacing 0 pt62"/>
    <w:basedOn w:val="Bodytext5"/>
    <w:rsid w:val="00EA713D"/>
    <w:rPr>
      <w:rFonts w:ascii="Times New Roman" w:hAnsi="Times New Roman" w:cs="Times New Roman"/>
      <w:b/>
      <w:bCs/>
      <w:spacing w:val="-2"/>
      <w:sz w:val="20"/>
      <w:szCs w:val="20"/>
      <w:shd w:val="clear" w:color="auto" w:fill="FFFFFF"/>
    </w:rPr>
  </w:style>
  <w:style w:type="character" w:customStyle="1" w:styleId="Bodytext31Italic1">
    <w:name w:val="Body text (31) + Italic1"/>
    <w:aliases w:val="Spacing 0 pt61"/>
    <w:basedOn w:val="Bodytext310"/>
    <w:rsid w:val="00EA713D"/>
    <w:rPr>
      <w:rFonts w:ascii="Times New Roman" w:hAnsi="Times New Roman" w:cs="Times New Roman"/>
      <w:b/>
      <w:bCs/>
      <w:i/>
      <w:iCs/>
      <w:spacing w:val="0"/>
      <w:sz w:val="20"/>
      <w:szCs w:val="20"/>
      <w:shd w:val="clear" w:color="auto" w:fill="FFFFFF"/>
    </w:rPr>
  </w:style>
  <w:style w:type="character" w:customStyle="1" w:styleId="Bodytext15NotItalic1">
    <w:name w:val="Body text (15) + Not Italic1"/>
    <w:aliases w:val="Spacing 0 pt60"/>
    <w:basedOn w:val="Bodytext15"/>
    <w:rsid w:val="00EA713D"/>
    <w:rPr>
      <w:rFonts w:ascii="Times New Roman" w:hAnsi="Times New Roman" w:cs="Times New Roman"/>
      <w:b/>
      <w:bCs/>
      <w:i/>
      <w:iCs/>
      <w:spacing w:val="-2"/>
      <w:sz w:val="20"/>
      <w:szCs w:val="20"/>
      <w:shd w:val="clear" w:color="auto" w:fill="FFFFFF"/>
    </w:rPr>
  </w:style>
  <w:style w:type="character" w:customStyle="1" w:styleId="Bodytext15Spacing0pt1">
    <w:name w:val="Body text (15) + Spacing 0 pt1"/>
    <w:basedOn w:val="Bodytext15"/>
    <w:rsid w:val="00EA713D"/>
    <w:rPr>
      <w:rFonts w:ascii="Times New Roman" w:hAnsi="Times New Roman" w:cs="Times New Roman"/>
      <w:b/>
      <w:bCs/>
      <w:i/>
      <w:iCs/>
      <w:spacing w:val="0"/>
      <w:sz w:val="20"/>
      <w:szCs w:val="20"/>
      <w:shd w:val="clear" w:color="auto" w:fill="FFFFFF"/>
    </w:rPr>
  </w:style>
  <w:style w:type="character" w:customStyle="1" w:styleId="Bodytext45">
    <w:name w:val="Body text (45)_"/>
    <w:basedOn w:val="DefaultParagraphFont"/>
    <w:link w:val="Bodytext450"/>
    <w:rsid w:val="00EA713D"/>
    <w:rPr>
      <w:rFonts w:ascii="Times New Roman" w:hAnsi="Times New Roman" w:cs="Times New Roman"/>
      <w:spacing w:val="17"/>
      <w:w w:val="150"/>
      <w:sz w:val="8"/>
      <w:szCs w:val="8"/>
      <w:shd w:val="clear" w:color="auto" w:fill="FFFFFF"/>
    </w:rPr>
  </w:style>
  <w:style w:type="character" w:customStyle="1" w:styleId="Tablecaption7NotBold">
    <w:name w:val="Table caption (7) + Not Bold"/>
    <w:basedOn w:val="Tablecaption7"/>
    <w:rsid w:val="00EA713D"/>
    <w:rPr>
      <w:rFonts w:ascii="Times New Roman" w:hAnsi="Times New Roman" w:cs="Times New Roman"/>
      <w:b/>
      <w:bCs/>
      <w:spacing w:val="-2"/>
      <w:shd w:val="clear" w:color="auto" w:fill="FFFFFF"/>
    </w:rPr>
  </w:style>
  <w:style w:type="character" w:customStyle="1" w:styleId="Tablecaption7NotBold1">
    <w:name w:val="Table caption (7) + Not Bold1"/>
    <w:basedOn w:val="Tablecaption7"/>
    <w:rsid w:val="00EA713D"/>
    <w:rPr>
      <w:rFonts w:ascii="Times New Roman" w:hAnsi="Times New Roman" w:cs="Times New Roman"/>
      <w:b/>
      <w:bCs/>
      <w:spacing w:val="-2"/>
      <w:u w:val="single"/>
      <w:shd w:val="clear" w:color="auto" w:fill="FFFFFF"/>
    </w:rPr>
  </w:style>
  <w:style w:type="character" w:customStyle="1" w:styleId="Bodytext32Spacing0pt3">
    <w:name w:val="Body text (32) + Spacing 0 pt3"/>
    <w:basedOn w:val="Bodytext320"/>
    <w:rsid w:val="00EA713D"/>
    <w:rPr>
      <w:rFonts w:ascii="Times New Roman" w:hAnsi="Times New Roman" w:cs="Times New Roman"/>
      <w:b/>
      <w:bCs/>
      <w:spacing w:val="-3"/>
      <w:shd w:val="clear" w:color="auto" w:fill="FFFFFF"/>
    </w:rPr>
  </w:style>
  <w:style w:type="character" w:customStyle="1" w:styleId="Heading113">
    <w:name w:val="Heading #11 (3)_"/>
    <w:basedOn w:val="DefaultParagraphFont"/>
    <w:link w:val="Heading1130"/>
    <w:rsid w:val="00EA713D"/>
    <w:rPr>
      <w:rFonts w:ascii="Consolas" w:hAnsi="Consolas" w:cs="Consolas"/>
      <w:b/>
      <w:bCs/>
      <w:spacing w:val="-54"/>
      <w:sz w:val="33"/>
      <w:szCs w:val="33"/>
      <w:shd w:val="clear" w:color="auto" w:fill="FFFFFF"/>
    </w:rPr>
  </w:style>
  <w:style w:type="character" w:customStyle="1" w:styleId="Bodytext46">
    <w:name w:val="Body text (46)_"/>
    <w:basedOn w:val="DefaultParagraphFont"/>
    <w:link w:val="Bodytext460"/>
    <w:rsid w:val="00EA713D"/>
    <w:rPr>
      <w:rFonts w:ascii="Tahoma" w:hAnsi="Tahoma" w:cs="Tahoma"/>
      <w:b/>
      <w:bCs/>
      <w:noProof/>
      <w:sz w:val="12"/>
      <w:szCs w:val="12"/>
      <w:shd w:val="clear" w:color="auto" w:fill="FFFFFF"/>
    </w:rPr>
  </w:style>
  <w:style w:type="character" w:customStyle="1" w:styleId="Bodytext46TimesNewRoman">
    <w:name w:val="Body text (46) + Times New Roman"/>
    <w:aliases w:val="10.5 pt2"/>
    <w:basedOn w:val="Bodytext46"/>
    <w:rsid w:val="00EA713D"/>
    <w:rPr>
      <w:rFonts w:ascii="Times New Roman" w:hAnsi="Times New Roman" w:cs="Times New Roman"/>
      <w:b/>
      <w:bCs/>
      <w:noProof/>
      <w:sz w:val="21"/>
      <w:szCs w:val="21"/>
      <w:shd w:val="clear" w:color="auto" w:fill="FFFFFF"/>
    </w:rPr>
  </w:style>
  <w:style w:type="character" w:customStyle="1" w:styleId="Bodytext47">
    <w:name w:val="Body text (47)_"/>
    <w:basedOn w:val="DefaultParagraphFont"/>
    <w:link w:val="Bodytext470"/>
    <w:rsid w:val="00EA713D"/>
    <w:rPr>
      <w:rFonts w:ascii="CordiaUPC" w:hAnsi="CordiaUPC" w:cs="CordiaUPC"/>
      <w:b/>
      <w:bCs/>
      <w:noProof/>
      <w:sz w:val="32"/>
      <w:szCs w:val="32"/>
      <w:shd w:val="clear" w:color="auto" w:fill="FFFFFF"/>
    </w:rPr>
  </w:style>
  <w:style w:type="character" w:customStyle="1" w:styleId="Bodytext47TimesNewRoman">
    <w:name w:val="Body text (47) + Times New Roman"/>
    <w:aliases w:val="11.5 pt"/>
    <w:basedOn w:val="Bodytext47"/>
    <w:rsid w:val="00EA713D"/>
    <w:rPr>
      <w:rFonts w:ascii="Times New Roman" w:hAnsi="Times New Roman" w:cs="Times New Roman"/>
      <w:b/>
      <w:bCs/>
      <w:noProof/>
      <w:sz w:val="23"/>
      <w:szCs w:val="23"/>
      <w:shd w:val="clear" w:color="auto" w:fill="FFFFFF"/>
    </w:rPr>
  </w:style>
  <w:style w:type="character" w:customStyle="1" w:styleId="BodytextImpact">
    <w:name w:val="Body text + Impact"/>
    <w:aliases w:val="8.5 pt,Spacing 0 pt59"/>
    <w:basedOn w:val="Bodytext"/>
    <w:rsid w:val="00EA713D"/>
    <w:rPr>
      <w:rFonts w:ascii="Impact" w:hAnsi="Impact" w:cs="Impact"/>
      <w:noProof/>
      <w:spacing w:val="0"/>
      <w:sz w:val="17"/>
      <w:szCs w:val="17"/>
      <w:shd w:val="clear" w:color="auto" w:fill="FFFFFF"/>
    </w:rPr>
  </w:style>
  <w:style w:type="character" w:customStyle="1" w:styleId="BodytextTahoma1">
    <w:name w:val="Body text + Tahoma1"/>
    <w:aliases w:val="7 pt,Bold19,Spacing 0 pt58"/>
    <w:basedOn w:val="Bodytext"/>
    <w:rsid w:val="00EA713D"/>
    <w:rPr>
      <w:rFonts w:ascii="Tahoma" w:hAnsi="Tahoma" w:cs="Tahoma"/>
      <w:b/>
      <w:bCs/>
      <w:spacing w:val="0"/>
      <w:sz w:val="14"/>
      <w:szCs w:val="14"/>
      <w:shd w:val="clear" w:color="auto" w:fill="FFFFFF"/>
    </w:rPr>
  </w:style>
  <w:style w:type="character" w:customStyle="1" w:styleId="Bodytext210pt1">
    <w:name w:val="Body text (2) + 10 pt1"/>
    <w:aliases w:val="Not Italic9,Spacing 0 pt57"/>
    <w:basedOn w:val="Bodytext2"/>
    <w:rsid w:val="00EA713D"/>
    <w:rPr>
      <w:rFonts w:ascii="Times New Roman" w:hAnsi="Times New Roman" w:cs="Times New Roman"/>
      <w:i/>
      <w:iCs/>
      <w:noProof/>
      <w:spacing w:val="0"/>
      <w:sz w:val="20"/>
      <w:szCs w:val="20"/>
      <w:shd w:val="clear" w:color="auto" w:fill="FFFFFF"/>
    </w:rPr>
  </w:style>
  <w:style w:type="character" w:customStyle="1" w:styleId="BodytextBold3">
    <w:name w:val="Body text + Bold3"/>
    <w:aliases w:val="Spacing 0 pt56"/>
    <w:basedOn w:val="Bodytext"/>
    <w:rsid w:val="00EA713D"/>
    <w:rPr>
      <w:rFonts w:ascii="Times New Roman" w:hAnsi="Times New Roman" w:cs="Times New Roman"/>
      <w:b/>
      <w:bCs/>
      <w:spacing w:val="-10"/>
      <w:u w:val="single"/>
      <w:shd w:val="clear" w:color="auto" w:fill="FFFFFF"/>
    </w:rPr>
  </w:style>
  <w:style w:type="character" w:customStyle="1" w:styleId="Bodytext2Bold1">
    <w:name w:val="Body text (2) + Bold1"/>
    <w:aliases w:val="Not Italic8,Spacing 0 pt55"/>
    <w:basedOn w:val="Bodytext2"/>
    <w:rsid w:val="00EA713D"/>
    <w:rPr>
      <w:rFonts w:ascii="Times New Roman" w:hAnsi="Times New Roman" w:cs="Times New Roman"/>
      <w:b/>
      <w:bCs/>
      <w:i/>
      <w:iCs/>
      <w:spacing w:val="-4"/>
      <w:shd w:val="clear" w:color="auto" w:fill="FFFFFF"/>
    </w:rPr>
  </w:style>
  <w:style w:type="character" w:customStyle="1" w:styleId="Bodytext7pt">
    <w:name w:val="Body text + 7 pt"/>
    <w:aliases w:val="Spacing 0 pt54"/>
    <w:basedOn w:val="Bodytext"/>
    <w:rsid w:val="00EA713D"/>
    <w:rPr>
      <w:rFonts w:ascii="Times New Roman" w:hAnsi="Times New Roman" w:cs="Times New Roman"/>
      <w:spacing w:val="0"/>
      <w:sz w:val="14"/>
      <w:szCs w:val="14"/>
      <w:shd w:val="clear" w:color="auto" w:fill="FFFFFF"/>
    </w:rPr>
  </w:style>
  <w:style w:type="character" w:customStyle="1" w:styleId="Bodytext37Bold1">
    <w:name w:val="Body text (37) + Bold1"/>
    <w:aliases w:val="Not Italic7,Spacing 0 pt53"/>
    <w:basedOn w:val="Bodytext37"/>
    <w:rsid w:val="00EA713D"/>
    <w:rPr>
      <w:rFonts w:ascii="Times New Roman" w:hAnsi="Times New Roman" w:cs="Times New Roman"/>
      <w:b/>
      <w:bCs/>
      <w:i/>
      <w:iCs/>
      <w:spacing w:val="-12"/>
      <w:u w:val="single"/>
      <w:shd w:val="clear" w:color="auto" w:fill="FFFFFF"/>
    </w:rPr>
  </w:style>
  <w:style w:type="character" w:customStyle="1" w:styleId="Bodytext37Spacing0pt2">
    <w:name w:val="Body text (37) + Spacing 0 pt2"/>
    <w:basedOn w:val="Bodytext37"/>
    <w:rsid w:val="00EA713D"/>
    <w:rPr>
      <w:rFonts w:ascii="Times New Roman" w:hAnsi="Times New Roman" w:cs="Times New Roman"/>
      <w:i/>
      <w:iCs/>
      <w:spacing w:val="-6"/>
      <w:u w:val="single"/>
      <w:shd w:val="clear" w:color="auto" w:fill="FFFFFF"/>
    </w:rPr>
  </w:style>
  <w:style w:type="character" w:customStyle="1" w:styleId="Headerorfooter8Spacing0pt">
    <w:name w:val="Header or footer (8) + Spacing 0 pt"/>
    <w:basedOn w:val="Headerorfooter8"/>
    <w:rsid w:val="00EA713D"/>
    <w:rPr>
      <w:rFonts w:ascii="Times New Roman" w:hAnsi="Times New Roman" w:cs="Times New Roman"/>
      <w:b/>
      <w:bCs/>
      <w:i/>
      <w:iCs/>
      <w:spacing w:val="-2"/>
      <w:sz w:val="19"/>
      <w:szCs w:val="19"/>
      <w:shd w:val="clear" w:color="auto" w:fill="FFFFFF"/>
    </w:rPr>
  </w:style>
  <w:style w:type="character" w:customStyle="1" w:styleId="Heading17">
    <w:name w:val="Heading #17_"/>
    <w:basedOn w:val="DefaultParagraphFont"/>
    <w:link w:val="Heading170"/>
    <w:rsid w:val="00EA713D"/>
    <w:rPr>
      <w:rFonts w:ascii="Times New Roman" w:hAnsi="Times New Roman" w:cs="Times New Roman"/>
      <w:i/>
      <w:iCs/>
      <w:spacing w:val="-5"/>
      <w:shd w:val="clear" w:color="auto" w:fill="FFFFFF"/>
    </w:rPr>
  </w:style>
  <w:style w:type="character" w:customStyle="1" w:styleId="Heading17NotItalic">
    <w:name w:val="Heading #17 + Not Italic"/>
    <w:aliases w:val="Spacing 0 pt52"/>
    <w:basedOn w:val="Heading17"/>
    <w:rsid w:val="00EA713D"/>
    <w:rPr>
      <w:rFonts w:ascii="Times New Roman" w:hAnsi="Times New Roman" w:cs="Times New Roman"/>
      <w:i/>
      <w:iCs/>
      <w:spacing w:val="-2"/>
      <w:shd w:val="clear" w:color="auto" w:fill="FFFFFF"/>
    </w:rPr>
  </w:style>
  <w:style w:type="character" w:customStyle="1" w:styleId="BodytextItalic2">
    <w:name w:val="Body text + Italic2"/>
    <w:aliases w:val="Spacing -2 pt1"/>
    <w:basedOn w:val="Bodytext"/>
    <w:rsid w:val="00EA713D"/>
    <w:rPr>
      <w:rFonts w:ascii="Times New Roman" w:hAnsi="Times New Roman" w:cs="Times New Roman"/>
      <w:i/>
      <w:iCs/>
      <w:spacing w:val="-43"/>
      <w:shd w:val="clear" w:color="auto" w:fill="FFFFFF"/>
    </w:rPr>
  </w:style>
  <w:style w:type="character" w:customStyle="1" w:styleId="Headerorfooter7Spacing0pt2">
    <w:name w:val="Header or footer (7) + Spacing 0 pt2"/>
    <w:basedOn w:val="Headerorfooter7"/>
    <w:rsid w:val="00EA713D"/>
    <w:rPr>
      <w:rFonts w:ascii="Times New Roman" w:hAnsi="Times New Roman" w:cs="Times New Roman"/>
      <w:b/>
      <w:bCs/>
      <w:spacing w:val="1"/>
      <w:u w:val="single"/>
      <w:shd w:val="clear" w:color="auto" w:fill="FFFFFF"/>
    </w:rPr>
  </w:style>
  <w:style w:type="character" w:customStyle="1" w:styleId="Bodytext4pt2">
    <w:name w:val="Body text + 4 pt2"/>
    <w:aliases w:val="Spacing 0 pt51,Scale 150%4"/>
    <w:basedOn w:val="Bodytext"/>
    <w:rsid w:val="00EA713D"/>
    <w:rPr>
      <w:rFonts w:ascii="Times New Roman" w:hAnsi="Times New Roman" w:cs="Times New Roman"/>
      <w:spacing w:val="13"/>
      <w:w w:val="150"/>
      <w:sz w:val="8"/>
      <w:szCs w:val="8"/>
      <w:shd w:val="clear" w:color="auto" w:fill="FFFFFF"/>
    </w:rPr>
  </w:style>
  <w:style w:type="character" w:customStyle="1" w:styleId="HeaderorfooterSpacing0pt1">
    <w:name w:val="Header or footer + Spacing 0 pt1"/>
    <w:basedOn w:val="Headerorfooter"/>
    <w:rsid w:val="00EA713D"/>
    <w:rPr>
      <w:rFonts w:ascii="Times New Roman" w:hAnsi="Times New Roman" w:cs="Times New Roman"/>
      <w:spacing w:val="1"/>
      <w:shd w:val="clear" w:color="auto" w:fill="FFFFFF"/>
    </w:rPr>
  </w:style>
  <w:style w:type="character" w:customStyle="1" w:styleId="Bodytext3111pt">
    <w:name w:val="Body text (31) + 11 pt"/>
    <w:aliases w:val="Not Bold8,Spacing 0 pt50"/>
    <w:basedOn w:val="Bodytext310"/>
    <w:rsid w:val="00EA713D"/>
    <w:rPr>
      <w:rFonts w:ascii="Times New Roman" w:hAnsi="Times New Roman" w:cs="Times New Roman"/>
      <w:b/>
      <w:bCs/>
      <w:spacing w:val="-2"/>
      <w:sz w:val="22"/>
      <w:szCs w:val="22"/>
      <w:shd w:val="clear" w:color="auto" w:fill="FFFFFF"/>
    </w:rPr>
  </w:style>
  <w:style w:type="character" w:customStyle="1" w:styleId="Bodytext31Spacing0pt1">
    <w:name w:val="Body text (31) + Spacing 0 pt1"/>
    <w:basedOn w:val="Bodytext310"/>
    <w:rsid w:val="00EA713D"/>
    <w:rPr>
      <w:rFonts w:ascii="Times New Roman" w:hAnsi="Times New Roman" w:cs="Times New Roman"/>
      <w:b/>
      <w:bCs/>
      <w:spacing w:val="-3"/>
      <w:sz w:val="20"/>
      <w:szCs w:val="20"/>
      <w:shd w:val="clear" w:color="auto" w:fill="FFFFFF"/>
    </w:rPr>
  </w:style>
  <w:style w:type="character" w:customStyle="1" w:styleId="Bodytext345pt">
    <w:name w:val="Body text (34) + 5 pt"/>
    <w:aliases w:val="Not Bold7,Not Italic6,Spacing 0 pt49"/>
    <w:basedOn w:val="Bodytext340"/>
    <w:rsid w:val="00EA713D"/>
    <w:rPr>
      <w:rFonts w:ascii="Times New Roman" w:hAnsi="Times New Roman" w:cs="Times New Roman"/>
      <w:b/>
      <w:bCs/>
      <w:i/>
      <w:iCs/>
      <w:spacing w:val="0"/>
      <w:sz w:val="10"/>
      <w:szCs w:val="10"/>
      <w:shd w:val="clear" w:color="auto" w:fill="FFFFFF"/>
    </w:rPr>
  </w:style>
  <w:style w:type="character" w:customStyle="1" w:styleId="Bodytext34Spacing0pt1">
    <w:name w:val="Body text (34) + Spacing 0 pt1"/>
    <w:basedOn w:val="Bodytext340"/>
    <w:rsid w:val="00EA713D"/>
    <w:rPr>
      <w:rFonts w:ascii="Times New Roman" w:hAnsi="Times New Roman" w:cs="Times New Roman"/>
      <w:b/>
      <w:bCs/>
      <w:i/>
      <w:iCs/>
      <w:spacing w:val="-6"/>
      <w:sz w:val="21"/>
      <w:szCs w:val="21"/>
      <w:shd w:val="clear" w:color="auto" w:fill="FFFFFF"/>
    </w:rPr>
  </w:style>
  <w:style w:type="character" w:customStyle="1" w:styleId="Bodytext5Spacing0pt1">
    <w:name w:val="Body text (5) + Spacing 0 pt1"/>
    <w:basedOn w:val="Bodytext5"/>
    <w:rsid w:val="00EA713D"/>
    <w:rPr>
      <w:rFonts w:ascii="Times New Roman" w:hAnsi="Times New Roman" w:cs="Times New Roman"/>
      <w:spacing w:val="1"/>
      <w:sz w:val="19"/>
      <w:szCs w:val="19"/>
      <w:shd w:val="clear" w:color="auto" w:fill="FFFFFF"/>
    </w:rPr>
  </w:style>
  <w:style w:type="character" w:customStyle="1" w:styleId="Bodytext31Spacing1pt">
    <w:name w:val="Body text (31) + Spacing 1 pt"/>
    <w:basedOn w:val="Bodytext310"/>
    <w:rsid w:val="00EA713D"/>
    <w:rPr>
      <w:rFonts w:ascii="Times New Roman" w:hAnsi="Times New Roman" w:cs="Times New Roman"/>
      <w:b/>
      <w:bCs/>
      <w:spacing w:val="22"/>
      <w:sz w:val="20"/>
      <w:szCs w:val="20"/>
      <w:shd w:val="clear" w:color="auto" w:fill="FFFFFF"/>
    </w:rPr>
  </w:style>
  <w:style w:type="character" w:customStyle="1" w:styleId="Bodytext33Spacing0pt1">
    <w:name w:val="Body text (33) + Spacing 0 pt1"/>
    <w:basedOn w:val="Bodytext330"/>
    <w:rsid w:val="00EA713D"/>
    <w:rPr>
      <w:rFonts w:ascii="Times New Roman" w:hAnsi="Times New Roman" w:cs="Times New Roman"/>
      <w:spacing w:val="-2"/>
      <w:sz w:val="23"/>
      <w:szCs w:val="23"/>
      <w:shd w:val="clear" w:color="auto" w:fill="FFFFFF"/>
    </w:rPr>
  </w:style>
  <w:style w:type="character" w:customStyle="1" w:styleId="Heading152">
    <w:name w:val="Heading #15 (2)_"/>
    <w:basedOn w:val="DefaultParagraphFont"/>
    <w:link w:val="Heading1520"/>
    <w:rsid w:val="00EA713D"/>
    <w:rPr>
      <w:rFonts w:ascii="Malgun Gothic" w:eastAsia="Malgun Gothic" w:cs="Malgun Gothic"/>
      <w:b/>
      <w:bCs/>
      <w:spacing w:val="41"/>
      <w:sz w:val="15"/>
      <w:szCs w:val="15"/>
      <w:shd w:val="clear" w:color="auto" w:fill="FFFFFF"/>
    </w:rPr>
  </w:style>
  <w:style w:type="character" w:customStyle="1" w:styleId="Heading15210pt">
    <w:name w:val="Heading #15 (2) + 10 pt"/>
    <w:aliases w:val="Spacing 0 pt48"/>
    <w:basedOn w:val="Heading152"/>
    <w:rsid w:val="00EA713D"/>
    <w:rPr>
      <w:rFonts w:ascii="Malgun Gothic" w:eastAsia="Malgun Gothic" w:cs="Malgun Gothic"/>
      <w:b/>
      <w:bCs/>
      <w:spacing w:val="6"/>
      <w:sz w:val="20"/>
      <w:szCs w:val="20"/>
      <w:shd w:val="clear" w:color="auto" w:fill="FFFFFF"/>
    </w:rPr>
  </w:style>
  <w:style w:type="character" w:customStyle="1" w:styleId="Bodytext16Spacing0pt2">
    <w:name w:val="Body text (16) + Spacing 0 pt2"/>
    <w:basedOn w:val="Bodytext16"/>
    <w:rsid w:val="00EA713D"/>
    <w:rPr>
      <w:rFonts w:ascii="Times New Roman" w:hAnsi="Times New Roman" w:cs="Times New Roman"/>
      <w:i/>
      <w:iCs/>
      <w:spacing w:val="-2"/>
      <w:sz w:val="19"/>
      <w:szCs w:val="19"/>
      <w:shd w:val="clear" w:color="auto" w:fill="FFFFFF"/>
    </w:rPr>
  </w:style>
  <w:style w:type="character" w:customStyle="1" w:styleId="Heading122Spacing0pt">
    <w:name w:val="Heading #12 (2) + Spacing 0 pt"/>
    <w:basedOn w:val="Heading122"/>
    <w:rsid w:val="00EA713D"/>
    <w:rPr>
      <w:rFonts w:ascii="Times New Roman" w:hAnsi="Times New Roman" w:cs="Times New Roman"/>
      <w:spacing w:val="-2"/>
      <w:shd w:val="clear" w:color="auto" w:fill="FFFFFF"/>
    </w:rPr>
  </w:style>
  <w:style w:type="character" w:customStyle="1" w:styleId="Headerorfooter7Spacing0pt1">
    <w:name w:val="Header or footer (7) + Spacing 0 pt1"/>
    <w:basedOn w:val="Headerorfooter7"/>
    <w:rsid w:val="00EA713D"/>
    <w:rPr>
      <w:rFonts w:ascii="Times New Roman" w:hAnsi="Times New Roman" w:cs="Times New Roman"/>
      <w:b/>
      <w:bCs/>
      <w:spacing w:val="0"/>
      <w:shd w:val="clear" w:color="auto" w:fill="FFFFFF"/>
    </w:rPr>
  </w:style>
  <w:style w:type="character" w:customStyle="1" w:styleId="Bodytext1418pt">
    <w:name w:val="Body text (14) + 18 pt"/>
    <w:aliases w:val="Spacing 0 pt47"/>
    <w:basedOn w:val="Bodytext14"/>
    <w:rsid w:val="00EA713D"/>
    <w:rPr>
      <w:rFonts w:ascii="Times New Roman" w:hAnsi="Times New Roman" w:cs="Times New Roman"/>
      <w:b/>
      <w:bCs/>
      <w:spacing w:val="-18"/>
      <w:sz w:val="36"/>
      <w:szCs w:val="36"/>
      <w:shd w:val="clear" w:color="auto" w:fill="FFFFFF"/>
    </w:rPr>
  </w:style>
  <w:style w:type="character" w:customStyle="1" w:styleId="BodytextItalic1">
    <w:name w:val="Body text + Italic1"/>
    <w:aliases w:val="Spacing 0 pt46"/>
    <w:basedOn w:val="Bodytext"/>
    <w:rsid w:val="00EA713D"/>
    <w:rPr>
      <w:rFonts w:ascii="Times New Roman" w:hAnsi="Times New Roman" w:cs="Times New Roman"/>
      <w:i/>
      <w:iCs/>
      <w:spacing w:val="-4"/>
      <w:shd w:val="clear" w:color="auto" w:fill="FFFFFF"/>
    </w:rPr>
  </w:style>
  <w:style w:type="character" w:customStyle="1" w:styleId="Bodytext10pt3">
    <w:name w:val="Body text + 10 pt3"/>
    <w:aliases w:val="Bold18,Spacing 0 pt45"/>
    <w:basedOn w:val="Bodytext"/>
    <w:rsid w:val="00EA713D"/>
    <w:rPr>
      <w:rFonts w:ascii="Times New Roman" w:hAnsi="Times New Roman" w:cs="Times New Roman"/>
      <w:b/>
      <w:bCs/>
      <w:spacing w:val="-3"/>
      <w:sz w:val="20"/>
      <w:szCs w:val="20"/>
      <w:shd w:val="clear" w:color="auto" w:fill="FFFFFF"/>
    </w:rPr>
  </w:style>
  <w:style w:type="character" w:customStyle="1" w:styleId="Headerorfooter9Spacing0pt1">
    <w:name w:val="Header or footer (9) + Spacing 0 pt1"/>
    <w:basedOn w:val="Headerorfooter9"/>
    <w:rsid w:val="00EA713D"/>
    <w:rPr>
      <w:rFonts w:ascii="Times New Roman" w:hAnsi="Times New Roman" w:cs="Times New Roman"/>
      <w:b/>
      <w:bCs/>
      <w:spacing w:val="7"/>
      <w:sz w:val="18"/>
      <w:szCs w:val="18"/>
      <w:shd w:val="clear" w:color="auto" w:fill="FFFFFF"/>
    </w:rPr>
  </w:style>
  <w:style w:type="character" w:customStyle="1" w:styleId="Bodytext165pt1">
    <w:name w:val="Body text + 16.5 pt1"/>
    <w:aliases w:val="Bold17,Spacing 0 pt44"/>
    <w:basedOn w:val="Bodytext"/>
    <w:rsid w:val="00EA713D"/>
    <w:rPr>
      <w:rFonts w:ascii="Times New Roman" w:hAnsi="Times New Roman" w:cs="Times New Roman"/>
      <w:b/>
      <w:bCs/>
      <w:spacing w:val="-10"/>
      <w:sz w:val="33"/>
      <w:szCs w:val="33"/>
      <w:shd w:val="clear" w:color="auto" w:fill="FFFFFF"/>
    </w:rPr>
  </w:style>
  <w:style w:type="character" w:customStyle="1" w:styleId="Bodytext1412pt">
    <w:name w:val="Body text (14) + 12 pt"/>
    <w:aliases w:val="Spacing 0 pt43"/>
    <w:basedOn w:val="Bodytext14"/>
    <w:rsid w:val="00EA713D"/>
    <w:rPr>
      <w:rFonts w:ascii="Times New Roman" w:hAnsi="Times New Roman" w:cs="Times New Roman"/>
      <w:b/>
      <w:bCs/>
      <w:spacing w:val="-3"/>
      <w:sz w:val="24"/>
      <w:szCs w:val="24"/>
      <w:shd w:val="clear" w:color="auto" w:fill="FFFFFF"/>
    </w:rPr>
  </w:style>
  <w:style w:type="character" w:customStyle="1" w:styleId="Bodytext223">
    <w:name w:val="Body text (2)2"/>
    <w:basedOn w:val="Bodytext2"/>
    <w:rsid w:val="00EA713D"/>
    <w:rPr>
      <w:rFonts w:ascii="Times New Roman" w:hAnsi="Times New Roman" w:cs="Times New Roman"/>
      <w:i/>
      <w:iCs/>
      <w:spacing w:val="-4"/>
      <w:shd w:val="clear" w:color="auto" w:fill="FFFFFF"/>
    </w:rPr>
  </w:style>
  <w:style w:type="character" w:customStyle="1" w:styleId="Headerorfooter5Spacing0pt1">
    <w:name w:val="Header or footer (5) + Spacing 0 pt1"/>
    <w:basedOn w:val="Headerorfooter5"/>
    <w:rsid w:val="00EA713D"/>
    <w:rPr>
      <w:rFonts w:ascii="Times New Roman" w:hAnsi="Times New Roman" w:cs="Times New Roman"/>
      <w:spacing w:val="1"/>
      <w:sz w:val="21"/>
      <w:szCs w:val="21"/>
      <w:shd w:val="clear" w:color="auto" w:fill="FFFFFF"/>
    </w:rPr>
  </w:style>
  <w:style w:type="character" w:customStyle="1" w:styleId="Bodytext1412pt1">
    <w:name w:val="Body text (14) + 12 pt1"/>
    <w:aliases w:val="Spacing 0 pt42"/>
    <w:basedOn w:val="Bodytext14"/>
    <w:rsid w:val="00EA713D"/>
    <w:rPr>
      <w:rFonts w:ascii="Times New Roman" w:hAnsi="Times New Roman" w:cs="Times New Roman"/>
      <w:b/>
      <w:bCs/>
      <w:spacing w:val="-2"/>
      <w:sz w:val="24"/>
      <w:szCs w:val="24"/>
      <w:shd w:val="clear" w:color="auto" w:fill="FFFFFF"/>
    </w:rPr>
  </w:style>
  <w:style w:type="character" w:customStyle="1" w:styleId="BodytextBold2">
    <w:name w:val="Body text + Bold2"/>
    <w:aliases w:val="Spacing 0 pt41"/>
    <w:basedOn w:val="Bodytext"/>
    <w:rsid w:val="00EA713D"/>
    <w:rPr>
      <w:rFonts w:ascii="Times New Roman" w:hAnsi="Times New Roman" w:cs="Times New Roman"/>
      <w:b/>
      <w:bCs/>
      <w:spacing w:val="-2"/>
      <w:shd w:val="clear" w:color="auto" w:fill="FFFFFF"/>
    </w:rPr>
  </w:style>
  <w:style w:type="character" w:customStyle="1" w:styleId="Bodytext12pt1">
    <w:name w:val="Body text + 12 pt1"/>
    <w:aliases w:val="Bold16,Spacing 0 pt40"/>
    <w:basedOn w:val="Bodytext"/>
    <w:rsid w:val="00EA713D"/>
    <w:rPr>
      <w:rFonts w:ascii="Times New Roman" w:hAnsi="Times New Roman" w:cs="Times New Roman"/>
      <w:b/>
      <w:bCs/>
      <w:spacing w:val="-2"/>
      <w:sz w:val="24"/>
      <w:szCs w:val="24"/>
      <w:shd w:val="clear" w:color="auto" w:fill="FFFFFF"/>
    </w:rPr>
  </w:style>
  <w:style w:type="character" w:customStyle="1" w:styleId="Bodytext29Spacing0pt1">
    <w:name w:val="Body text (29) + Spacing 0 pt1"/>
    <w:basedOn w:val="Bodytext29"/>
    <w:rsid w:val="00EA713D"/>
    <w:rPr>
      <w:rFonts w:ascii="Times New Roman" w:hAnsi="Times New Roman" w:cs="Times New Roman"/>
      <w:spacing w:val="10"/>
      <w:w w:val="150"/>
      <w:sz w:val="8"/>
      <w:szCs w:val="8"/>
      <w:shd w:val="clear" w:color="auto" w:fill="FFFFFF"/>
    </w:rPr>
  </w:style>
  <w:style w:type="character" w:customStyle="1" w:styleId="Bodytext48">
    <w:name w:val="Body text (48)_"/>
    <w:basedOn w:val="DefaultParagraphFont"/>
    <w:link w:val="Bodytext480"/>
    <w:rsid w:val="00EA713D"/>
    <w:rPr>
      <w:rFonts w:ascii="Times New Roman" w:hAnsi="Times New Roman" w:cs="Times New Roman"/>
      <w:spacing w:val="13"/>
      <w:w w:val="150"/>
      <w:sz w:val="8"/>
      <w:szCs w:val="8"/>
      <w:shd w:val="clear" w:color="auto" w:fill="FFFFFF"/>
    </w:rPr>
  </w:style>
  <w:style w:type="character" w:customStyle="1" w:styleId="Bodytext4885pt">
    <w:name w:val="Body text (48) + 8.5 pt"/>
    <w:aliases w:val="Italic8,Spacing 0 pt39,Scale 100%1"/>
    <w:basedOn w:val="Bodytext48"/>
    <w:rsid w:val="00EA713D"/>
    <w:rPr>
      <w:rFonts w:ascii="Times New Roman" w:hAnsi="Times New Roman" w:cs="Times New Roman"/>
      <w:i/>
      <w:iCs/>
      <w:noProof/>
      <w:spacing w:val="0"/>
      <w:w w:val="100"/>
      <w:sz w:val="17"/>
      <w:szCs w:val="17"/>
      <w:shd w:val="clear" w:color="auto" w:fill="FFFFFF"/>
    </w:rPr>
  </w:style>
  <w:style w:type="character" w:customStyle="1" w:styleId="Bodytext4pt1">
    <w:name w:val="Body text + 4 pt1"/>
    <w:aliases w:val="Spacing 0 pt38,Scale 150%3"/>
    <w:basedOn w:val="Bodytext"/>
    <w:rsid w:val="00EA713D"/>
    <w:rPr>
      <w:rFonts w:ascii="Times New Roman" w:hAnsi="Times New Roman" w:cs="Times New Roman"/>
      <w:spacing w:val="10"/>
      <w:w w:val="150"/>
      <w:sz w:val="8"/>
      <w:szCs w:val="8"/>
      <w:shd w:val="clear" w:color="auto" w:fill="FFFFFF"/>
    </w:rPr>
  </w:style>
  <w:style w:type="character" w:customStyle="1" w:styleId="BodytextConsolas1">
    <w:name w:val="Body text + Consolas1"/>
    <w:aliases w:val="10 pt3,Spacing -1 pt2"/>
    <w:basedOn w:val="Bodytext"/>
    <w:rsid w:val="00EA713D"/>
    <w:rPr>
      <w:rFonts w:ascii="Consolas" w:hAnsi="Consolas" w:cs="Consolas"/>
      <w:spacing w:val="-25"/>
      <w:sz w:val="20"/>
      <w:szCs w:val="20"/>
      <w:shd w:val="clear" w:color="auto" w:fill="FFFFFF"/>
    </w:rPr>
  </w:style>
  <w:style w:type="character" w:customStyle="1" w:styleId="Headerorfooter9pt">
    <w:name w:val="Header or footer + 9 pt"/>
    <w:aliases w:val="Bold15,Spacing 0 pt37"/>
    <w:basedOn w:val="Headerorfooter"/>
    <w:rsid w:val="00EA713D"/>
    <w:rPr>
      <w:rFonts w:ascii="Times New Roman" w:hAnsi="Times New Roman" w:cs="Times New Roman"/>
      <w:b/>
      <w:bCs/>
      <w:spacing w:val="7"/>
      <w:sz w:val="18"/>
      <w:szCs w:val="18"/>
      <w:shd w:val="clear" w:color="auto" w:fill="FFFFFF"/>
    </w:rPr>
  </w:style>
  <w:style w:type="character" w:customStyle="1" w:styleId="Bodytext19Spacing0pt1">
    <w:name w:val="Body text (19) + Spacing 0 pt1"/>
    <w:basedOn w:val="Bodytext19"/>
    <w:rsid w:val="00EA713D"/>
    <w:rPr>
      <w:rFonts w:ascii="Constantia" w:hAnsi="Constantia" w:cs="Constantia"/>
      <w:b/>
      <w:bCs/>
      <w:spacing w:val="-6"/>
      <w:shd w:val="clear" w:color="auto" w:fill="FFFFFF"/>
    </w:rPr>
  </w:style>
  <w:style w:type="character" w:customStyle="1" w:styleId="BodytextConstantia2">
    <w:name w:val="Body text + Constantia2"/>
    <w:aliases w:val="12 pt1,Bold14,Spacing 0 pt36"/>
    <w:basedOn w:val="Bodytext"/>
    <w:rsid w:val="00EA713D"/>
    <w:rPr>
      <w:rFonts w:ascii="Constantia" w:hAnsi="Constantia" w:cs="Constantia"/>
      <w:b/>
      <w:bCs/>
      <w:spacing w:val="-2"/>
      <w:sz w:val="24"/>
      <w:szCs w:val="24"/>
      <w:shd w:val="clear" w:color="auto" w:fill="FFFFFF"/>
    </w:rPr>
  </w:style>
  <w:style w:type="character" w:customStyle="1" w:styleId="BodytextSpacing22pt">
    <w:name w:val="Body text + Spacing 22 pt"/>
    <w:basedOn w:val="Bodytext"/>
    <w:rsid w:val="00EA713D"/>
    <w:rPr>
      <w:rFonts w:ascii="Times New Roman" w:hAnsi="Times New Roman" w:cs="Times New Roman"/>
      <w:spacing w:val="451"/>
      <w:shd w:val="clear" w:color="auto" w:fill="FFFFFF"/>
    </w:rPr>
  </w:style>
  <w:style w:type="character" w:customStyle="1" w:styleId="Bodytext115pt3">
    <w:name w:val="Body text + 11.5 pt3"/>
    <w:basedOn w:val="Bodytext"/>
    <w:rsid w:val="00EA713D"/>
    <w:rPr>
      <w:rFonts w:ascii="Times New Roman" w:hAnsi="Times New Roman" w:cs="Times New Roman"/>
      <w:spacing w:val="-2"/>
      <w:sz w:val="23"/>
      <w:szCs w:val="23"/>
      <w:shd w:val="clear" w:color="auto" w:fill="FFFFFF"/>
    </w:rPr>
  </w:style>
  <w:style w:type="character" w:customStyle="1" w:styleId="Bodytext115pt2">
    <w:name w:val="Body text + 11.5 pt2"/>
    <w:basedOn w:val="Bodytext"/>
    <w:rsid w:val="00EA713D"/>
    <w:rPr>
      <w:rFonts w:ascii="Times New Roman" w:hAnsi="Times New Roman" w:cs="Times New Roman"/>
      <w:spacing w:val="-2"/>
      <w:sz w:val="23"/>
      <w:szCs w:val="23"/>
      <w:u w:val="single"/>
      <w:shd w:val="clear" w:color="auto" w:fill="FFFFFF"/>
    </w:rPr>
  </w:style>
  <w:style w:type="character" w:customStyle="1" w:styleId="Tablecaption16">
    <w:name w:val="Table caption (16)_"/>
    <w:basedOn w:val="DefaultParagraphFont"/>
    <w:link w:val="Tablecaption160"/>
    <w:rsid w:val="00EA713D"/>
    <w:rPr>
      <w:rFonts w:ascii="Times New Roman" w:hAnsi="Times New Roman" w:cs="Times New Roman"/>
      <w:b/>
      <w:bCs/>
      <w:sz w:val="19"/>
      <w:szCs w:val="19"/>
      <w:shd w:val="clear" w:color="auto" w:fill="FFFFFF"/>
    </w:rPr>
  </w:style>
  <w:style w:type="character" w:customStyle="1" w:styleId="Tablecaption17">
    <w:name w:val="Table caption (17)_"/>
    <w:basedOn w:val="DefaultParagraphFont"/>
    <w:link w:val="Tablecaption170"/>
    <w:rsid w:val="00EA713D"/>
    <w:rPr>
      <w:rFonts w:ascii="Times New Roman" w:hAnsi="Times New Roman" w:cs="Times New Roman"/>
      <w:i/>
      <w:iCs/>
      <w:spacing w:val="-2"/>
      <w:sz w:val="19"/>
      <w:szCs w:val="19"/>
      <w:shd w:val="clear" w:color="auto" w:fill="FFFFFF"/>
    </w:rPr>
  </w:style>
  <w:style w:type="character" w:customStyle="1" w:styleId="Tablecaption17NotItalic">
    <w:name w:val="Table caption (17) + Not Italic"/>
    <w:aliases w:val="Spacing 0 pt35"/>
    <w:basedOn w:val="Tablecaption17"/>
    <w:rsid w:val="00EA713D"/>
    <w:rPr>
      <w:rFonts w:ascii="Times New Roman" w:hAnsi="Times New Roman" w:cs="Times New Roman"/>
      <w:i/>
      <w:iCs/>
      <w:spacing w:val="1"/>
      <w:sz w:val="19"/>
      <w:szCs w:val="19"/>
      <w:shd w:val="clear" w:color="auto" w:fill="FFFFFF"/>
    </w:rPr>
  </w:style>
  <w:style w:type="character" w:customStyle="1" w:styleId="Tablecaption16Italic">
    <w:name w:val="Table caption (16) + Italic"/>
    <w:aliases w:val="Spacing 1 pt1"/>
    <w:basedOn w:val="Tablecaption16"/>
    <w:rsid w:val="00EA713D"/>
    <w:rPr>
      <w:rFonts w:ascii="Times New Roman" w:hAnsi="Times New Roman" w:cs="Times New Roman"/>
      <w:b/>
      <w:bCs/>
      <w:i/>
      <w:iCs/>
      <w:spacing w:val="31"/>
      <w:sz w:val="19"/>
      <w:szCs w:val="19"/>
      <w:shd w:val="clear" w:color="auto" w:fill="FFFFFF"/>
    </w:rPr>
  </w:style>
  <w:style w:type="character" w:customStyle="1" w:styleId="Bodytext32Spacing0pt2">
    <w:name w:val="Body text (32) + Spacing 0 pt2"/>
    <w:basedOn w:val="Bodytext320"/>
    <w:rsid w:val="00EA713D"/>
    <w:rPr>
      <w:rFonts w:ascii="Times New Roman" w:hAnsi="Times New Roman" w:cs="Times New Roman"/>
      <w:b/>
      <w:bCs/>
      <w:spacing w:val="-5"/>
      <w:shd w:val="clear" w:color="auto" w:fill="FFFFFF"/>
    </w:rPr>
  </w:style>
  <w:style w:type="character" w:customStyle="1" w:styleId="Bodytext32NotBold">
    <w:name w:val="Body text (32) + Not Bold"/>
    <w:aliases w:val="Italic7"/>
    <w:basedOn w:val="Bodytext320"/>
    <w:rsid w:val="00EA713D"/>
    <w:rPr>
      <w:rFonts w:ascii="Times New Roman" w:hAnsi="Times New Roman" w:cs="Times New Roman"/>
      <w:b/>
      <w:bCs/>
      <w:i/>
      <w:iCs/>
      <w:spacing w:val="-5"/>
      <w:shd w:val="clear" w:color="auto" w:fill="FFFFFF"/>
    </w:rPr>
  </w:style>
  <w:style w:type="character" w:customStyle="1" w:styleId="Bodytext32NotBold1">
    <w:name w:val="Body text (32) + Not Bold1"/>
    <w:aliases w:val="Spacing 0 pt34"/>
    <w:basedOn w:val="Bodytext320"/>
    <w:rsid w:val="00EA713D"/>
    <w:rPr>
      <w:rFonts w:ascii="Times New Roman" w:hAnsi="Times New Roman" w:cs="Times New Roman"/>
      <w:b/>
      <w:bCs/>
      <w:spacing w:val="-2"/>
      <w:shd w:val="clear" w:color="auto" w:fill="FFFFFF"/>
    </w:rPr>
  </w:style>
  <w:style w:type="character" w:customStyle="1" w:styleId="Bodytext32Spacing0pt1">
    <w:name w:val="Body text (32) + Spacing 0 pt1"/>
    <w:basedOn w:val="Bodytext320"/>
    <w:rsid w:val="00EA713D"/>
    <w:rPr>
      <w:rFonts w:ascii="Times New Roman" w:hAnsi="Times New Roman" w:cs="Times New Roman"/>
      <w:b/>
      <w:bCs/>
      <w:spacing w:val="-6"/>
      <w:shd w:val="clear" w:color="auto" w:fill="FFFFFF"/>
    </w:rPr>
  </w:style>
  <w:style w:type="character" w:customStyle="1" w:styleId="BodytextBold1">
    <w:name w:val="Body text + Bold1"/>
    <w:aliases w:val="Spacing 0 pt33"/>
    <w:basedOn w:val="Bodytext"/>
    <w:rsid w:val="00EA713D"/>
    <w:rPr>
      <w:rFonts w:ascii="Times New Roman" w:hAnsi="Times New Roman" w:cs="Times New Roman"/>
      <w:b/>
      <w:bCs/>
      <w:spacing w:val="-6"/>
      <w:shd w:val="clear" w:color="auto" w:fill="FFFFFF"/>
    </w:rPr>
  </w:style>
  <w:style w:type="character" w:customStyle="1" w:styleId="Headerorfooter12">
    <w:name w:val="Header or footer (12)_"/>
    <w:basedOn w:val="DefaultParagraphFont"/>
    <w:link w:val="Headerorfooter121"/>
    <w:rsid w:val="00EA713D"/>
    <w:rPr>
      <w:rFonts w:ascii="Times New Roman" w:hAnsi="Times New Roman" w:cs="Times New Roman"/>
      <w:i/>
      <w:iCs/>
      <w:spacing w:val="-20"/>
      <w:sz w:val="10"/>
      <w:szCs w:val="10"/>
      <w:shd w:val="clear" w:color="auto" w:fill="FFFFFF"/>
    </w:rPr>
  </w:style>
  <w:style w:type="character" w:customStyle="1" w:styleId="Headerorfooter1295pt">
    <w:name w:val="Header or footer (12) + 9.5 pt"/>
    <w:aliases w:val="Bold13,Not Italic5,Spacing 0 pt32"/>
    <w:basedOn w:val="Headerorfooter12"/>
    <w:rsid w:val="00EA713D"/>
    <w:rPr>
      <w:rFonts w:ascii="Times New Roman" w:hAnsi="Times New Roman" w:cs="Times New Roman"/>
      <w:b/>
      <w:bCs/>
      <w:i/>
      <w:iCs/>
      <w:spacing w:val="-6"/>
      <w:sz w:val="19"/>
      <w:szCs w:val="19"/>
      <w:shd w:val="clear" w:color="auto" w:fill="FFFFFF"/>
    </w:rPr>
  </w:style>
  <w:style w:type="character" w:customStyle="1" w:styleId="Headerorfooter1295pt1">
    <w:name w:val="Header or footer (12) + 9.5 pt1"/>
    <w:aliases w:val="Not Italic4,Spacing 0 pt31"/>
    <w:basedOn w:val="Headerorfooter12"/>
    <w:rsid w:val="00EA713D"/>
    <w:rPr>
      <w:rFonts w:ascii="Times New Roman" w:hAnsi="Times New Roman" w:cs="Times New Roman"/>
      <w:i/>
      <w:iCs/>
      <w:noProof/>
      <w:spacing w:val="0"/>
      <w:sz w:val="19"/>
      <w:szCs w:val="19"/>
      <w:shd w:val="clear" w:color="auto" w:fill="FFFFFF"/>
    </w:rPr>
  </w:style>
  <w:style w:type="character" w:customStyle="1" w:styleId="Headerorfooter120">
    <w:name w:val="Header or footer (12)"/>
    <w:basedOn w:val="Headerorfooter12"/>
    <w:rsid w:val="00EA713D"/>
    <w:rPr>
      <w:rFonts w:ascii="Times New Roman" w:hAnsi="Times New Roman" w:cs="Times New Roman"/>
      <w:i/>
      <w:iCs/>
      <w:spacing w:val="-20"/>
      <w:sz w:val="10"/>
      <w:szCs w:val="10"/>
      <w:u w:val="single"/>
      <w:shd w:val="clear" w:color="auto" w:fill="FFFFFF"/>
    </w:rPr>
  </w:style>
  <w:style w:type="character" w:customStyle="1" w:styleId="Bodytext105pt2">
    <w:name w:val="Body text + 10.5 pt2"/>
    <w:aliases w:val="Bold12,Italic6,Spacing 0 pt30"/>
    <w:basedOn w:val="Bodytext"/>
    <w:rsid w:val="00EA713D"/>
    <w:rPr>
      <w:rFonts w:ascii="Times New Roman" w:hAnsi="Times New Roman" w:cs="Times New Roman"/>
      <w:b/>
      <w:bCs/>
      <w:i/>
      <w:iCs/>
      <w:spacing w:val="0"/>
      <w:sz w:val="21"/>
      <w:szCs w:val="21"/>
      <w:shd w:val="clear" w:color="auto" w:fill="FFFFFF"/>
    </w:rPr>
  </w:style>
  <w:style w:type="character" w:customStyle="1" w:styleId="Bodytext105pt1">
    <w:name w:val="Body text + 10.5 pt1"/>
    <w:aliases w:val="Bold11,Spacing 0 pt29"/>
    <w:basedOn w:val="Bodytext"/>
    <w:rsid w:val="00EA713D"/>
    <w:rPr>
      <w:rFonts w:ascii="Times New Roman" w:hAnsi="Times New Roman" w:cs="Times New Roman"/>
      <w:b/>
      <w:bCs/>
      <w:spacing w:val="-3"/>
      <w:sz w:val="21"/>
      <w:szCs w:val="21"/>
      <w:shd w:val="clear" w:color="auto" w:fill="FFFFFF"/>
    </w:rPr>
  </w:style>
  <w:style w:type="character" w:customStyle="1" w:styleId="Bodytext175pt1">
    <w:name w:val="Body text + 17.5 pt1"/>
    <w:basedOn w:val="Bodytext"/>
    <w:rsid w:val="00EA713D"/>
    <w:rPr>
      <w:rFonts w:ascii="Times New Roman" w:hAnsi="Times New Roman" w:cs="Times New Roman"/>
      <w:spacing w:val="-2"/>
      <w:sz w:val="35"/>
      <w:szCs w:val="35"/>
      <w:shd w:val="clear" w:color="auto" w:fill="FFFFFF"/>
    </w:rPr>
  </w:style>
  <w:style w:type="character" w:customStyle="1" w:styleId="Bodytext10pt2">
    <w:name w:val="Body text + 10 pt2"/>
    <w:aliases w:val="Bold10,Spacing 0 pt28"/>
    <w:basedOn w:val="Bodytext"/>
    <w:rsid w:val="00EA713D"/>
    <w:rPr>
      <w:rFonts w:ascii="Times New Roman" w:hAnsi="Times New Roman" w:cs="Times New Roman"/>
      <w:b/>
      <w:bCs/>
      <w:spacing w:val="1"/>
      <w:sz w:val="20"/>
      <w:szCs w:val="20"/>
      <w:shd w:val="clear" w:color="auto" w:fill="FFFFFF"/>
    </w:rPr>
  </w:style>
  <w:style w:type="character" w:customStyle="1" w:styleId="Tablecaption18">
    <w:name w:val="Table caption (18)_"/>
    <w:basedOn w:val="DefaultParagraphFont"/>
    <w:link w:val="Tablecaption180"/>
    <w:rsid w:val="00EA713D"/>
    <w:rPr>
      <w:rFonts w:ascii="Times New Roman" w:hAnsi="Times New Roman" w:cs="Times New Roman"/>
      <w:spacing w:val="-34"/>
      <w:sz w:val="62"/>
      <w:szCs w:val="62"/>
      <w:shd w:val="clear" w:color="auto" w:fill="FFFFFF"/>
    </w:rPr>
  </w:style>
  <w:style w:type="character" w:customStyle="1" w:styleId="Tablecaption18Bold">
    <w:name w:val="Table caption (18) + Bold"/>
    <w:aliases w:val="Spacing -4 pt,Scale 150%2"/>
    <w:basedOn w:val="Tablecaption18"/>
    <w:rsid w:val="00EA713D"/>
    <w:rPr>
      <w:rFonts w:ascii="Times New Roman" w:hAnsi="Times New Roman" w:cs="Times New Roman"/>
      <w:b/>
      <w:bCs/>
      <w:spacing w:val="-84"/>
      <w:w w:val="150"/>
      <w:sz w:val="62"/>
      <w:szCs w:val="62"/>
      <w:shd w:val="clear" w:color="auto" w:fill="FFFFFF"/>
    </w:rPr>
  </w:style>
  <w:style w:type="character" w:customStyle="1" w:styleId="Headerorfooter9295pt">
    <w:name w:val="Header or footer (9) + 29.5 pt"/>
    <w:aliases w:val="Not Bold6,Italic5,Spacing -3 pt"/>
    <w:basedOn w:val="Headerorfooter9"/>
    <w:rsid w:val="00EA713D"/>
    <w:rPr>
      <w:rFonts w:ascii="Times New Roman" w:hAnsi="Times New Roman" w:cs="Times New Roman"/>
      <w:b/>
      <w:bCs/>
      <w:i/>
      <w:iCs/>
      <w:spacing w:val="-69"/>
      <w:sz w:val="59"/>
      <w:szCs w:val="59"/>
      <w:shd w:val="clear" w:color="auto" w:fill="FFFFFF"/>
    </w:rPr>
  </w:style>
  <w:style w:type="character" w:customStyle="1" w:styleId="Bodytext49">
    <w:name w:val="Body text (49)_"/>
    <w:basedOn w:val="DefaultParagraphFont"/>
    <w:link w:val="Bodytext490"/>
    <w:rsid w:val="00EA713D"/>
    <w:rPr>
      <w:rFonts w:ascii="Times New Roman" w:hAnsi="Times New Roman" w:cs="Times New Roman"/>
      <w:b/>
      <w:bCs/>
      <w:spacing w:val="-5"/>
      <w:shd w:val="clear" w:color="auto" w:fill="FFFFFF"/>
    </w:rPr>
  </w:style>
  <w:style w:type="character" w:customStyle="1" w:styleId="Bodytext85pt1">
    <w:name w:val="Body text + 8.5 pt1"/>
    <w:aliases w:val="Bold9,Spacing 0 pt27"/>
    <w:basedOn w:val="Bodytext"/>
    <w:rsid w:val="00EA713D"/>
    <w:rPr>
      <w:rFonts w:ascii="Times New Roman" w:hAnsi="Times New Roman" w:cs="Times New Roman"/>
      <w:b/>
      <w:bCs/>
      <w:noProof/>
      <w:spacing w:val="0"/>
      <w:sz w:val="17"/>
      <w:szCs w:val="17"/>
      <w:shd w:val="clear" w:color="auto" w:fill="FFFFFF"/>
    </w:rPr>
  </w:style>
  <w:style w:type="character" w:customStyle="1" w:styleId="Heading153">
    <w:name w:val="Heading #15 (3)_"/>
    <w:basedOn w:val="DefaultParagraphFont"/>
    <w:link w:val="Heading1530"/>
    <w:rsid w:val="00EA713D"/>
    <w:rPr>
      <w:rFonts w:ascii="Times New Roman" w:hAnsi="Times New Roman" w:cs="Times New Roman"/>
      <w:b/>
      <w:bCs/>
      <w:spacing w:val="-6"/>
      <w:shd w:val="clear" w:color="auto" w:fill="FFFFFF"/>
    </w:rPr>
  </w:style>
  <w:style w:type="character" w:customStyle="1" w:styleId="Heading153105pt">
    <w:name w:val="Heading #15 (3) + 10.5 pt"/>
    <w:aliases w:val="Italic4,Spacing 0 pt26"/>
    <w:basedOn w:val="Heading153"/>
    <w:rsid w:val="00EA713D"/>
    <w:rPr>
      <w:rFonts w:ascii="Times New Roman" w:hAnsi="Times New Roman" w:cs="Times New Roman"/>
      <w:b/>
      <w:bCs/>
      <w:i/>
      <w:iCs/>
      <w:spacing w:val="0"/>
      <w:sz w:val="21"/>
      <w:szCs w:val="21"/>
      <w:shd w:val="clear" w:color="auto" w:fill="FFFFFF"/>
    </w:rPr>
  </w:style>
  <w:style w:type="character" w:customStyle="1" w:styleId="Headerorfooter13">
    <w:name w:val="Header or footer (13)_"/>
    <w:basedOn w:val="DefaultParagraphFont"/>
    <w:link w:val="Headerorfooter130"/>
    <w:rsid w:val="00EA713D"/>
    <w:rPr>
      <w:rFonts w:ascii="Times New Roman" w:hAnsi="Times New Roman" w:cs="Times New Roman"/>
      <w:b/>
      <w:bCs/>
      <w:i/>
      <w:iCs/>
      <w:sz w:val="34"/>
      <w:szCs w:val="34"/>
      <w:shd w:val="clear" w:color="auto" w:fill="FFFFFF"/>
    </w:rPr>
  </w:style>
  <w:style w:type="character" w:customStyle="1" w:styleId="Headerorfooter13105pt">
    <w:name w:val="Header or footer (13) + 10.5 pt"/>
    <w:aliases w:val="Not Bold5,Not Italic3"/>
    <w:basedOn w:val="Headerorfooter13"/>
    <w:rsid w:val="00EA713D"/>
    <w:rPr>
      <w:rFonts w:ascii="Times New Roman" w:hAnsi="Times New Roman" w:cs="Times New Roman"/>
      <w:b/>
      <w:bCs/>
      <w:i/>
      <w:iCs/>
      <w:noProof/>
      <w:sz w:val="21"/>
      <w:szCs w:val="21"/>
      <w:shd w:val="clear" w:color="auto" w:fill="FFFFFF"/>
    </w:rPr>
  </w:style>
  <w:style w:type="character" w:customStyle="1" w:styleId="Headerorfooter13105pt1">
    <w:name w:val="Header or footer (13) + 10.5 pt1"/>
    <w:aliases w:val="Not Bold4,Not Italic2,Spacing 0 pt25"/>
    <w:basedOn w:val="Headerorfooter13"/>
    <w:rsid w:val="00EA713D"/>
    <w:rPr>
      <w:rFonts w:ascii="Times New Roman" w:hAnsi="Times New Roman" w:cs="Times New Roman"/>
      <w:b/>
      <w:bCs/>
      <w:i/>
      <w:iCs/>
      <w:spacing w:val="1"/>
      <w:sz w:val="21"/>
      <w:szCs w:val="21"/>
      <w:shd w:val="clear" w:color="auto" w:fill="FFFFFF"/>
    </w:rPr>
  </w:style>
  <w:style w:type="character" w:customStyle="1" w:styleId="BodytextConstantia1">
    <w:name w:val="Body text + Constantia1"/>
    <w:aliases w:val="10 pt2,Bold8,Spacing 0 pt24"/>
    <w:basedOn w:val="Bodytext"/>
    <w:rsid w:val="00EA713D"/>
    <w:rPr>
      <w:rFonts w:ascii="Constantia" w:hAnsi="Constantia" w:cs="Constantia"/>
      <w:b/>
      <w:bCs/>
      <w:spacing w:val="8"/>
      <w:sz w:val="20"/>
      <w:szCs w:val="20"/>
      <w:shd w:val="clear" w:color="auto" w:fill="FFFFFF"/>
    </w:rPr>
  </w:style>
  <w:style w:type="character" w:customStyle="1" w:styleId="Bodytext295pt2">
    <w:name w:val="Body text (2) + 9.5 pt2"/>
    <w:aliases w:val="Bold7,Spacing 0 pt23"/>
    <w:basedOn w:val="Bodytext2"/>
    <w:rsid w:val="00EA713D"/>
    <w:rPr>
      <w:rFonts w:ascii="Times New Roman" w:hAnsi="Times New Roman" w:cs="Times New Roman"/>
      <w:b/>
      <w:bCs/>
      <w:i/>
      <w:iCs/>
      <w:spacing w:val="9"/>
      <w:sz w:val="19"/>
      <w:szCs w:val="19"/>
      <w:shd w:val="clear" w:color="auto" w:fill="FFFFFF"/>
    </w:rPr>
  </w:style>
  <w:style w:type="character" w:customStyle="1" w:styleId="Heading33">
    <w:name w:val="Heading #3 (3)_"/>
    <w:basedOn w:val="DefaultParagraphFont"/>
    <w:link w:val="Heading330"/>
    <w:rsid w:val="00EA713D"/>
    <w:rPr>
      <w:rFonts w:ascii="Times New Roman" w:hAnsi="Times New Roman" w:cs="Times New Roman"/>
      <w:spacing w:val="-2"/>
      <w:shd w:val="clear" w:color="auto" w:fill="FFFFFF"/>
    </w:rPr>
  </w:style>
  <w:style w:type="character" w:customStyle="1" w:styleId="Tablecaption60">
    <w:name w:val="Table caption (6)"/>
    <w:basedOn w:val="Tablecaption6"/>
    <w:rsid w:val="00EA713D"/>
    <w:rPr>
      <w:rFonts w:ascii="Times New Roman" w:hAnsi="Times New Roman" w:cs="Times New Roman"/>
      <w:i/>
      <w:iCs/>
      <w:spacing w:val="-4"/>
      <w:shd w:val="clear" w:color="auto" w:fill="FFFFFF"/>
    </w:rPr>
  </w:style>
  <w:style w:type="character" w:customStyle="1" w:styleId="Tablecaption6NotItalic1">
    <w:name w:val="Table caption (6) + Not Italic1"/>
    <w:aliases w:val="Spacing 0 pt22"/>
    <w:basedOn w:val="Tablecaption6"/>
    <w:rsid w:val="00EA713D"/>
    <w:rPr>
      <w:rFonts w:ascii="Times New Roman" w:hAnsi="Times New Roman" w:cs="Times New Roman"/>
      <w:i/>
      <w:iCs/>
      <w:noProof/>
      <w:spacing w:val="-2"/>
      <w:shd w:val="clear" w:color="auto" w:fill="FFFFFF"/>
    </w:rPr>
  </w:style>
  <w:style w:type="character" w:customStyle="1" w:styleId="Bodytext31MSGothic">
    <w:name w:val="Body text (31) + MS Gothic"/>
    <w:aliases w:val="4.5 pt1,Not Bold3,Spacing 0 pt21,Scale 200%1"/>
    <w:basedOn w:val="Bodytext310"/>
    <w:rsid w:val="00EA713D"/>
    <w:rPr>
      <w:rFonts w:ascii="MS Gothic" w:eastAsia="MS Gothic" w:hAnsi="Times New Roman" w:cs="MS Gothic"/>
      <w:b/>
      <w:bCs/>
      <w:spacing w:val="0"/>
      <w:w w:val="200"/>
      <w:sz w:val="9"/>
      <w:szCs w:val="9"/>
      <w:shd w:val="clear" w:color="auto" w:fill="FFFFFF"/>
    </w:rPr>
  </w:style>
  <w:style w:type="character" w:customStyle="1" w:styleId="Bodytext115pt1">
    <w:name w:val="Body text + 11.5 pt1"/>
    <w:aliases w:val="Bold6,Spacing 0 pt20"/>
    <w:basedOn w:val="Bodytext"/>
    <w:rsid w:val="00EA713D"/>
    <w:rPr>
      <w:rFonts w:ascii="Times New Roman" w:hAnsi="Times New Roman" w:cs="Times New Roman"/>
      <w:b/>
      <w:bCs/>
      <w:spacing w:val="-4"/>
      <w:sz w:val="23"/>
      <w:szCs w:val="23"/>
      <w:shd w:val="clear" w:color="auto" w:fill="FFFFFF"/>
    </w:rPr>
  </w:style>
  <w:style w:type="character" w:customStyle="1" w:styleId="Headerorfooter4Spacing0pt1">
    <w:name w:val="Header or footer (4) + Spacing 0 pt1"/>
    <w:basedOn w:val="Headerorfooter4"/>
    <w:rsid w:val="00EA713D"/>
    <w:rPr>
      <w:rFonts w:ascii="Times New Roman" w:hAnsi="Times New Roman" w:cs="Times New Roman"/>
      <w:i/>
      <w:iCs/>
      <w:spacing w:val="-5"/>
      <w:shd w:val="clear" w:color="auto" w:fill="FFFFFF"/>
    </w:rPr>
  </w:style>
  <w:style w:type="character" w:customStyle="1" w:styleId="Bodytext5Italic1">
    <w:name w:val="Body text (5) + Italic1"/>
    <w:aliases w:val="Spacing 0 pt19"/>
    <w:basedOn w:val="Bodytext5"/>
    <w:rsid w:val="00EA713D"/>
    <w:rPr>
      <w:rFonts w:ascii="Times New Roman" w:hAnsi="Times New Roman" w:cs="Times New Roman"/>
      <w:i/>
      <w:iCs/>
      <w:spacing w:val="-2"/>
      <w:sz w:val="19"/>
      <w:szCs w:val="19"/>
      <w:shd w:val="clear" w:color="auto" w:fill="FFFFFF"/>
    </w:rPr>
  </w:style>
  <w:style w:type="character" w:customStyle="1" w:styleId="Bodytext5105pt">
    <w:name w:val="Body text (5) + 10.5 pt"/>
    <w:aliases w:val="Bold5,Spacing 0 pt18"/>
    <w:basedOn w:val="Bodytext5"/>
    <w:rsid w:val="00EA713D"/>
    <w:rPr>
      <w:rFonts w:ascii="Times New Roman" w:hAnsi="Times New Roman" w:cs="Times New Roman"/>
      <w:b/>
      <w:bCs/>
      <w:spacing w:val="-3"/>
      <w:sz w:val="21"/>
      <w:szCs w:val="21"/>
      <w:shd w:val="clear" w:color="auto" w:fill="FFFFFF"/>
    </w:rPr>
  </w:style>
  <w:style w:type="character" w:customStyle="1" w:styleId="Tableofcontents2Spacing0pt1">
    <w:name w:val="Table of contents (2) + Spacing 0 pt1"/>
    <w:basedOn w:val="Tableofcontents2"/>
    <w:rsid w:val="00EA713D"/>
    <w:rPr>
      <w:rFonts w:ascii="Times New Roman" w:hAnsi="Times New Roman" w:cs="Times New Roman"/>
      <w:spacing w:val="1"/>
      <w:sz w:val="19"/>
      <w:szCs w:val="19"/>
      <w:shd w:val="clear" w:color="auto" w:fill="FFFFFF"/>
    </w:rPr>
  </w:style>
  <w:style w:type="character" w:customStyle="1" w:styleId="Bodytext500">
    <w:name w:val="Body text (50)_"/>
    <w:basedOn w:val="DefaultParagraphFont"/>
    <w:link w:val="Bodytext501"/>
    <w:rsid w:val="00EA713D"/>
    <w:rPr>
      <w:rFonts w:ascii="Times New Roman" w:hAnsi="Times New Roman" w:cs="Times New Roman"/>
      <w:sz w:val="20"/>
      <w:szCs w:val="20"/>
      <w:shd w:val="clear" w:color="auto" w:fill="FFFFFF"/>
    </w:rPr>
  </w:style>
  <w:style w:type="character" w:customStyle="1" w:styleId="Bodytext51">
    <w:name w:val="Body text (51)_"/>
    <w:basedOn w:val="DefaultParagraphFont"/>
    <w:link w:val="Bodytext510"/>
    <w:rsid w:val="00EA713D"/>
    <w:rPr>
      <w:rFonts w:ascii="Times New Roman" w:hAnsi="Times New Roman" w:cs="Times New Roman"/>
      <w:sz w:val="20"/>
      <w:szCs w:val="20"/>
      <w:shd w:val="clear" w:color="auto" w:fill="FFFFFF"/>
    </w:rPr>
  </w:style>
  <w:style w:type="character" w:customStyle="1" w:styleId="Heading94">
    <w:name w:val="Heading #9 (4)_"/>
    <w:basedOn w:val="DefaultParagraphFont"/>
    <w:link w:val="Heading940"/>
    <w:rsid w:val="00EA713D"/>
    <w:rPr>
      <w:rFonts w:ascii="Times New Roman" w:hAnsi="Times New Roman" w:cs="Times New Roman"/>
      <w:sz w:val="20"/>
      <w:szCs w:val="20"/>
      <w:shd w:val="clear" w:color="auto" w:fill="FFFFFF"/>
    </w:rPr>
  </w:style>
  <w:style w:type="character" w:customStyle="1" w:styleId="Bodytext52">
    <w:name w:val="Body text (52)_"/>
    <w:basedOn w:val="DefaultParagraphFont"/>
    <w:link w:val="Bodytext520"/>
    <w:rsid w:val="00EA713D"/>
    <w:rPr>
      <w:rFonts w:ascii="Times New Roman" w:hAnsi="Times New Roman" w:cs="Times New Roman"/>
      <w:sz w:val="20"/>
      <w:szCs w:val="20"/>
      <w:shd w:val="clear" w:color="auto" w:fill="FFFFFF"/>
    </w:rPr>
  </w:style>
  <w:style w:type="character" w:customStyle="1" w:styleId="Heading82">
    <w:name w:val="Heading #8 (2)_"/>
    <w:basedOn w:val="DefaultParagraphFont"/>
    <w:link w:val="Heading820"/>
    <w:rsid w:val="00EA713D"/>
    <w:rPr>
      <w:rFonts w:ascii="Times New Roman" w:hAnsi="Times New Roman" w:cs="Times New Roman"/>
      <w:sz w:val="20"/>
      <w:szCs w:val="20"/>
      <w:shd w:val="clear" w:color="auto" w:fill="FFFFFF"/>
    </w:rPr>
  </w:style>
  <w:style w:type="character" w:customStyle="1" w:styleId="Heading83">
    <w:name w:val="Heading #8 (3)_"/>
    <w:basedOn w:val="DefaultParagraphFont"/>
    <w:link w:val="Heading830"/>
    <w:rsid w:val="00EA713D"/>
    <w:rPr>
      <w:rFonts w:ascii="Times New Roman" w:hAnsi="Times New Roman" w:cs="Times New Roman"/>
      <w:sz w:val="20"/>
      <w:szCs w:val="20"/>
      <w:shd w:val="clear" w:color="auto" w:fill="FFFFFF"/>
    </w:rPr>
  </w:style>
  <w:style w:type="character" w:customStyle="1" w:styleId="Heading95">
    <w:name w:val="Heading #9 (5)_"/>
    <w:basedOn w:val="DefaultParagraphFont"/>
    <w:link w:val="Heading950"/>
    <w:rsid w:val="00EA713D"/>
    <w:rPr>
      <w:rFonts w:ascii="Times New Roman" w:hAnsi="Times New Roman" w:cs="Times New Roman"/>
      <w:sz w:val="20"/>
      <w:szCs w:val="20"/>
      <w:shd w:val="clear" w:color="auto" w:fill="FFFFFF"/>
    </w:rPr>
  </w:style>
  <w:style w:type="character" w:customStyle="1" w:styleId="Heading96">
    <w:name w:val="Heading #9 (6)_"/>
    <w:basedOn w:val="DefaultParagraphFont"/>
    <w:link w:val="Heading960"/>
    <w:rsid w:val="00EA713D"/>
    <w:rPr>
      <w:rFonts w:ascii="Times New Roman" w:hAnsi="Times New Roman" w:cs="Times New Roman"/>
      <w:sz w:val="20"/>
      <w:szCs w:val="20"/>
      <w:shd w:val="clear" w:color="auto" w:fill="FFFFFF"/>
    </w:rPr>
  </w:style>
  <w:style w:type="character" w:customStyle="1" w:styleId="Heading97">
    <w:name w:val="Heading #9 (7)_"/>
    <w:basedOn w:val="DefaultParagraphFont"/>
    <w:link w:val="Heading970"/>
    <w:rsid w:val="00EA713D"/>
    <w:rPr>
      <w:rFonts w:ascii="Times New Roman" w:hAnsi="Times New Roman" w:cs="Times New Roman"/>
      <w:sz w:val="20"/>
      <w:szCs w:val="20"/>
      <w:shd w:val="clear" w:color="auto" w:fill="FFFFFF"/>
    </w:rPr>
  </w:style>
  <w:style w:type="character" w:customStyle="1" w:styleId="Bodytext53">
    <w:name w:val="Body text (53)_"/>
    <w:basedOn w:val="DefaultParagraphFont"/>
    <w:link w:val="Bodytext530"/>
    <w:rsid w:val="00EA713D"/>
    <w:rPr>
      <w:rFonts w:ascii="Times New Roman" w:hAnsi="Times New Roman" w:cs="Times New Roman"/>
      <w:sz w:val="20"/>
      <w:szCs w:val="20"/>
      <w:shd w:val="clear" w:color="auto" w:fill="FFFFFF"/>
    </w:rPr>
  </w:style>
  <w:style w:type="character" w:customStyle="1" w:styleId="Heading98">
    <w:name w:val="Heading #9 (8)_"/>
    <w:basedOn w:val="DefaultParagraphFont"/>
    <w:link w:val="Heading980"/>
    <w:rsid w:val="00EA713D"/>
    <w:rPr>
      <w:rFonts w:ascii="Times New Roman" w:hAnsi="Times New Roman" w:cs="Times New Roman"/>
      <w:sz w:val="20"/>
      <w:szCs w:val="20"/>
      <w:shd w:val="clear" w:color="auto" w:fill="FFFFFF"/>
    </w:rPr>
  </w:style>
  <w:style w:type="character" w:customStyle="1" w:styleId="Bodytext31Constantia1">
    <w:name w:val="Body text (31) + Constantia1"/>
    <w:aliases w:val="10.5 pt1,Spacing 0 pt17"/>
    <w:basedOn w:val="Bodytext310"/>
    <w:rsid w:val="00EA713D"/>
    <w:rPr>
      <w:rFonts w:ascii="Constantia" w:hAnsi="Constantia" w:cs="Constantia"/>
      <w:b/>
      <w:bCs/>
      <w:noProof/>
      <w:spacing w:val="0"/>
      <w:sz w:val="21"/>
      <w:szCs w:val="21"/>
      <w:shd w:val="clear" w:color="auto" w:fill="FFFFFF"/>
    </w:rPr>
  </w:style>
  <w:style w:type="character" w:customStyle="1" w:styleId="Bodytext54">
    <w:name w:val="Body text (54)_"/>
    <w:basedOn w:val="DefaultParagraphFont"/>
    <w:link w:val="Bodytext540"/>
    <w:rsid w:val="00EA713D"/>
    <w:rPr>
      <w:rFonts w:ascii="Times New Roman" w:hAnsi="Times New Roman" w:cs="Times New Roman"/>
      <w:b/>
      <w:bCs/>
      <w:spacing w:val="-4"/>
      <w:sz w:val="23"/>
      <w:szCs w:val="23"/>
      <w:shd w:val="clear" w:color="auto" w:fill="FFFFFF"/>
    </w:rPr>
  </w:style>
  <w:style w:type="character" w:customStyle="1" w:styleId="Bodytext5411pt">
    <w:name w:val="Body text (54) + 11 pt"/>
    <w:aliases w:val="Not Bold2,Spacing 0 pt16"/>
    <w:basedOn w:val="Bodytext54"/>
    <w:rsid w:val="00EA713D"/>
    <w:rPr>
      <w:rFonts w:ascii="Times New Roman" w:hAnsi="Times New Roman" w:cs="Times New Roman"/>
      <w:b/>
      <w:bCs/>
      <w:spacing w:val="-2"/>
      <w:sz w:val="22"/>
      <w:szCs w:val="22"/>
      <w:shd w:val="clear" w:color="auto" w:fill="FFFFFF"/>
    </w:rPr>
  </w:style>
  <w:style w:type="character" w:customStyle="1" w:styleId="Bodytext5411pt1">
    <w:name w:val="Body text (54) + 11 pt1"/>
    <w:aliases w:val="Not Bold1,Spacing 0 pt15"/>
    <w:basedOn w:val="Bodytext54"/>
    <w:rsid w:val="00EA713D"/>
    <w:rPr>
      <w:rFonts w:ascii="Times New Roman" w:hAnsi="Times New Roman" w:cs="Times New Roman"/>
      <w:b/>
      <w:bCs/>
      <w:spacing w:val="-2"/>
      <w:sz w:val="22"/>
      <w:szCs w:val="22"/>
      <w:u w:val="single"/>
      <w:shd w:val="clear" w:color="auto" w:fill="FFFFFF"/>
    </w:rPr>
  </w:style>
  <w:style w:type="character" w:customStyle="1" w:styleId="Bodytext45pt1">
    <w:name w:val="Body text + 4.5 pt1"/>
    <w:aliases w:val="Spacing 0 pt14"/>
    <w:basedOn w:val="Bodytext"/>
    <w:rsid w:val="00EA713D"/>
    <w:rPr>
      <w:rFonts w:ascii="Times New Roman" w:hAnsi="Times New Roman" w:cs="Times New Roman"/>
      <w:spacing w:val="0"/>
      <w:sz w:val="9"/>
      <w:szCs w:val="9"/>
      <w:shd w:val="clear" w:color="auto" w:fill="FFFFFF"/>
    </w:rPr>
  </w:style>
  <w:style w:type="character" w:customStyle="1" w:styleId="Bodytext95pt2">
    <w:name w:val="Body text + 9.5 pt2"/>
    <w:aliases w:val="Bold4,Spacing 0 pt13"/>
    <w:basedOn w:val="Bodytext"/>
    <w:rsid w:val="00EA713D"/>
    <w:rPr>
      <w:rFonts w:ascii="Times New Roman" w:hAnsi="Times New Roman" w:cs="Times New Roman"/>
      <w:b/>
      <w:bCs/>
      <w:spacing w:val="0"/>
      <w:sz w:val="19"/>
      <w:szCs w:val="19"/>
      <w:shd w:val="clear" w:color="auto" w:fill="FFFFFF"/>
    </w:rPr>
  </w:style>
  <w:style w:type="character" w:customStyle="1" w:styleId="Bodytext55">
    <w:name w:val="Body text (55)_"/>
    <w:basedOn w:val="DefaultParagraphFont"/>
    <w:link w:val="Bodytext550"/>
    <w:rsid w:val="00EA713D"/>
    <w:rPr>
      <w:rFonts w:ascii="Times New Roman" w:hAnsi="Times New Roman" w:cs="Times New Roman"/>
      <w:noProof/>
      <w:sz w:val="20"/>
      <w:szCs w:val="20"/>
      <w:shd w:val="clear" w:color="auto" w:fill="FFFFFF"/>
    </w:rPr>
  </w:style>
  <w:style w:type="character" w:customStyle="1" w:styleId="Bodytext16NotItalic1">
    <w:name w:val="Body text (16) + Not Italic1"/>
    <w:aliases w:val="Spacing 0 pt12"/>
    <w:basedOn w:val="Bodytext16"/>
    <w:rsid w:val="00EA713D"/>
    <w:rPr>
      <w:rFonts w:ascii="Times New Roman" w:hAnsi="Times New Roman" w:cs="Times New Roman"/>
      <w:i/>
      <w:iCs/>
      <w:spacing w:val="1"/>
      <w:sz w:val="19"/>
      <w:szCs w:val="19"/>
      <w:shd w:val="clear" w:color="auto" w:fill="FFFFFF"/>
    </w:rPr>
  </w:style>
  <w:style w:type="character" w:customStyle="1" w:styleId="Bodytext16Spacing0pt1">
    <w:name w:val="Body text (16) + Spacing 0 pt1"/>
    <w:basedOn w:val="Bodytext16"/>
    <w:rsid w:val="00EA713D"/>
    <w:rPr>
      <w:rFonts w:ascii="Times New Roman" w:hAnsi="Times New Roman" w:cs="Times New Roman"/>
      <w:i/>
      <w:iCs/>
      <w:spacing w:val="-2"/>
      <w:sz w:val="19"/>
      <w:szCs w:val="19"/>
      <w:u w:val="single"/>
      <w:shd w:val="clear" w:color="auto" w:fill="FFFFFF"/>
    </w:rPr>
  </w:style>
  <w:style w:type="character" w:customStyle="1" w:styleId="Bodytext56">
    <w:name w:val="Body text (56)_"/>
    <w:basedOn w:val="DefaultParagraphFont"/>
    <w:link w:val="Bodytext560"/>
    <w:rsid w:val="00EA713D"/>
    <w:rPr>
      <w:rFonts w:ascii="Times New Roman" w:hAnsi="Times New Roman" w:cs="Times New Roman"/>
      <w:spacing w:val="4"/>
      <w:sz w:val="18"/>
      <w:szCs w:val="18"/>
      <w:shd w:val="clear" w:color="auto" w:fill="FFFFFF"/>
    </w:rPr>
  </w:style>
  <w:style w:type="character" w:customStyle="1" w:styleId="Bodytext56115pt">
    <w:name w:val="Body text (56) + 11.5 pt"/>
    <w:aliases w:val="Bold3,Italic3,Spacing 0 pt11"/>
    <w:basedOn w:val="Bodytext56"/>
    <w:rsid w:val="00EA713D"/>
    <w:rPr>
      <w:rFonts w:ascii="Times New Roman" w:hAnsi="Times New Roman" w:cs="Times New Roman"/>
      <w:b/>
      <w:bCs/>
      <w:i/>
      <w:iCs/>
      <w:spacing w:val="4"/>
      <w:sz w:val="23"/>
      <w:szCs w:val="23"/>
      <w:shd w:val="clear" w:color="auto" w:fill="FFFFFF"/>
    </w:rPr>
  </w:style>
  <w:style w:type="character" w:customStyle="1" w:styleId="Bodytext10pt1">
    <w:name w:val="Body text + 10 pt1"/>
    <w:aliases w:val="Spacing 0 pt10"/>
    <w:basedOn w:val="Bodytext"/>
    <w:rsid w:val="00EA713D"/>
    <w:rPr>
      <w:rFonts w:ascii="Times New Roman" w:hAnsi="Times New Roman" w:cs="Times New Roman"/>
      <w:noProof/>
      <w:spacing w:val="0"/>
      <w:sz w:val="20"/>
      <w:szCs w:val="20"/>
      <w:shd w:val="clear" w:color="auto" w:fill="FFFFFF"/>
    </w:rPr>
  </w:style>
  <w:style w:type="character" w:customStyle="1" w:styleId="Bodytext57">
    <w:name w:val="Body text (57)_"/>
    <w:basedOn w:val="DefaultParagraphFont"/>
    <w:link w:val="Bodytext570"/>
    <w:rsid w:val="00EA713D"/>
    <w:rPr>
      <w:rFonts w:ascii="Times New Roman" w:hAnsi="Times New Roman" w:cs="Times New Roman"/>
      <w:b/>
      <w:bCs/>
      <w:sz w:val="23"/>
      <w:szCs w:val="23"/>
      <w:shd w:val="clear" w:color="auto" w:fill="FFFFFF"/>
    </w:rPr>
  </w:style>
  <w:style w:type="character" w:customStyle="1" w:styleId="Bodytext58">
    <w:name w:val="Body text (58)_"/>
    <w:basedOn w:val="DefaultParagraphFont"/>
    <w:link w:val="Bodytext580"/>
    <w:rsid w:val="00EA713D"/>
    <w:rPr>
      <w:rFonts w:ascii="Times New Roman" w:hAnsi="Times New Roman" w:cs="Times New Roman"/>
      <w:b/>
      <w:bCs/>
      <w:spacing w:val="-2"/>
      <w:shd w:val="clear" w:color="auto" w:fill="FFFFFF"/>
    </w:rPr>
  </w:style>
  <w:style w:type="character" w:customStyle="1" w:styleId="Heading53">
    <w:name w:val="Heading #5 (3)_"/>
    <w:basedOn w:val="DefaultParagraphFont"/>
    <w:link w:val="Heading530"/>
    <w:rsid w:val="00EA713D"/>
    <w:rPr>
      <w:rFonts w:ascii="Constantia" w:hAnsi="Constantia" w:cs="Constantia"/>
      <w:i/>
      <w:iCs/>
      <w:spacing w:val="-69"/>
      <w:sz w:val="65"/>
      <w:szCs w:val="65"/>
      <w:shd w:val="clear" w:color="auto" w:fill="FFFFFF"/>
    </w:rPr>
  </w:style>
  <w:style w:type="character" w:customStyle="1" w:styleId="Bodytext295pt1">
    <w:name w:val="Body text (2) + 9.5 pt1"/>
    <w:aliases w:val="Not Italic1,Spacing 0 pt9"/>
    <w:basedOn w:val="Bodytext2"/>
    <w:rsid w:val="00EA713D"/>
    <w:rPr>
      <w:rFonts w:ascii="Times New Roman" w:hAnsi="Times New Roman" w:cs="Times New Roman"/>
      <w:i/>
      <w:iCs/>
      <w:spacing w:val="1"/>
      <w:sz w:val="19"/>
      <w:szCs w:val="19"/>
      <w:shd w:val="clear" w:color="auto" w:fill="FFFFFF"/>
    </w:rPr>
  </w:style>
  <w:style w:type="character" w:customStyle="1" w:styleId="Bodytext95pt1">
    <w:name w:val="Body text + 9.5 pt1"/>
    <w:aliases w:val="Spacing 0 pt8"/>
    <w:basedOn w:val="Bodytext"/>
    <w:rsid w:val="00EA713D"/>
    <w:rPr>
      <w:rFonts w:ascii="Times New Roman" w:hAnsi="Times New Roman" w:cs="Times New Roman"/>
      <w:spacing w:val="1"/>
      <w:sz w:val="19"/>
      <w:szCs w:val="19"/>
      <w:shd w:val="clear" w:color="auto" w:fill="FFFFFF"/>
    </w:rPr>
  </w:style>
  <w:style w:type="character" w:customStyle="1" w:styleId="Tablecaption19">
    <w:name w:val="Table caption (19)_"/>
    <w:basedOn w:val="DefaultParagraphFont"/>
    <w:link w:val="Tablecaption190"/>
    <w:rsid w:val="00EA713D"/>
    <w:rPr>
      <w:rFonts w:ascii="Times New Roman" w:hAnsi="Times New Roman" w:cs="Times New Roman"/>
      <w:spacing w:val="-8"/>
      <w:sz w:val="16"/>
      <w:szCs w:val="16"/>
      <w:shd w:val="clear" w:color="auto" w:fill="FFFFFF"/>
    </w:rPr>
  </w:style>
  <w:style w:type="character" w:customStyle="1" w:styleId="Tablecaption1985pt">
    <w:name w:val="Table caption (19) + 8.5 pt"/>
    <w:aliases w:val="Bold2,Italic2,Spacing 0 pt7"/>
    <w:basedOn w:val="Tablecaption19"/>
    <w:rsid w:val="00EA713D"/>
    <w:rPr>
      <w:rFonts w:ascii="Times New Roman" w:hAnsi="Times New Roman" w:cs="Times New Roman"/>
      <w:b/>
      <w:bCs/>
      <w:i/>
      <w:iCs/>
      <w:spacing w:val="0"/>
      <w:sz w:val="17"/>
      <w:szCs w:val="17"/>
      <w:shd w:val="clear" w:color="auto" w:fill="FFFFFF"/>
    </w:rPr>
  </w:style>
  <w:style w:type="character" w:customStyle="1" w:styleId="Tablecaption1985pt1">
    <w:name w:val="Table caption (19) + 8.5 pt1"/>
    <w:aliases w:val="Italic1,Spacing 0 pt6"/>
    <w:basedOn w:val="Tablecaption19"/>
    <w:rsid w:val="00EA713D"/>
    <w:rPr>
      <w:rFonts w:ascii="Times New Roman" w:hAnsi="Times New Roman" w:cs="Times New Roman"/>
      <w:i/>
      <w:iCs/>
      <w:spacing w:val="0"/>
      <w:sz w:val="17"/>
      <w:szCs w:val="17"/>
      <w:shd w:val="clear" w:color="auto" w:fill="FFFFFF"/>
    </w:rPr>
  </w:style>
  <w:style w:type="character" w:customStyle="1" w:styleId="Tablecaption194pt">
    <w:name w:val="Table caption (19) + 4 pt"/>
    <w:aliases w:val="Spacing 0 pt5,Scale 150%1"/>
    <w:basedOn w:val="Tablecaption19"/>
    <w:rsid w:val="00EA713D"/>
    <w:rPr>
      <w:rFonts w:ascii="Times New Roman" w:hAnsi="Times New Roman" w:cs="Times New Roman"/>
      <w:spacing w:val="13"/>
      <w:w w:val="150"/>
      <w:sz w:val="8"/>
      <w:szCs w:val="8"/>
      <w:shd w:val="clear" w:color="auto" w:fill="FFFFFF"/>
    </w:rPr>
  </w:style>
  <w:style w:type="character" w:customStyle="1" w:styleId="Tablecaption1975pt">
    <w:name w:val="Table caption (19) + 7.5 pt"/>
    <w:aliases w:val="Spacing 0 pt4"/>
    <w:basedOn w:val="Tablecaption19"/>
    <w:rsid w:val="00EA713D"/>
    <w:rPr>
      <w:rFonts w:ascii="Times New Roman" w:hAnsi="Times New Roman" w:cs="Times New Roman"/>
      <w:spacing w:val="11"/>
      <w:sz w:val="15"/>
      <w:szCs w:val="15"/>
      <w:shd w:val="clear" w:color="auto" w:fill="FFFFFF"/>
    </w:rPr>
  </w:style>
  <w:style w:type="character" w:customStyle="1" w:styleId="Tablecaption19Spacing0pt">
    <w:name w:val="Table caption (19) + Spacing 0 pt"/>
    <w:basedOn w:val="Tablecaption19"/>
    <w:rsid w:val="00EA713D"/>
    <w:rPr>
      <w:rFonts w:ascii="Times New Roman" w:hAnsi="Times New Roman" w:cs="Times New Roman"/>
      <w:spacing w:val="16"/>
      <w:sz w:val="16"/>
      <w:szCs w:val="16"/>
      <w:shd w:val="clear" w:color="auto" w:fill="FFFFFF"/>
    </w:rPr>
  </w:style>
  <w:style w:type="character" w:customStyle="1" w:styleId="Tablecaption19Constantia">
    <w:name w:val="Table caption (19) + Constantia"/>
    <w:aliases w:val="5.5 pt,Spacing 0 pt3"/>
    <w:basedOn w:val="Tablecaption19"/>
    <w:rsid w:val="00EA713D"/>
    <w:rPr>
      <w:rFonts w:ascii="Constantia" w:hAnsi="Constantia" w:cs="Constantia"/>
      <w:spacing w:val="4"/>
      <w:sz w:val="11"/>
      <w:szCs w:val="11"/>
      <w:shd w:val="clear" w:color="auto" w:fill="FFFFFF"/>
    </w:rPr>
  </w:style>
  <w:style w:type="character" w:customStyle="1" w:styleId="Tablecaption1975pt1">
    <w:name w:val="Table caption (19) + 7.5 pt1"/>
    <w:aliases w:val="Spacing 0 pt2"/>
    <w:basedOn w:val="Tablecaption19"/>
    <w:rsid w:val="00EA713D"/>
    <w:rPr>
      <w:rFonts w:ascii="Times New Roman" w:hAnsi="Times New Roman" w:cs="Times New Roman"/>
      <w:spacing w:val="-13"/>
      <w:sz w:val="15"/>
      <w:szCs w:val="15"/>
      <w:shd w:val="clear" w:color="auto" w:fill="FFFFFF"/>
    </w:rPr>
  </w:style>
  <w:style w:type="character" w:customStyle="1" w:styleId="Tablecaption1911pt">
    <w:name w:val="Table caption (19) + 11 pt"/>
    <w:aliases w:val="Bold1,Spacing 0 pt1"/>
    <w:basedOn w:val="Tablecaption19"/>
    <w:rsid w:val="00EA713D"/>
    <w:rPr>
      <w:rFonts w:ascii="Times New Roman" w:hAnsi="Times New Roman" w:cs="Times New Roman"/>
      <w:b/>
      <w:bCs/>
      <w:spacing w:val="-8"/>
      <w:sz w:val="22"/>
      <w:szCs w:val="22"/>
      <w:shd w:val="clear" w:color="auto" w:fill="FFFFFF"/>
    </w:rPr>
  </w:style>
  <w:style w:type="character" w:customStyle="1" w:styleId="Headerorfooter14">
    <w:name w:val="Header or footer (14)_"/>
    <w:basedOn w:val="DefaultParagraphFont"/>
    <w:link w:val="Headerorfooter140"/>
    <w:rsid w:val="00EA713D"/>
    <w:rPr>
      <w:rFonts w:ascii="Times New Roman" w:hAnsi="Times New Roman" w:cs="Times New Roman"/>
      <w:b/>
      <w:bCs/>
      <w:spacing w:val="-6"/>
      <w:sz w:val="19"/>
      <w:szCs w:val="19"/>
      <w:shd w:val="clear" w:color="auto" w:fill="FFFFFF"/>
    </w:rPr>
  </w:style>
  <w:style w:type="character" w:customStyle="1" w:styleId="Tablecaption200">
    <w:name w:val="Table caption (20)_"/>
    <w:basedOn w:val="DefaultParagraphFont"/>
    <w:link w:val="Tablecaption201"/>
    <w:rsid w:val="00EA713D"/>
    <w:rPr>
      <w:rFonts w:ascii="Malgun Gothic" w:eastAsia="Malgun Gothic" w:cs="Malgun Gothic"/>
      <w:spacing w:val="352"/>
      <w:sz w:val="11"/>
      <w:szCs w:val="11"/>
      <w:shd w:val="clear" w:color="auto" w:fill="FFFFFF"/>
    </w:rPr>
  </w:style>
  <w:style w:type="character" w:customStyle="1" w:styleId="Tablecaption20Consolas">
    <w:name w:val="Table caption (20) + Consolas"/>
    <w:aliases w:val="10 pt1,Spacing -1 pt1"/>
    <w:basedOn w:val="Tablecaption200"/>
    <w:rsid w:val="00EA713D"/>
    <w:rPr>
      <w:rFonts w:ascii="Consolas" w:eastAsia="Malgun Gothic" w:hAnsi="Consolas" w:cs="Consolas"/>
      <w:spacing w:val="-25"/>
      <w:sz w:val="20"/>
      <w:szCs w:val="20"/>
      <w:shd w:val="clear" w:color="auto" w:fill="FFFFFF"/>
    </w:rPr>
  </w:style>
  <w:style w:type="character" w:customStyle="1" w:styleId="Bodytext2Spacing1pt">
    <w:name w:val="Body text (2) + Spacing 1 pt"/>
    <w:basedOn w:val="Bodytext2"/>
    <w:rsid w:val="00EA713D"/>
    <w:rPr>
      <w:rFonts w:ascii="Times New Roman" w:hAnsi="Times New Roman" w:cs="Times New Roman"/>
      <w:i/>
      <w:iCs/>
      <w:spacing w:val="22"/>
      <w:shd w:val="clear" w:color="auto" w:fill="FFFFFF"/>
    </w:rPr>
  </w:style>
  <w:style w:type="character" w:customStyle="1" w:styleId="Bodytext59">
    <w:name w:val="Body text (59)_"/>
    <w:basedOn w:val="DefaultParagraphFont"/>
    <w:link w:val="Bodytext590"/>
    <w:rsid w:val="00EA713D"/>
    <w:rPr>
      <w:rFonts w:ascii="Times New Roman" w:hAnsi="Times New Roman" w:cs="Times New Roman"/>
      <w:b/>
      <w:bCs/>
      <w:spacing w:val="-10"/>
      <w:sz w:val="33"/>
      <w:szCs w:val="33"/>
      <w:shd w:val="clear" w:color="auto" w:fill="FFFFFF"/>
    </w:rPr>
  </w:style>
  <w:style w:type="character" w:customStyle="1" w:styleId="Bodytext37Spacing0pt1">
    <w:name w:val="Body text (37) + Spacing 0 pt1"/>
    <w:basedOn w:val="Bodytext37"/>
    <w:rsid w:val="00EA713D"/>
    <w:rPr>
      <w:rFonts w:ascii="Times New Roman" w:hAnsi="Times New Roman" w:cs="Times New Roman"/>
      <w:i/>
      <w:iCs/>
      <w:spacing w:val="-5"/>
      <w:shd w:val="clear" w:color="auto" w:fill="FFFFFF"/>
    </w:rPr>
  </w:style>
  <w:style w:type="paragraph" w:customStyle="1" w:styleId="Bodytext1">
    <w:name w:val="Body text1"/>
    <w:basedOn w:val="Normal"/>
    <w:link w:val="Bodytext"/>
    <w:rsid w:val="00EA713D"/>
    <w:pPr>
      <w:widowControl w:val="0"/>
      <w:shd w:val="clear" w:color="auto" w:fill="FFFFFF"/>
      <w:spacing w:after="0" w:line="278" w:lineRule="exact"/>
      <w:ind w:hanging="600"/>
      <w:jc w:val="both"/>
    </w:pPr>
    <w:rPr>
      <w:rFonts w:ascii="Times New Roman" w:hAnsi="Times New Roman" w:cs="Times New Roman"/>
      <w:spacing w:val="-2"/>
    </w:rPr>
  </w:style>
  <w:style w:type="paragraph" w:customStyle="1" w:styleId="Bodytext21">
    <w:name w:val="Body text (2)1"/>
    <w:basedOn w:val="Normal"/>
    <w:link w:val="Bodytext2"/>
    <w:rsid w:val="00EA713D"/>
    <w:pPr>
      <w:widowControl w:val="0"/>
      <w:shd w:val="clear" w:color="auto" w:fill="FFFFFF"/>
      <w:spacing w:after="480" w:line="240" w:lineRule="atLeast"/>
      <w:jc w:val="both"/>
    </w:pPr>
    <w:rPr>
      <w:rFonts w:ascii="Times New Roman" w:hAnsi="Times New Roman" w:cs="Times New Roman"/>
      <w:i/>
      <w:iCs/>
      <w:spacing w:val="-4"/>
    </w:rPr>
  </w:style>
  <w:style w:type="paragraph" w:customStyle="1" w:styleId="Bodytext31">
    <w:name w:val="Body text (3)1"/>
    <w:basedOn w:val="Normal"/>
    <w:link w:val="Bodytext3"/>
    <w:rsid w:val="00EA713D"/>
    <w:pPr>
      <w:widowControl w:val="0"/>
      <w:shd w:val="clear" w:color="auto" w:fill="FFFFFF"/>
      <w:spacing w:after="0" w:line="240" w:lineRule="atLeast"/>
      <w:jc w:val="both"/>
    </w:pPr>
    <w:rPr>
      <w:rFonts w:ascii="Times New Roman" w:hAnsi="Times New Roman" w:cs="Times New Roman"/>
      <w:spacing w:val="2"/>
      <w:sz w:val="9"/>
      <w:szCs w:val="9"/>
    </w:rPr>
  </w:style>
  <w:style w:type="paragraph" w:customStyle="1" w:styleId="Bodytext40">
    <w:name w:val="Body text (4)"/>
    <w:basedOn w:val="Normal"/>
    <w:link w:val="Bodytext4"/>
    <w:rsid w:val="00EA713D"/>
    <w:pPr>
      <w:widowControl w:val="0"/>
      <w:shd w:val="clear" w:color="auto" w:fill="FFFFFF"/>
      <w:spacing w:after="120" w:line="240" w:lineRule="atLeast"/>
      <w:jc w:val="both"/>
    </w:pPr>
    <w:rPr>
      <w:rFonts w:ascii="Times New Roman" w:hAnsi="Times New Roman" w:cs="Times New Roman"/>
      <w:spacing w:val="-3"/>
      <w:w w:val="200"/>
      <w:sz w:val="8"/>
      <w:szCs w:val="8"/>
    </w:rPr>
  </w:style>
  <w:style w:type="paragraph" w:customStyle="1" w:styleId="Headerorfooter0">
    <w:name w:val="Header or footer"/>
    <w:basedOn w:val="Normal"/>
    <w:link w:val="Headerorfooter"/>
    <w:rsid w:val="00EA713D"/>
    <w:pPr>
      <w:widowControl w:val="0"/>
      <w:shd w:val="clear" w:color="auto" w:fill="FFFFFF"/>
      <w:spacing w:after="0" w:line="240" w:lineRule="atLeast"/>
    </w:pPr>
    <w:rPr>
      <w:rFonts w:ascii="Times New Roman" w:hAnsi="Times New Roman" w:cs="Times New Roman"/>
      <w:spacing w:val="-2"/>
    </w:rPr>
  </w:style>
  <w:style w:type="paragraph" w:customStyle="1" w:styleId="Bodytext50">
    <w:name w:val="Body text (5)"/>
    <w:basedOn w:val="Normal"/>
    <w:link w:val="Bodytext5"/>
    <w:rsid w:val="00EA713D"/>
    <w:pPr>
      <w:widowControl w:val="0"/>
      <w:shd w:val="clear" w:color="auto" w:fill="FFFFFF"/>
      <w:spacing w:before="120" w:after="0" w:line="240" w:lineRule="exact"/>
      <w:jc w:val="both"/>
    </w:pPr>
    <w:rPr>
      <w:rFonts w:ascii="Times New Roman" w:hAnsi="Times New Roman" w:cs="Times New Roman"/>
      <w:sz w:val="19"/>
      <w:szCs w:val="19"/>
    </w:rPr>
  </w:style>
  <w:style w:type="paragraph" w:customStyle="1" w:styleId="Picturecaption0">
    <w:name w:val="Picture caption"/>
    <w:basedOn w:val="Normal"/>
    <w:link w:val="Picturecaption"/>
    <w:rsid w:val="00EA713D"/>
    <w:pPr>
      <w:widowControl w:val="0"/>
      <w:shd w:val="clear" w:color="auto" w:fill="FFFFFF"/>
      <w:spacing w:after="0" w:line="240" w:lineRule="atLeast"/>
    </w:pPr>
    <w:rPr>
      <w:rFonts w:ascii="Times New Roman" w:hAnsi="Times New Roman" w:cs="Times New Roman"/>
      <w:spacing w:val="-2"/>
    </w:rPr>
  </w:style>
  <w:style w:type="paragraph" w:customStyle="1" w:styleId="Tablecaption1">
    <w:name w:val="Table caption1"/>
    <w:basedOn w:val="Normal"/>
    <w:link w:val="Tablecaption"/>
    <w:rsid w:val="00EA713D"/>
    <w:pPr>
      <w:widowControl w:val="0"/>
      <w:shd w:val="clear" w:color="auto" w:fill="FFFFFF"/>
      <w:spacing w:after="0" w:line="240" w:lineRule="atLeast"/>
    </w:pPr>
    <w:rPr>
      <w:rFonts w:ascii="Times New Roman" w:hAnsi="Times New Roman" w:cs="Times New Roman"/>
      <w:spacing w:val="-2"/>
    </w:rPr>
  </w:style>
  <w:style w:type="paragraph" w:customStyle="1" w:styleId="Bodytext80">
    <w:name w:val="Body text (8)"/>
    <w:basedOn w:val="Normal"/>
    <w:link w:val="Bodytext8"/>
    <w:rsid w:val="00EA713D"/>
    <w:pPr>
      <w:widowControl w:val="0"/>
      <w:shd w:val="clear" w:color="auto" w:fill="FFFFFF"/>
      <w:spacing w:after="0" w:line="240" w:lineRule="atLeast"/>
    </w:pPr>
    <w:rPr>
      <w:rFonts w:ascii="Impact" w:hAnsi="Impact" w:cs="Impact"/>
      <w:spacing w:val="13"/>
      <w:sz w:val="20"/>
      <w:szCs w:val="20"/>
    </w:rPr>
  </w:style>
  <w:style w:type="paragraph" w:customStyle="1" w:styleId="Bodytext60">
    <w:name w:val="Body text (6)"/>
    <w:basedOn w:val="Normal"/>
    <w:link w:val="Bodytext6"/>
    <w:rsid w:val="00EA713D"/>
    <w:pPr>
      <w:widowControl w:val="0"/>
      <w:shd w:val="clear" w:color="auto" w:fill="FFFFFF"/>
      <w:spacing w:after="0" w:line="240" w:lineRule="atLeast"/>
      <w:jc w:val="both"/>
    </w:pPr>
    <w:rPr>
      <w:rFonts w:ascii="Times New Roman" w:hAnsi="Times New Roman" w:cs="Times New Roman"/>
      <w:spacing w:val="9"/>
      <w:sz w:val="8"/>
      <w:szCs w:val="8"/>
    </w:rPr>
  </w:style>
  <w:style w:type="paragraph" w:customStyle="1" w:styleId="Bodytext90">
    <w:name w:val="Body text (9)"/>
    <w:basedOn w:val="Normal"/>
    <w:link w:val="Bodytext9"/>
    <w:rsid w:val="00EA713D"/>
    <w:pPr>
      <w:widowControl w:val="0"/>
      <w:shd w:val="clear" w:color="auto" w:fill="FFFFFF"/>
      <w:spacing w:after="0" w:line="240" w:lineRule="atLeast"/>
    </w:pPr>
    <w:rPr>
      <w:rFonts w:ascii="Times New Roman" w:hAnsi="Times New Roman" w:cs="Times New Roman"/>
      <w:b/>
      <w:bCs/>
      <w:spacing w:val="-5"/>
    </w:rPr>
  </w:style>
  <w:style w:type="paragraph" w:customStyle="1" w:styleId="Bodytext101">
    <w:name w:val="Body text (10)"/>
    <w:basedOn w:val="Normal"/>
    <w:link w:val="Bodytext100"/>
    <w:rsid w:val="00EA713D"/>
    <w:pPr>
      <w:widowControl w:val="0"/>
      <w:shd w:val="clear" w:color="auto" w:fill="FFFFFF"/>
      <w:spacing w:after="0" w:line="240" w:lineRule="atLeast"/>
    </w:pPr>
    <w:rPr>
      <w:rFonts w:ascii="Times New Roman" w:hAnsi="Times New Roman" w:cs="Times New Roman"/>
      <w:spacing w:val="-2"/>
    </w:rPr>
  </w:style>
  <w:style w:type="paragraph" w:customStyle="1" w:styleId="Bodytext120">
    <w:name w:val="Body text (12)"/>
    <w:basedOn w:val="Normal"/>
    <w:link w:val="Bodytext12"/>
    <w:rsid w:val="00EA713D"/>
    <w:pPr>
      <w:widowControl w:val="0"/>
      <w:shd w:val="clear" w:color="auto" w:fill="FFFFFF"/>
      <w:spacing w:before="120" w:after="0" w:line="240" w:lineRule="atLeast"/>
      <w:jc w:val="both"/>
    </w:pPr>
    <w:rPr>
      <w:rFonts w:ascii="Consolas" w:hAnsi="Consolas" w:cs="Consolas"/>
      <w:spacing w:val="3"/>
      <w:sz w:val="8"/>
      <w:szCs w:val="8"/>
    </w:rPr>
  </w:style>
  <w:style w:type="paragraph" w:customStyle="1" w:styleId="Bodytext70">
    <w:name w:val="Body text (7)"/>
    <w:basedOn w:val="Normal"/>
    <w:link w:val="Bodytext7"/>
    <w:rsid w:val="00EA713D"/>
    <w:pPr>
      <w:widowControl w:val="0"/>
      <w:shd w:val="clear" w:color="auto" w:fill="FFFFFF"/>
      <w:spacing w:after="0" w:line="240" w:lineRule="atLeast"/>
    </w:pPr>
    <w:rPr>
      <w:rFonts w:ascii="Impact" w:hAnsi="Impact" w:cs="Impact"/>
      <w:noProof/>
      <w:sz w:val="18"/>
      <w:szCs w:val="18"/>
    </w:rPr>
  </w:style>
  <w:style w:type="paragraph" w:customStyle="1" w:styleId="Bodytext110">
    <w:name w:val="Body text (11)"/>
    <w:basedOn w:val="Normal"/>
    <w:link w:val="Bodytext11"/>
    <w:rsid w:val="00EA713D"/>
    <w:pPr>
      <w:widowControl w:val="0"/>
      <w:shd w:val="clear" w:color="auto" w:fill="FFFFFF"/>
      <w:spacing w:after="0" w:line="240" w:lineRule="atLeast"/>
    </w:pPr>
    <w:rPr>
      <w:rFonts w:ascii="Times New Roman" w:hAnsi="Times New Roman" w:cs="Times New Roman"/>
      <w:b/>
      <w:bCs/>
      <w:noProof/>
    </w:rPr>
  </w:style>
  <w:style w:type="paragraph" w:customStyle="1" w:styleId="Bodytext141">
    <w:name w:val="Body text (14)1"/>
    <w:basedOn w:val="Normal"/>
    <w:link w:val="Bodytext14"/>
    <w:rsid w:val="00EA713D"/>
    <w:pPr>
      <w:widowControl w:val="0"/>
      <w:shd w:val="clear" w:color="auto" w:fill="FFFFFF"/>
      <w:spacing w:after="0" w:line="341" w:lineRule="exact"/>
      <w:ind w:hanging="820"/>
      <w:jc w:val="both"/>
    </w:pPr>
    <w:rPr>
      <w:rFonts w:ascii="Times New Roman" w:hAnsi="Times New Roman" w:cs="Times New Roman"/>
      <w:b/>
      <w:bCs/>
      <w:spacing w:val="-2"/>
    </w:rPr>
  </w:style>
  <w:style w:type="paragraph" w:customStyle="1" w:styleId="Bodytext130">
    <w:name w:val="Body text (13)"/>
    <w:basedOn w:val="Normal"/>
    <w:link w:val="Bodytext13"/>
    <w:rsid w:val="00EA713D"/>
    <w:pPr>
      <w:widowControl w:val="0"/>
      <w:shd w:val="clear" w:color="auto" w:fill="FFFFFF"/>
      <w:spacing w:after="0" w:line="240" w:lineRule="atLeast"/>
    </w:pPr>
    <w:rPr>
      <w:rFonts w:ascii="Impact" w:hAnsi="Impact" w:cs="Impact"/>
      <w:noProof/>
      <w:sz w:val="18"/>
      <w:szCs w:val="18"/>
    </w:rPr>
  </w:style>
  <w:style w:type="paragraph" w:customStyle="1" w:styleId="Tablecaption20">
    <w:name w:val="Table caption (2)"/>
    <w:basedOn w:val="Normal"/>
    <w:link w:val="Tablecaption2"/>
    <w:rsid w:val="00EA713D"/>
    <w:pPr>
      <w:widowControl w:val="0"/>
      <w:shd w:val="clear" w:color="auto" w:fill="FFFFFF"/>
      <w:spacing w:after="0" w:line="240" w:lineRule="atLeast"/>
    </w:pPr>
    <w:rPr>
      <w:rFonts w:ascii="Constantia" w:hAnsi="Constantia" w:cs="Constantia"/>
      <w:b/>
      <w:bCs/>
      <w:spacing w:val="-6"/>
    </w:rPr>
  </w:style>
  <w:style w:type="paragraph" w:customStyle="1" w:styleId="Tablecaption30">
    <w:name w:val="Table caption (3)"/>
    <w:basedOn w:val="Normal"/>
    <w:link w:val="Tablecaption3"/>
    <w:rsid w:val="00EA713D"/>
    <w:pPr>
      <w:widowControl w:val="0"/>
      <w:shd w:val="clear" w:color="auto" w:fill="FFFFFF"/>
      <w:spacing w:after="0" w:line="240" w:lineRule="atLeast"/>
    </w:pPr>
    <w:rPr>
      <w:rFonts w:ascii="Consolas" w:hAnsi="Consolas" w:cs="Consolas"/>
      <w:i/>
      <w:iCs/>
      <w:spacing w:val="-16"/>
      <w:sz w:val="8"/>
      <w:szCs w:val="8"/>
    </w:rPr>
  </w:style>
  <w:style w:type="paragraph" w:customStyle="1" w:styleId="Bodytext151">
    <w:name w:val="Body text (15)1"/>
    <w:basedOn w:val="Normal"/>
    <w:link w:val="Bodytext15"/>
    <w:rsid w:val="00EA713D"/>
    <w:pPr>
      <w:widowControl w:val="0"/>
      <w:shd w:val="clear" w:color="auto" w:fill="FFFFFF"/>
      <w:spacing w:after="0" w:line="269" w:lineRule="exact"/>
      <w:jc w:val="both"/>
    </w:pPr>
    <w:rPr>
      <w:rFonts w:ascii="Times New Roman" w:hAnsi="Times New Roman" w:cs="Times New Roman"/>
      <w:b/>
      <w:bCs/>
      <w:i/>
      <w:iCs/>
      <w:spacing w:val="2"/>
      <w:sz w:val="20"/>
      <w:szCs w:val="20"/>
    </w:rPr>
  </w:style>
  <w:style w:type="paragraph" w:customStyle="1" w:styleId="Headerorfooter21">
    <w:name w:val="Header or footer (2)1"/>
    <w:basedOn w:val="Normal"/>
    <w:link w:val="Headerorfooter2"/>
    <w:rsid w:val="00EA713D"/>
    <w:pPr>
      <w:widowControl w:val="0"/>
      <w:shd w:val="clear" w:color="auto" w:fill="FFFFFF"/>
      <w:spacing w:after="0" w:line="240" w:lineRule="atLeast"/>
    </w:pPr>
    <w:rPr>
      <w:rFonts w:ascii="Dotum" w:eastAsia="Dotum" w:cs="Dotum"/>
      <w:i/>
      <w:iCs/>
      <w:spacing w:val="-11"/>
      <w:sz w:val="18"/>
      <w:szCs w:val="18"/>
    </w:rPr>
  </w:style>
  <w:style w:type="paragraph" w:customStyle="1" w:styleId="Heading70">
    <w:name w:val="Heading #7"/>
    <w:basedOn w:val="Normal"/>
    <w:link w:val="Heading7"/>
    <w:rsid w:val="00EA713D"/>
    <w:pPr>
      <w:widowControl w:val="0"/>
      <w:shd w:val="clear" w:color="auto" w:fill="FFFFFF"/>
      <w:spacing w:after="0" w:line="283" w:lineRule="exact"/>
      <w:jc w:val="both"/>
      <w:outlineLvl w:val="6"/>
    </w:pPr>
    <w:rPr>
      <w:rFonts w:ascii="Times New Roman" w:hAnsi="Times New Roman" w:cs="Times New Roman"/>
      <w:spacing w:val="-2"/>
    </w:rPr>
  </w:style>
  <w:style w:type="paragraph" w:customStyle="1" w:styleId="Bodytext161">
    <w:name w:val="Body text (16)1"/>
    <w:basedOn w:val="Normal"/>
    <w:link w:val="Bodytext16"/>
    <w:rsid w:val="00EA713D"/>
    <w:pPr>
      <w:widowControl w:val="0"/>
      <w:shd w:val="clear" w:color="auto" w:fill="FFFFFF"/>
      <w:spacing w:before="180" w:after="0" w:line="245" w:lineRule="exact"/>
      <w:jc w:val="both"/>
    </w:pPr>
    <w:rPr>
      <w:rFonts w:ascii="Times New Roman" w:hAnsi="Times New Roman" w:cs="Times New Roman"/>
      <w:i/>
      <w:iCs/>
      <w:spacing w:val="-3"/>
      <w:sz w:val="19"/>
      <w:szCs w:val="19"/>
    </w:rPr>
  </w:style>
  <w:style w:type="paragraph" w:customStyle="1" w:styleId="Bodytext170">
    <w:name w:val="Body text (17)"/>
    <w:basedOn w:val="Normal"/>
    <w:link w:val="Bodytext17"/>
    <w:rsid w:val="00EA713D"/>
    <w:pPr>
      <w:widowControl w:val="0"/>
      <w:shd w:val="clear" w:color="auto" w:fill="FFFFFF"/>
      <w:spacing w:after="0" w:line="240" w:lineRule="atLeast"/>
      <w:jc w:val="both"/>
    </w:pPr>
    <w:rPr>
      <w:rFonts w:ascii="Times New Roman" w:hAnsi="Times New Roman" w:cs="Times New Roman"/>
      <w:spacing w:val="-3"/>
      <w:sz w:val="25"/>
      <w:szCs w:val="25"/>
    </w:rPr>
  </w:style>
  <w:style w:type="paragraph" w:styleId="TOC6">
    <w:name w:val="toc 6"/>
    <w:basedOn w:val="Normal"/>
    <w:next w:val="Normal"/>
    <w:link w:val="TOC6Char"/>
    <w:autoRedefine/>
    <w:semiHidden/>
    <w:rsid w:val="00EA713D"/>
    <w:pPr>
      <w:widowControl w:val="0"/>
      <w:shd w:val="clear" w:color="auto" w:fill="FFFFFF"/>
      <w:spacing w:after="0" w:line="240" w:lineRule="atLeast"/>
      <w:jc w:val="both"/>
    </w:pPr>
    <w:rPr>
      <w:rFonts w:ascii="Times New Roman" w:hAnsi="Times New Roman" w:cs="Times New Roman"/>
      <w:spacing w:val="-2"/>
    </w:rPr>
  </w:style>
  <w:style w:type="paragraph" w:customStyle="1" w:styleId="Heading41">
    <w:name w:val="Heading #4"/>
    <w:basedOn w:val="Normal"/>
    <w:link w:val="Heading40"/>
    <w:rsid w:val="00EA713D"/>
    <w:pPr>
      <w:widowControl w:val="0"/>
      <w:shd w:val="clear" w:color="auto" w:fill="FFFFFF"/>
      <w:spacing w:after="0" w:line="240" w:lineRule="atLeast"/>
      <w:jc w:val="both"/>
      <w:outlineLvl w:val="3"/>
    </w:pPr>
    <w:rPr>
      <w:rFonts w:ascii="Times New Roman" w:hAnsi="Times New Roman" w:cs="Times New Roman"/>
      <w:spacing w:val="-2"/>
    </w:rPr>
  </w:style>
  <w:style w:type="paragraph" w:customStyle="1" w:styleId="Headerorfooter30">
    <w:name w:val="Header or footer (3)"/>
    <w:basedOn w:val="Normal"/>
    <w:link w:val="Headerorfooter3"/>
    <w:rsid w:val="00EA713D"/>
    <w:pPr>
      <w:widowControl w:val="0"/>
      <w:shd w:val="clear" w:color="auto" w:fill="FFFFFF"/>
      <w:spacing w:after="0" w:line="240" w:lineRule="atLeast"/>
    </w:pPr>
    <w:rPr>
      <w:rFonts w:ascii="Dotum" w:eastAsia="Dotum" w:cs="Dotum"/>
      <w:i/>
      <w:iCs/>
      <w:noProof/>
      <w:sz w:val="8"/>
      <w:szCs w:val="8"/>
    </w:rPr>
  </w:style>
  <w:style w:type="paragraph" w:customStyle="1" w:styleId="Tablecaption40">
    <w:name w:val="Table caption (4)"/>
    <w:basedOn w:val="Normal"/>
    <w:link w:val="Tablecaption4"/>
    <w:rsid w:val="00EA713D"/>
    <w:pPr>
      <w:widowControl w:val="0"/>
      <w:shd w:val="clear" w:color="auto" w:fill="FFFFFF"/>
      <w:spacing w:after="60" w:line="240" w:lineRule="atLeast"/>
    </w:pPr>
    <w:rPr>
      <w:rFonts w:ascii="Times New Roman" w:hAnsi="Times New Roman" w:cs="Times New Roman"/>
      <w:sz w:val="19"/>
      <w:szCs w:val="19"/>
    </w:rPr>
  </w:style>
  <w:style w:type="paragraph" w:customStyle="1" w:styleId="Bodytext180">
    <w:name w:val="Body text (18)"/>
    <w:basedOn w:val="Normal"/>
    <w:link w:val="Bodytext18"/>
    <w:rsid w:val="00EA713D"/>
    <w:pPr>
      <w:widowControl w:val="0"/>
      <w:shd w:val="clear" w:color="auto" w:fill="FFFFFF"/>
      <w:spacing w:after="780" w:line="240" w:lineRule="atLeast"/>
    </w:pPr>
    <w:rPr>
      <w:rFonts w:ascii="Times New Roman" w:hAnsi="Times New Roman" w:cs="Times New Roman"/>
      <w:b/>
      <w:bCs/>
      <w:i/>
      <w:iCs/>
      <w:spacing w:val="-4"/>
      <w:sz w:val="19"/>
      <w:szCs w:val="19"/>
    </w:rPr>
  </w:style>
  <w:style w:type="paragraph" w:customStyle="1" w:styleId="Heading30">
    <w:name w:val="Heading #3"/>
    <w:basedOn w:val="Normal"/>
    <w:link w:val="Heading3"/>
    <w:rsid w:val="00EA713D"/>
    <w:pPr>
      <w:widowControl w:val="0"/>
      <w:shd w:val="clear" w:color="auto" w:fill="FFFFFF"/>
      <w:spacing w:before="240" w:after="300" w:line="240" w:lineRule="atLeast"/>
      <w:jc w:val="both"/>
      <w:outlineLvl w:val="2"/>
    </w:pPr>
    <w:rPr>
      <w:rFonts w:ascii="Times New Roman" w:hAnsi="Times New Roman" w:cs="Times New Roman"/>
      <w:i/>
      <w:iCs/>
      <w:spacing w:val="-4"/>
    </w:rPr>
  </w:style>
  <w:style w:type="paragraph" w:customStyle="1" w:styleId="Bodytext190">
    <w:name w:val="Body text (19)"/>
    <w:basedOn w:val="Normal"/>
    <w:link w:val="Bodytext19"/>
    <w:rsid w:val="00EA713D"/>
    <w:pPr>
      <w:widowControl w:val="0"/>
      <w:shd w:val="clear" w:color="auto" w:fill="FFFFFF"/>
      <w:spacing w:before="240" w:after="0" w:line="240" w:lineRule="atLeast"/>
      <w:ind w:hanging="540"/>
      <w:jc w:val="both"/>
    </w:pPr>
    <w:rPr>
      <w:rFonts w:ascii="Constantia" w:hAnsi="Constantia" w:cs="Constantia"/>
      <w:b/>
      <w:bCs/>
      <w:spacing w:val="-6"/>
    </w:rPr>
  </w:style>
  <w:style w:type="paragraph" w:customStyle="1" w:styleId="Heading520">
    <w:name w:val="Heading #5 (2)"/>
    <w:basedOn w:val="Normal"/>
    <w:link w:val="Heading52"/>
    <w:rsid w:val="00EA713D"/>
    <w:pPr>
      <w:widowControl w:val="0"/>
      <w:shd w:val="clear" w:color="auto" w:fill="FFFFFF"/>
      <w:spacing w:before="240" w:after="540" w:line="240" w:lineRule="atLeast"/>
      <w:jc w:val="both"/>
      <w:outlineLvl w:val="4"/>
    </w:pPr>
    <w:rPr>
      <w:rFonts w:ascii="Times New Roman" w:hAnsi="Times New Roman" w:cs="Times New Roman"/>
      <w:i/>
      <w:iCs/>
      <w:spacing w:val="-4"/>
    </w:rPr>
  </w:style>
  <w:style w:type="paragraph" w:customStyle="1" w:styleId="Tableofcontents20">
    <w:name w:val="Table of contents (2)"/>
    <w:basedOn w:val="Normal"/>
    <w:link w:val="Tableofcontents2"/>
    <w:rsid w:val="00EA713D"/>
    <w:pPr>
      <w:widowControl w:val="0"/>
      <w:shd w:val="clear" w:color="auto" w:fill="FFFFFF"/>
      <w:spacing w:before="540" w:after="0" w:line="254" w:lineRule="exact"/>
      <w:jc w:val="both"/>
    </w:pPr>
    <w:rPr>
      <w:rFonts w:ascii="Times New Roman" w:hAnsi="Times New Roman" w:cs="Times New Roman"/>
      <w:sz w:val="19"/>
      <w:szCs w:val="19"/>
    </w:rPr>
  </w:style>
  <w:style w:type="paragraph" w:customStyle="1" w:styleId="Heading10">
    <w:name w:val="Heading #1"/>
    <w:basedOn w:val="Normal"/>
    <w:link w:val="Heading1"/>
    <w:rsid w:val="00EA713D"/>
    <w:pPr>
      <w:widowControl w:val="0"/>
      <w:shd w:val="clear" w:color="auto" w:fill="FFFFFF"/>
      <w:spacing w:after="0" w:line="240" w:lineRule="atLeast"/>
      <w:jc w:val="right"/>
      <w:outlineLvl w:val="0"/>
    </w:pPr>
    <w:rPr>
      <w:rFonts w:ascii="Constantia" w:hAnsi="Constantia" w:cs="Constantia"/>
      <w:b/>
      <w:bCs/>
      <w:spacing w:val="-6"/>
    </w:rPr>
  </w:style>
  <w:style w:type="paragraph" w:customStyle="1" w:styleId="Heading50">
    <w:name w:val="Heading #5"/>
    <w:basedOn w:val="Normal"/>
    <w:link w:val="Heading5"/>
    <w:rsid w:val="00EA713D"/>
    <w:pPr>
      <w:widowControl w:val="0"/>
      <w:shd w:val="clear" w:color="auto" w:fill="FFFFFF"/>
      <w:spacing w:after="300" w:line="250" w:lineRule="exact"/>
      <w:jc w:val="both"/>
      <w:outlineLvl w:val="4"/>
    </w:pPr>
    <w:rPr>
      <w:rFonts w:ascii="Times New Roman" w:hAnsi="Times New Roman" w:cs="Times New Roman"/>
      <w:i/>
      <w:iCs/>
      <w:spacing w:val="-3"/>
      <w:sz w:val="19"/>
      <w:szCs w:val="19"/>
    </w:rPr>
  </w:style>
  <w:style w:type="paragraph" w:customStyle="1" w:styleId="Heading20">
    <w:name w:val="Heading #2"/>
    <w:basedOn w:val="Normal"/>
    <w:link w:val="Heading2"/>
    <w:rsid w:val="00EA713D"/>
    <w:pPr>
      <w:widowControl w:val="0"/>
      <w:shd w:val="clear" w:color="auto" w:fill="FFFFFF"/>
      <w:spacing w:before="240" w:after="0" w:line="240" w:lineRule="atLeast"/>
      <w:jc w:val="both"/>
      <w:outlineLvl w:val="1"/>
    </w:pPr>
    <w:rPr>
      <w:rFonts w:ascii="Consolas" w:hAnsi="Consolas" w:cs="Consolas"/>
      <w:noProof/>
      <w:sz w:val="20"/>
      <w:szCs w:val="20"/>
    </w:rPr>
  </w:style>
  <w:style w:type="paragraph" w:customStyle="1" w:styleId="Bodytext201">
    <w:name w:val="Body text (20)"/>
    <w:basedOn w:val="Normal"/>
    <w:link w:val="Bodytext200"/>
    <w:rsid w:val="00EA713D"/>
    <w:pPr>
      <w:widowControl w:val="0"/>
      <w:shd w:val="clear" w:color="auto" w:fill="FFFFFF"/>
      <w:spacing w:before="240" w:after="900" w:line="240" w:lineRule="atLeast"/>
      <w:jc w:val="both"/>
    </w:pPr>
    <w:rPr>
      <w:rFonts w:ascii="Times New Roman" w:hAnsi="Times New Roman" w:cs="Times New Roman"/>
      <w:b/>
      <w:bCs/>
      <w:spacing w:val="-5"/>
      <w:sz w:val="25"/>
      <w:szCs w:val="25"/>
    </w:rPr>
  </w:style>
  <w:style w:type="paragraph" w:customStyle="1" w:styleId="Tablecaption50">
    <w:name w:val="Table caption (5)"/>
    <w:basedOn w:val="Normal"/>
    <w:link w:val="Tablecaption5"/>
    <w:rsid w:val="00EA713D"/>
    <w:pPr>
      <w:widowControl w:val="0"/>
      <w:shd w:val="clear" w:color="auto" w:fill="FFFFFF"/>
      <w:spacing w:after="0" w:line="240" w:lineRule="atLeast"/>
    </w:pPr>
    <w:rPr>
      <w:rFonts w:ascii="Consolas" w:hAnsi="Consolas" w:cs="Consolas"/>
      <w:spacing w:val="3"/>
      <w:sz w:val="8"/>
      <w:szCs w:val="8"/>
    </w:rPr>
  </w:style>
  <w:style w:type="paragraph" w:customStyle="1" w:styleId="Tablecaption61">
    <w:name w:val="Table caption (6)1"/>
    <w:basedOn w:val="Normal"/>
    <w:link w:val="Tablecaption6"/>
    <w:rsid w:val="00EA713D"/>
    <w:pPr>
      <w:widowControl w:val="0"/>
      <w:shd w:val="clear" w:color="auto" w:fill="FFFFFF"/>
      <w:spacing w:after="0" w:line="240" w:lineRule="atLeast"/>
    </w:pPr>
    <w:rPr>
      <w:rFonts w:ascii="Times New Roman" w:hAnsi="Times New Roman" w:cs="Times New Roman"/>
      <w:i/>
      <w:iCs/>
      <w:spacing w:val="-4"/>
    </w:rPr>
  </w:style>
  <w:style w:type="paragraph" w:customStyle="1" w:styleId="Bodytext211">
    <w:name w:val="Body text (21)"/>
    <w:basedOn w:val="Normal"/>
    <w:link w:val="Bodytext210"/>
    <w:rsid w:val="00EA713D"/>
    <w:pPr>
      <w:widowControl w:val="0"/>
      <w:shd w:val="clear" w:color="auto" w:fill="FFFFFF"/>
      <w:spacing w:after="0" w:line="240" w:lineRule="atLeast"/>
      <w:jc w:val="both"/>
    </w:pPr>
    <w:rPr>
      <w:rFonts w:ascii="Consolas" w:hAnsi="Consolas" w:cs="Consolas"/>
      <w:spacing w:val="-7"/>
      <w:w w:val="250"/>
      <w:sz w:val="8"/>
      <w:szCs w:val="8"/>
    </w:rPr>
  </w:style>
  <w:style w:type="paragraph" w:customStyle="1" w:styleId="Heading720">
    <w:name w:val="Heading #7 (2)"/>
    <w:basedOn w:val="Normal"/>
    <w:link w:val="Heading72"/>
    <w:rsid w:val="00EA713D"/>
    <w:pPr>
      <w:widowControl w:val="0"/>
      <w:shd w:val="clear" w:color="auto" w:fill="FFFFFF"/>
      <w:spacing w:after="0" w:line="274" w:lineRule="exact"/>
      <w:jc w:val="both"/>
      <w:outlineLvl w:val="6"/>
    </w:pPr>
    <w:rPr>
      <w:rFonts w:ascii="Times New Roman" w:hAnsi="Times New Roman" w:cs="Times New Roman"/>
      <w:i/>
      <w:iCs/>
      <w:spacing w:val="-4"/>
    </w:rPr>
  </w:style>
  <w:style w:type="paragraph" w:customStyle="1" w:styleId="Bodytext221">
    <w:name w:val="Body text (22)1"/>
    <w:basedOn w:val="Normal"/>
    <w:link w:val="Bodytext220"/>
    <w:rsid w:val="00EA713D"/>
    <w:pPr>
      <w:widowControl w:val="0"/>
      <w:shd w:val="clear" w:color="auto" w:fill="FFFFFF"/>
      <w:spacing w:after="0" w:line="278" w:lineRule="exact"/>
      <w:jc w:val="both"/>
    </w:pPr>
    <w:rPr>
      <w:rFonts w:ascii="Consolas" w:hAnsi="Consolas" w:cs="Consolas"/>
      <w:spacing w:val="-9"/>
      <w:sz w:val="17"/>
      <w:szCs w:val="17"/>
    </w:rPr>
  </w:style>
  <w:style w:type="paragraph" w:customStyle="1" w:styleId="Heading61">
    <w:name w:val="Heading #61"/>
    <w:basedOn w:val="Normal"/>
    <w:link w:val="Heading6"/>
    <w:rsid w:val="00EA713D"/>
    <w:pPr>
      <w:widowControl w:val="0"/>
      <w:shd w:val="clear" w:color="auto" w:fill="FFFFFF"/>
      <w:spacing w:after="0" w:line="278" w:lineRule="exact"/>
      <w:jc w:val="both"/>
      <w:outlineLvl w:val="5"/>
    </w:pPr>
    <w:rPr>
      <w:rFonts w:ascii="Times New Roman" w:hAnsi="Times New Roman" w:cs="Times New Roman"/>
      <w:spacing w:val="-2"/>
    </w:rPr>
  </w:style>
  <w:style w:type="paragraph" w:customStyle="1" w:styleId="Tableofcontents30">
    <w:name w:val="Table of contents (3)"/>
    <w:basedOn w:val="Normal"/>
    <w:link w:val="Tableofcontents3"/>
    <w:rsid w:val="00EA713D"/>
    <w:pPr>
      <w:widowControl w:val="0"/>
      <w:shd w:val="clear" w:color="auto" w:fill="FFFFFF"/>
      <w:spacing w:after="0" w:line="283" w:lineRule="exact"/>
    </w:pPr>
    <w:rPr>
      <w:rFonts w:ascii="Times New Roman" w:hAnsi="Times New Roman" w:cs="Times New Roman"/>
      <w:i/>
      <w:iCs/>
      <w:spacing w:val="-4"/>
    </w:rPr>
  </w:style>
  <w:style w:type="paragraph" w:customStyle="1" w:styleId="Tablecaption70">
    <w:name w:val="Table caption (7)"/>
    <w:basedOn w:val="Normal"/>
    <w:link w:val="Tablecaption7"/>
    <w:rsid w:val="00EA713D"/>
    <w:pPr>
      <w:widowControl w:val="0"/>
      <w:shd w:val="clear" w:color="auto" w:fill="FFFFFF"/>
      <w:spacing w:after="0" w:line="240" w:lineRule="atLeast"/>
      <w:jc w:val="both"/>
    </w:pPr>
    <w:rPr>
      <w:rFonts w:ascii="Times New Roman" w:hAnsi="Times New Roman" w:cs="Times New Roman"/>
      <w:b/>
      <w:bCs/>
      <w:spacing w:val="-2"/>
    </w:rPr>
  </w:style>
  <w:style w:type="paragraph" w:customStyle="1" w:styleId="Footnote20">
    <w:name w:val="Footnote (2)"/>
    <w:basedOn w:val="Normal"/>
    <w:link w:val="Footnote2"/>
    <w:rsid w:val="00EA713D"/>
    <w:pPr>
      <w:widowControl w:val="0"/>
      <w:shd w:val="clear" w:color="auto" w:fill="FFFFFF"/>
      <w:spacing w:after="0" w:line="278" w:lineRule="exact"/>
      <w:jc w:val="both"/>
    </w:pPr>
    <w:rPr>
      <w:rFonts w:ascii="Times New Roman" w:hAnsi="Times New Roman" w:cs="Times New Roman"/>
      <w:b/>
      <w:bCs/>
      <w:spacing w:val="-2"/>
    </w:rPr>
  </w:style>
  <w:style w:type="paragraph" w:customStyle="1" w:styleId="Footnote1">
    <w:name w:val="Footnote1"/>
    <w:basedOn w:val="Normal"/>
    <w:link w:val="Footnote"/>
    <w:rsid w:val="00EA713D"/>
    <w:pPr>
      <w:widowControl w:val="0"/>
      <w:shd w:val="clear" w:color="auto" w:fill="FFFFFF"/>
      <w:spacing w:after="0" w:line="278" w:lineRule="exact"/>
      <w:jc w:val="both"/>
    </w:pPr>
    <w:rPr>
      <w:rFonts w:ascii="Times New Roman" w:hAnsi="Times New Roman" w:cs="Times New Roman"/>
      <w:i/>
      <w:iCs/>
      <w:spacing w:val="-4"/>
    </w:rPr>
  </w:style>
  <w:style w:type="paragraph" w:customStyle="1" w:styleId="Bodytext230">
    <w:name w:val="Body text (23)"/>
    <w:basedOn w:val="Normal"/>
    <w:link w:val="Bodytext23"/>
    <w:rsid w:val="00EA713D"/>
    <w:pPr>
      <w:widowControl w:val="0"/>
      <w:shd w:val="clear" w:color="auto" w:fill="FFFFFF"/>
      <w:spacing w:after="0" w:line="240" w:lineRule="atLeast"/>
      <w:jc w:val="right"/>
    </w:pPr>
    <w:rPr>
      <w:rFonts w:ascii="Times New Roman" w:hAnsi="Times New Roman" w:cs="Times New Roman"/>
      <w:i/>
      <w:iCs/>
      <w:spacing w:val="14"/>
      <w:sz w:val="8"/>
      <w:szCs w:val="8"/>
    </w:rPr>
  </w:style>
  <w:style w:type="paragraph" w:customStyle="1" w:styleId="Headerorfooter40">
    <w:name w:val="Header or footer (4)"/>
    <w:basedOn w:val="Normal"/>
    <w:link w:val="Headerorfooter4"/>
    <w:rsid w:val="00EA713D"/>
    <w:pPr>
      <w:widowControl w:val="0"/>
      <w:shd w:val="clear" w:color="auto" w:fill="FFFFFF"/>
      <w:spacing w:after="0" w:line="278" w:lineRule="exact"/>
      <w:jc w:val="center"/>
    </w:pPr>
    <w:rPr>
      <w:rFonts w:ascii="Times New Roman" w:hAnsi="Times New Roman" w:cs="Times New Roman"/>
      <w:i/>
      <w:iCs/>
      <w:spacing w:val="-7"/>
    </w:rPr>
  </w:style>
  <w:style w:type="paragraph" w:customStyle="1" w:styleId="Bodytext240">
    <w:name w:val="Body text (24)"/>
    <w:basedOn w:val="Normal"/>
    <w:link w:val="Bodytext24"/>
    <w:rsid w:val="00EA713D"/>
    <w:pPr>
      <w:widowControl w:val="0"/>
      <w:shd w:val="clear" w:color="auto" w:fill="FFFFFF"/>
      <w:spacing w:after="0" w:line="278" w:lineRule="exact"/>
      <w:jc w:val="both"/>
    </w:pPr>
    <w:rPr>
      <w:rFonts w:ascii="Times New Roman" w:hAnsi="Times New Roman" w:cs="Times New Roman"/>
      <w:b/>
      <w:bCs/>
      <w:spacing w:val="-5"/>
    </w:rPr>
  </w:style>
  <w:style w:type="paragraph" w:customStyle="1" w:styleId="Bodytext250">
    <w:name w:val="Body text (25)"/>
    <w:basedOn w:val="Normal"/>
    <w:link w:val="Bodytext25"/>
    <w:rsid w:val="00EA713D"/>
    <w:pPr>
      <w:widowControl w:val="0"/>
      <w:shd w:val="clear" w:color="auto" w:fill="FFFFFF"/>
      <w:spacing w:before="60" w:after="360" w:line="240" w:lineRule="atLeast"/>
      <w:jc w:val="both"/>
    </w:pPr>
    <w:rPr>
      <w:rFonts w:ascii="Times New Roman" w:hAnsi="Times New Roman" w:cs="Times New Roman"/>
      <w:spacing w:val="3"/>
      <w:sz w:val="19"/>
      <w:szCs w:val="19"/>
    </w:rPr>
  </w:style>
  <w:style w:type="paragraph" w:customStyle="1" w:styleId="Bodytext260">
    <w:name w:val="Body text (26)"/>
    <w:basedOn w:val="Normal"/>
    <w:link w:val="Bodytext26"/>
    <w:rsid w:val="00EA713D"/>
    <w:pPr>
      <w:widowControl w:val="0"/>
      <w:shd w:val="clear" w:color="auto" w:fill="FFFFFF"/>
      <w:spacing w:after="0" w:line="240" w:lineRule="atLeast"/>
    </w:pPr>
    <w:rPr>
      <w:rFonts w:ascii="Times New Roman" w:hAnsi="Times New Roman" w:cs="Times New Roman"/>
      <w:b/>
      <w:bCs/>
      <w:sz w:val="23"/>
      <w:szCs w:val="23"/>
    </w:rPr>
  </w:style>
  <w:style w:type="paragraph" w:customStyle="1" w:styleId="Picturecaption20">
    <w:name w:val="Picture caption (2)"/>
    <w:basedOn w:val="Normal"/>
    <w:link w:val="Picturecaption2"/>
    <w:rsid w:val="00EA713D"/>
    <w:pPr>
      <w:widowControl w:val="0"/>
      <w:shd w:val="clear" w:color="auto" w:fill="FFFFFF"/>
      <w:spacing w:after="0" w:line="240" w:lineRule="atLeast"/>
    </w:pPr>
    <w:rPr>
      <w:rFonts w:ascii="Times New Roman" w:hAnsi="Times New Roman" w:cs="Times New Roman"/>
      <w:b/>
      <w:bCs/>
      <w:i/>
      <w:iCs/>
      <w:spacing w:val="-4"/>
      <w:sz w:val="19"/>
      <w:szCs w:val="19"/>
    </w:rPr>
  </w:style>
  <w:style w:type="paragraph" w:customStyle="1" w:styleId="Tableofcontents40">
    <w:name w:val="Table of contents (4)"/>
    <w:basedOn w:val="Normal"/>
    <w:link w:val="Tableofcontents4"/>
    <w:rsid w:val="00EA713D"/>
    <w:pPr>
      <w:widowControl w:val="0"/>
      <w:shd w:val="clear" w:color="auto" w:fill="FFFFFF"/>
      <w:spacing w:after="0" w:line="298" w:lineRule="exact"/>
      <w:jc w:val="both"/>
    </w:pPr>
    <w:rPr>
      <w:rFonts w:ascii="Times New Roman" w:hAnsi="Times New Roman" w:cs="Times New Roman"/>
      <w:b/>
      <w:bCs/>
      <w:spacing w:val="-2"/>
    </w:rPr>
  </w:style>
  <w:style w:type="paragraph" w:customStyle="1" w:styleId="Bodytext270">
    <w:name w:val="Body text (27)"/>
    <w:basedOn w:val="Normal"/>
    <w:link w:val="Bodytext27"/>
    <w:rsid w:val="00EA713D"/>
    <w:pPr>
      <w:widowControl w:val="0"/>
      <w:shd w:val="clear" w:color="auto" w:fill="FFFFFF"/>
      <w:spacing w:after="0" w:line="240" w:lineRule="atLeast"/>
      <w:jc w:val="both"/>
    </w:pPr>
    <w:rPr>
      <w:rFonts w:ascii="Times New Roman" w:hAnsi="Times New Roman" w:cs="Times New Roman"/>
      <w:spacing w:val="4"/>
      <w:sz w:val="16"/>
      <w:szCs w:val="16"/>
    </w:rPr>
  </w:style>
  <w:style w:type="paragraph" w:customStyle="1" w:styleId="Bodytext281">
    <w:name w:val="Body text (28)1"/>
    <w:basedOn w:val="Normal"/>
    <w:link w:val="Bodytext28"/>
    <w:rsid w:val="00EA713D"/>
    <w:pPr>
      <w:widowControl w:val="0"/>
      <w:shd w:val="clear" w:color="auto" w:fill="FFFFFF"/>
      <w:spacing w:after="0" w:line="240" w:lineRule="atLeast"/>
    </w:pPr>
    <w:rPr>
      <w:rFonts w:ascii="Times New Roman" w:hAnsi="Times New Roman" w:cs="Times New Roman"/>
      <w:b/>
      <w:bCs/>
      <w:spacing w:val="3"/>
      <w:sz w:val="19"/>
      <w:szCs w:val="19"/>
    </w:rPr>
  </w:style>
  <w:style w:type="paragraph" w:customStyle="1" w:styleId="Heading320">
    <w:name w:val="Heading #3 (2)"/>
    <w:basedOn w:val="Normal"/>
    <w:link w:val="Heading32"/>
    <w:rsid w:val="00EA713D"/>
    <w:pPr>
      <w:widowControl w:val="0"/>
      <w:shd w:val="clear" w:color="auto" w:fill="FFFFFF"/>
      <w:spacing w:after="0" w:line="240" w:lineRule="atLeast"/>
      <w:jc w:val="right"/>
      <w:outlineLvl w:val="2"/>
    </w:pPr>
    <w:rPr>
      <w:rFonts w:ascii="Consolas" w:hAnsi="Consolas" w:cs="Consolas"/>
      <w:i/>
      <w:iCs/>
      <w:sz w:val="9"/>
      <w:szCs w:val="9"/>
    </w:rPr>
  </w:style>
  <w:style w:type="paragraph" w:customStyle="1" w:styleId="Heading120">
    <w:name w:val="Heading #1 (2)"/>
    <w:basedOn w:val="Normal"/>
    <w:link w:val="Heading12"/>
    <w:rsid w:val="00EA713D"/>
    <w:pPr>
      <w:widowControl w:val="0"/>
      <w:shd w:val="clear" w:color="auto" w:fill="FFFFFF"/>
      <w:spacing w:after="120" w:line="240" w:lineRule="atLeast"/>
      <w:jc w:val="right"/>
      <w:outlineLvl w:val="0"/>
    </w:pPr>
    <w:rPr>
      <w:rFonts w:ascii="Consolas" w:hAnsi="Consolas" w:cs="Consolas"/>
      <w:i/>
      <w:iCs/>
      <w:spacing w:val="-40"/>
      <w:sz w:val="20"/>
      <w:szCs w:val="20"/>
    </w:rPr>
  </w:style>
  <w:style w:type="paragraph" w:customStyle="1" w:styleId="Heading1320">
    <w:name w:val="Heading #13 (2)"/>
    <w:basedOn w:val="Normal"/>
    <w:link w:val="Heading132"/>
    <w:rsid w:val="00EA713D"/>
    <w:pPr>
      <w:widowControl w:val="0"/>
      <w:shd w:val="clear" w:color="auto" w:fill="FFFFFF"/>
      <w:spacing w:after="0" w:line="283" w:lineRule="exact"/>
      <w:jc w:val="both"/>
    </w:pPr>
    <w:rPr>
      <w:rFonts w:ascii="Times New Roman" w:hAnsi="Times New Roman" w:cs="Times New Roman"/>
      <w:spacing w:val="-3"/>
    </w:rPr>
  </w:style>
  <w:style w:type="paragraph" w:customStyle="1" w:styleId="Tablecaption81">
    <w:name w:val="Table caption (8)1"/>
    <w:basedOn w:val="Normal"/>
    <w:link w:val="Tablecaption8"/>
    <w:rsid w:val="00EA713D"/>
    <w:pPr>
      <w:widowControl w:val="0"/>
      <w:shd w:val="clear" w:color="auto" w:fill="FFFFFF"/>
      <w:spacing w:after="0" w:line="240" w:lineRule="atLeast"/>
      <w:jc w:val="both"/>
    </w:pPr>
    <w:rPr>
      <w:rFonts w:ascii="Times New Roman" w:hAnsi="Times New Roman" w:cs="Times New Roman"/>
      <w:spacing w:val="12"/>
      <w:sz w:val="8"/>
      <w:szCs w:val="8"/>
    </w:rPr>
  </w:style>
  <w:style w:type="paragraph" w:customStyle="1" w:styleId="Heading420">
    <w:name w:val="Heading #4 (2)"/>
    <w:basedOn w:val="Normal"/>
    <w:link w:val="Heading42"/>
    <w:rsid w:val="00EA713D"/>
    <w:pPr>
      <w:widowControl w:val="0"/>
      <w:shd w:val="clear" w:color="auto" w:fill="FFFFFF"/>
      <w:spacing w:after="0" w:line="240" w:lineRule="atLeast"/>
      <w:jc w:val="right"/>
      <w:outlineLvl w:val="3"/>
    </w:pPr>
    <w:rPr>
      <w:rFonts w:ascii="Consolas" w:hAnsi="Consolas" w:cs="Consolas"/>
      <w:i/>
      <w:iCs/>
      <w:spacing w:val="-40"/>
      <w:sz w:val="20"/>
      <w:szCs w:val="20"/>
    </w:rPr>
  </w:style>
  <w:style w:type="paragraph" w:customStyle="1" w:styleId="Heading101">
    <w:name w:val="Heading #10"/>
    <w:basedOn w:val="Normal"/>
    <w:link w:val="Heading100"/>
    <w:rsid w:val="00EA713D"/>
    <w:pPr>
      <w:widowControl w:val="0"/>
      <w:shd w:val="clear" w:color="auto" w:fill="FFFFFF"/>
      <w:spacing w:after="240" w:line="240" w:lineRule="atLeast"/>
      <w:jc w:val="both"/>
    </w:pPr>
    <w:rPr>
      <w:rFonts w:ascii="Times New Roman" w:hAnsi="Times New Roman" w:cs="Times New Roman"/>
      <w:spacing w:val="-3"/>
    </w:rPr>
  </w:style>
  <w:style w:type="paragraph" w:customStyle="1" w:styleId="Heading130">
    <w:name w:val="Heading #13"/>
    <w:basedOn w:val="Normal"/>
    <w:link w:val="Heading13"/>
    <w:rsid w:val="00EA713D"/>
    <w:pPr>
      <w:widowControl w:val="0"/>
      <w:shd w:val="clear" w:color="auto" w:fill="FFFFFF"/>
      <w:spacing w:before="600" w:after="0" w:line="278" w:lineRule="exact"/>
      <w:jc w:val="center"/>
    </w:pPr>
    <w:rPr>
      <w:rFonts w:ascii="Times New Roman" w:hAnsi="Times New Roman" w:cs="Times New Roman"/>
      <w:b/>
      <w:bCs/>
      <w:spacing w:val="-6"/>
      <w:sz w:val="28"/>
      <w:szCs w:val="28"/>
    </w:rPr>
  </w:style>
  <w:style w:type="paragraph" w:customStyle="1" w:styleId="Tablecaption91">
    <w:name w:val="Table caption (9)1"/>
    <w:basedOn w:val="Normal"/>
    <w:link w:val="Tablecaption9"/>
    <w:rsid w:val="00EA713D"/>
    <w:pPr>
      <w:widowControl w:val="0"/>
      <w:shd w:val="clear" w:color="auto" w:fill="FFFFFF"/>
      <w:spacing w:after="0" w:line="240" w:lineRule="atLeast"/>
      <w:jc w:val="both"/>
    </w:pPr>
    <w:rPr>
      <w:rFonts w:ascii="Times New Roman" w:hAnsi="Times New Roman" w:cs="Times New Roman"/>
      <w:spacing w:val="11"/>
      <w:w w:val="200"/>
      <w:sz w:val="8"/>
      <w:szCs w:val="8"/>
    </w:rPr>
  </w:style>
  <w:style w:type="paragraph" w:customStyle="1" w:styleId="Tablecaption100">
    <w:name w:val="Table caption (10)"/>
    <w:basedOn w:val="Normal"/>
    <w:link w:val="Tablecaption10"/>
    <w:rsid w:val="00EA713D"/>
    <w:pPr>
      <w:widowControl w:val="0"/>
      <w:shd w:val="clear" w:color="auto" w:fill="FFFFFF"/>
      <w:spacing w:after="0" w:line="240" w:lineRule="atLeast"/>
      <w:jc w:val="both"/>
    </w:pPr>
    <w:rPr>
      <w:rFonts w:ascii="Times New Roman" w:hAnsi="Times New Roman" w:cs="Times New Roman"/>
      <w:b/>
      <w:bCs/>
      <w:spacing w:val="90"/>
      <w:sz w:val="17"/>
      <w:szCs w:val="17"/>
    </w:rPr>
  </w:style>
  <w:style w:type="paragraph" w:customStyle="1" w:styleId="Tablecaption110">
    <w:name w:val="Table caption (11)"/>
    <w:basedOn w:val="Normal"/>
    <w:link w:val="Tablecaption11"/>
    <w:rsid w:val="00EA713D"/>
    <w:pPr>
      <w:widowControl w:val="0"/>
      <w:shd w:val="clear" w:color="auto" w:fill="FFFFFF"/>
      <w:spacing w:after="0" w:line="240" w:lineRule="atLeast"/>
    </w:pPr>
    <w:rPr>
      <w:rFonts w:ascii="Times New Roman" w:hAnsi="Times New Roman" w:cs="Times New Roman"/>
      <w:spacing w:val="-6"/>
      <w:sz w:val="25"/>
      <w:szCs w:val="25"/>
    </w:rPr>
  </w:style>
  <w:style w:type="paragraph" w:customStyle="1" w:styleId="Heading1220">
    <w:name w:val="Heading #12 (2)"/>
    <w:basedOn w:val="Normal"/>
    <w:link w:val="Heading122"/>
    <w:rsid w:val="00EA713D"/>
    <w:pPr>
      <w:widowControl w:val="0"/>
      <w:shd w:val="clear" w:color="auto" w:fill="FFFFFF"/>
      <w:spacing w:after="0" w:line="283" w:lineRule="exact"/>
      <w:jc w:val="both"/>
    </w:pPr>
    <w:rPr>
      <w:rFonts w:ascii="Times New Roman" w:hAnsi="Times New Roman" w:cs="Times New Roman"/>
      <w:spacing w:val="-3"/>
    </w:rPr>
  </w:style>
  <w:style w:type="paragraph" w:customStyle="1" w:styleId="Picturecaption31">
    <w:name w:val="Picture caption (3)1"/>
    <w:basedOn w:val="Normal"/>
    <w:link w:val="Picturecaption3"/>
    <w:rsid w:val="00EA713D"/>
    <w:pPr>
      <w:widowControl w:val="0"/>
      <w:shd w:val="clear" w:color="auto" w:fill="FFFFFF"/>
      <w:spacing w:after="0" w:line="240" w:lineRule="atLeast"/>
      <w:jc w:val="both"/>
    </w:pPr>
    <w:rPr>
      <w:rFonts w:ascii="Times New Roman" w:hAnsi="Times New Roman" w:cs="Times New Roman"/>
      <w:i/>
      <w:iCs/>
      <w:spacing w:val="-5"/>
    </w:rPr>
  </w:style>
  <w:style w:type="paragraph" w:customStyle="1" w:styleId="Heading123">
    <w:name w:val="Heading #12"/>
    <w:basedOn w:val="Normal"/>
    <w:link w:val="Heading121"/>
    <w:rsid w:val="00EA713D"/>
    <w:pPr>
      <w:widowControl w:val="0"/>
      <w:shd w:val="clear" w:color="auto" w:fill="FFFFFF"/>
      <w:spacing w:after="0" w:line="269" w:lineRule="exact"/>
      <w:jc w:val="both"/>
    </w:pPr>
    <w:rPr>
      <w:rFonts w:ascii="Times New Roman" w:hAnsi="Times New Roman" w:cs="Times New Roman"/>
      <w:i/>
      <w:iCs/>
      <w:spacing w:val="-5"/>
    </w:rPr>
  </w:style>
  <w:style w:type="paragraph" w:customStyle="1" w:styleId="Bodytext290">
    <w:name w:val="Body text (29)"/>
    <w:basedOn w:val="Normal"/>
    <w:link w:val="Bodytext29"/>
    <w:rsid w:val="00EA713D"/>
    <w:pPr>
      <w:widowControl w:val="0"/>
      <w:shd w:val="clear" w:color="auto" w:fill="FFFFFF"/>
      <w:spacing w:after="0" w:line="240" w:lineRule="atLeast"/>
      <w:jc w:val="both"/>
    </w:pPr>
    <w:rPr>
      <w:rFonts w:ascii="Times New Roman" w:hAnsi="Times New Roman" w:cs="Times New Roman"/>
      <w:spacing w:val="2"/>
      <w:w w:val="150"/>
      <w:sz w:val="8"/>
      <w:szCs w:val="8"/>
    </w:rPr>
  </w:style>
  <w:style w:type="paragraph" w:customStyle="1" w:styleId="Bodytext301">
    <w:name w:val="Body text (30)"/>
    <w:basedOn w:val="Normal"/>
    <w:link w:val="Bodytext300"/>
    <w:rsid w:val="00EA713D"/>
    <w:pPr>
      <w:widowControl w:val="0"/>
      <w:shd w:val="clear" w:color="auto" w:fill="FFFFFF"/>
      <w:spacing w:after="0" w:line="130" w:lineRule="exact"/>
      <w:jc w:val="both"/>
    </w:pPr>
    <w:rPr>
      <w:rFonts w:ascii="Times New Roman" w:hAnsi="Times New Roman" w:cs="Times New Roman"/>
      <w:i/>
      <w:iCs/>
      <w:spacing w:val="-11"/>
      <w:sz w:val="9"/>
      <w:szCs w:val="9"/>
    </w:rPr>
  </w:style>
  <w:style w:type="paragraph" w:customStyle="1" w:styleId="Bodytext311">
    <w:name w:val="Body text (31)"/>
    <w:basedOn w:val="Normal"/>
    <w:link w:val="Bodytext310"/>
    <w:rsid w:val="00EA713D"/>
    <w:pPr>
      <w:widowControl w:val="0"/>
      <w:shd w:val="clear" w:color="auto" w:fill="FFFFFF"/>
      <w:spacing w:before="360" w:after="180" w:line="240" w:lineRule="atLeast"/>
      <w:jc w:val="both"/>
    </w:pPr>
    <w:rPr>
      <w:rFonts w:ascii="Times New Roman" w:hAnsi="Times New Roman" w:cs="Times New Roman"/>
      <w:b/>
      <w:bCs/>
      <w:spacing w:val="1"/>
      <w:sz w:val="20"/>
      <w:szCs w:val="20"/>
    </w:rPr>
  </w:style>
  <w:style w:type="paragraph" w:customStyle="1" w:styleId="Heading90">
    <w:name w:val="Heading #9"/>
    <w:basedOn w:val="Normal"/>
    <w:link w:val="Heading9"/>
    <w:rsid w:val="00EA713D"/>
    <w:pPr>
      <w:widowControl w:val="0"/>
      <w:shd w:val="clear" w:color="auto" w:fill="FFFFFF"/>
      <w:spacing w:after="0" w:line="240" w:lineRule="atLeast"/>
      <w:jc w:val="both"/>
      <w:outlineLvl w:val="8"/>
    </w:pPr>
    <w:rPr>
      <w:rFonts w:ascii="Times New Roman" w:hAnsi="Times New Roman" w:cs="Times New Roman"/>
      <w:i/>
      <w:iCs/>
      <w:spacing w:val="-5"/>
    </w:rPr>
  </w:style>
  <w:style w:type="paragraph" w:customStyle="1" w:styleId="Headerorfooter50">
    <w:name w:val="Header or footer (5)"/>
    <w:basedOn w:val="Normal"/>
    <w:link w:val="Headerorfooter5"/>
    <w:rsid w:val="00EA713D"/>
    <w:pPr>
      <w:widowControl w:val="0"/>
      <w:shd w:val="clear" w:color="auto" w:fill="FFFFFF"/>
      <w:spacing w:after="0" w:line="240" w:lineRule="atLeast"/>
    </w:pPr>
    <w:rPr>
      <w:rFonts w:ascii="Times New Roman" w:hAnsi="Times New Roman" w:cs="Times New Roman"/>
      <w:spacing w:val="-2"/>
      <w:sz w:val="21"/>
      <w:szCs w:val="21"/>
    </w:rPr>
  </w:style>
  <w:style w:type="paragraph" w:customStyle="1" w:styleId="Headerorfooter60">
    <w:name w:val="Header or footer (6)"/>
    <w:basedOn w:val="Normal"/>
    <w:link w:val="Headerorfooter6"/>
    <w:rsid w:val="00EA713D"/>
    <w:pPr>
      <w:widowControl w:val="0"/>
      <w:shd w:val="clear" w:color="auto" w:fill="FFFFFF"/>
      <w:spacing w:after="0" w:line="240" w:lineRule="atLeast"/>
    </w:pPr>
    <w:rPr>
      <w:rFonts w:ascii="Times New Roman" w:hAnsi="Times New Roman" w:cs="Times New Roman"/>
      <w:b/>
      <w:bCs/>
      <w:i/>
      <w:iCs/>
      <w:spacing w:val="-43"/>
      <w:sz w:val="34"/>
      <w:szCs w:val="34"/>
    </w:rPr>
  </w:style>
  <w:style w:type="paragraph" w:customStyle="1" w:styleId="Heading920">
    <w:name w:val="Heading #9 (2)"/>
    <w:basedOn w:val="Normal"/>
    <w:link w:val="Heading92"/>
    <w:rsid w:val="00EA713D"/>
    <w:pPr>
      <w:widowControl w:val="0"/>
      <w:shd w:val="clear" w:color="auto" w:fill="FFFFFF"/>
      <w:spacing w:after="0" w:line="240" w:lineRule="atLeast"/>
      <w:outlineLvl w:val="8"/>
    </w:pPr>
    <w:rPr>
      <w:rFonts w:ascii="Times New Roman" w:hAnsi="Times New Roman" w:cs="Times New Roman"/>
      <w:spacing w:val="-3"/>
    </w:rPr>
  </w:style>
  <w:style w:type="paragraph" w:customStyle="1" w:styleId="Heading110">
    <w:name w:val="Heading #11"/>
    <w:basedOn w:val="Normal"/>
    <w:link w:val="Heading11"/>
    <w:rsid w:val="00EA713D"/>
    <w:pPr>
      <w:widowControl w:val="0"/>
      <w:shd w:val="clear" w:color="auto" w:fill="FFFFFF"/>
      <w:spacing w:after="120" w:line="240" w:lineRule="atLeast"/>
      <w:jc w:val="center"/>
    </w:pPr>
    <w:rPr>
      <w:rFonts w:ascii="Times New Roman" w:hAnsi="Times New Roman" w:cs="Times New Roman"/>
      <w:b/>
      <w:bCs/>
      <w:spacing w:val="-3"/>
    </w:rPr>
  </w:style>
  <w:style w:type="paragraph" w:customStyle="1" w:styleId="Bodytext321">
    <w:name w:val="Body text (32)"/>
    <w:basedOn w:val="Normal"/>
    <w:link w:val="Bodytext320"/>
    <w:rsid w:val="00EA713D"/>
    <w:pPr>
      <w:widowControl w:val="0"/>
      <w:shd w:val="clear" w:color="auto" w:fill="FFFFFF"/>
      <w:spacing w:after="0" w:line="278" w:lineRule="exact"/>
      <w:jc w:val="both"/>
    </w:pPr>
    <w:rPr>
      <w:rFonts w:ascii="Times New Roman" w:hAnsi="Times New Roman" w:cs="Times New Roman"/>
      <w:b/>
      <w:bCs/>
      <w:spacing w:val="-5"/>
    </w:rPr>
  </w:style>
  <w:style w:type="paragraph" w:customStyle="1" w:styleId="Bodytext331">
    <w:name w:val="Body text (33)"/>
    <w:basedOn w:val="Normal"/>
    <w:link w:val="Bodytext330"/>
    <w:rsid w:val="00EA713D"/>
    <w:pPr>
      <w:widowControl w:val="0"/>
      <w:shd w:val="clear" w:color="auto" w:fill="FFFFFF"/>
      <w:spacing w:after="0" w:line="278" w:lineRule="exact"/>
      <w:jc w:val="both"/>
    </w:pPr>
    <w:rPr>
      <w:rFonts w:ascii="Times New Roman" w:hAnsi="Times New Roman" w:cs="Times New Roman"/>
      <w:spacing w:val="1"/>
      <w:sz w:val="23"/>
      <w:szCs w:val="23"/>
    </w:rPr>
  </w:style>
  <w:style w:type="paragraph" w:customStyle="1" w:styleId="Headerorfooter70">
    <w:name w:val="Header or footer (7)"/>
    <w:basedOn w:val="Normal"/>
    <w:link w:val="Headerorfooter7"/>
    <w:rsid w:val="00EA713D"/>
    <w:pPr>
      <w:widowControl w:val="0"/>
      <w:shd w:val="clear" w:color="auto" w:fill="FFFFFF"/>
      <w:spacing w:after="0" w:line="240" w:lineRule="atLeast"/>
      <w:jc w:val="center"/>
    </w:pPr>
    <w:rPr>
      <w:rFonts w:ascii="Times New Roman" w:hAnsi="Times New Roman" w:cs="Times New Roman"/>
      <w:b/>
      <w:bCs/>
      <w:spacing w:val="1"/>
    </w:rPr>
  </w:style>
  <w:style w:type="paragraph" w:customStyle="1" w:styleId="Bodytext341">
    <w:name w:val="Body text (34)"/>
    <w:basedOn w:val="Normal"/>
    <w:link w:val="Bodytext340"/>
    <w:rsid w:val="00EA713D"/>
    <w:pPr>
      <w:widowControl w:val="0"/>
      <w:shd w:val="clear" w:color="auto" w:fill="FFFFFF"/>
      <w:spacing w:after="540" w:line="240" w:lineRule="atLeast"/>
      <w:jc w:val="center"/>
    </w:pPr>
    <w:rPr>
      <w:rFonts w:ascii="Times New Roman" w:hAnsi="Times New Roman" w:cs="Times New Roman"/>
      <w:b/>
      <w:bCs/>
      <w:i/>
      <w:iCs/>
      <w:sz w:val="21"/>
      <w:szCs w:val="21"/>
    </w:rPr>
  </w:style>
  <w:style w:type="paragraph" w:customStyle="1" w:styleId="Heading80">
    <w:name w:val="Heading #8"/>
    <w:basedOn w:val="Normal"/>
    <w:link w:val="Heading8"/>
    <w:rsid w:val="00EA713D"/>
    <w:pPr>
      <w:widowControl w:val="0"/>
      <w:shd w:val="clear" w:color="auto" w:fill="FFFFFF"/>
      <w:spacing w:after="0" w:line="326" w:lineRule="exact"/>
      <w:jc w:val="both"/>
      <w:outlineLvl w:val="7"/>
    </w:pPr>
    <w:rPr>
      <w:rFonts w:ascii="Times New Roman" w:hAnsi="Times New Roman" w:cs="Times New Roman"/>
      <w:b/>
      <w:bCs/>
      <w:spacing w:val="-24"/>
      <w:sz w:val="37"/>
      <w:szCs w:val="37"/>
    </w:rPr>
  </w:style>
  <w:style w:type="paragraph" w:customStyle="1" w:styleId="Bodytext350">
    <w:name w:val="Body text (35)"/>
    <w:basedOn w:val="Normal"/>
    <w:link w:val="Bodytext35"/>
    <w:rsid w:val="00EA713D"/>
    <w:pPr>
      <w:widowControl w:val="0"/>
      <w:shd w:val="clear" w:color="auto" w:fill="FFFFFF"/>
      <w:spacing w:after="0" w:line="240" w:lineRule="atLeast"/>
      <w:jc w:val="both"/>
    </w:pPr>
    <w:rPr>
      <w:rFonts w:ascii="Constantia" w:hAnsi="Constantia" w:cs="Constantia"/>
      <w:b/>
      <w:bCs/>
      <w:spacing w:val="4"/>
      <w:sz w:val="14"/>
      <w:szCs w:val="14"/>
    </w:rPr>
  </w:style>
  <w:style w:type="paragraph" w:customStyle="1" w:styleId="Heading160">
    <w:name w:val="Heading #16"/>
    <w:basedOn w:val="Normal"/>
    <w:link w:val="Heading16"/>
    <w:rsid w:val="00EA713D"/>
    <w:pPr>
      <w:widowControl w:val="0"/>
      <w:shd w:val="clear" w:color="auto" w:fill="FFFFFF"/>
      <w:spacing w:after="0" w:line="432" w:lineRule="exact"/>
      <w:jc w:val="both"/>
    </w:pPr>
    <w:rPr>
      <w:rFonts w:ascii="Times New Roman" w:hAnsi="Times New Roman" w:cs="Times New Roman"/>
      <w:spacing w:val="-3"/>
    </w:rPr>
  </w:style>
  <w:style w:type="paragraph" w:customStyle="1" w:styleId="Headerorfooter80">
    <w:name w:val="Header or footer (8)"/>
    <w:basedOn w:val="Normal"/>
    <w:link w:val="Headerorfooter8"/>
    <w:rsid w:val="00EA713D"/>
    <w:pPr>
      <w:widowControl w:val="0"/>
      <w:shd w:val="clear" w:color="auto" w:fill="FFFFFF"/>
      <w:spacing w:after="0" w:line="240" w:lineRule="atLeast"/>
    </w:pPr>
    <w:rPr>
      <w:rFonts w:ascii="Times New Roman" w:hAnsi="Times New Roman" w:cs="Times New Roman"/>
      <w:b/>
      <w:bCs/>
      <w:i/>
      <w:iCs/>
      <w:spacing w:val="-38"/>
      <w:sz w:val="19"/>
      <w:szCs w:val="19"/>
    </w:rPr>
  </w:style>
  <w:style w:type="paragraph" w:customStyle="1" w:styleId="Heading1120">
    <w:name w:val="Heading #11 (2)"/>
    <w:basedOn w:val="Normal"/>
    <w:link w:val="Heading112"/>
    <w:rsid w:val="00EA713D"/>
    <w:pPr>
      <w:widowControl w:val="0"/>
      <w:shd w:val="clear" w:color="auto" w:fill="FFFFFF"/>
      <w:spacing w:after="0" w:line="240" w:lineRule="atLeast"/>
      <w:jc w:val="both"/>
    </w:pPr>
    <w:rPr>
      <w:rFonts w:ascii="Times New Roman" w:hAnsi="Times New Roman" w:cs="Times New Roman"/>
      <w:spacing w:val="-3"/>
    </w:rPr>
  </w:style>
  <w:style w:type="paragraph" w:customStyle="1" w:styleId="Heading930">
    <w:name w:val="Heading #9 (3)"/>
    <w:basedOn w:val="Normal"/>
    <w:link w:val="Heading93"/>
    <w:rsid w:val="00EA713D"/>
    <w:pPr>
      <w:widowControl w:val="0"/>
      <w:shd w:val="clear" w:color="auto" w:fill="FFFFFF"/>
      <w:spacing w:after="0" w:line="283" w:lineRule="exact"/>
      <w:jc w:val="both"/>
      <w:outlineLvl w:val="8"/>
    </w:pPr>
    <w:rPr>
      <w:rFonts w:ascii="Times New Roman" w:hAnsi="Times New Roman" w:cs="Times New Roman"/>
      <w:b/>
      <w:bCs/>
      <w:spacing w:val="-4"/>
      <w:sz w:val="16"/>
      <w:szCs w:val="16"/>
    </w:rPr>
  </w:style>
  <w:style w:type="paragraph" w:customStyle="1" w:styleId="Bodytext360">
    <w:name w:val="Body text (36)"/>
    <w:basedOn w:val="Normal"/>
    <w:link w:val="Bodytext36"/>
    <w:rsid w:val="00EA713D"/>
    <w:pPr>
      <w:widowControl w:val="0"/>
      <w:shd w:val="clear" w:color="auto" w:fill="FFFFFF"/>
      <w:spacing w:after="0" w:line="283" w:lineRule="exact"/>
      <w:jc w:val="both"/>
    </w:pPr>
    <w:rPr>
      <w:rFonts w:ascii="Times New Roman" w:hAnsi="Times New Roman" w:cs="Times New Roman"/>
      <w:noProof/>
    </w:rPr>
  </w:style>
  <w:style w:type="paragraph" w:customStyle="1" w:styleId="Heading150">
    <w:name w:val="Heading #15"/>
    <w:basedOn w:val="Normal"/>
    <w:link w:val="Heading15"/>
    <w:rsid w:val="00EA713D"/>
    <w:pPr>
      <w:widowControl w:val="0"/>
      <w:shd w:val="clear" w:color="auto" w:fill="FFFFFF"/>
      <w:spacing w:after="0" w:line="293" w:lineRule="exact"/>
      <w:jc w:val="both"/>
    </w:pPr>
    <w:rPr>
      <w:rFonts w:ascii="Times New Roman" w:hAnsi="Times New Roman" w:cs="Times New Roman"/>
      <w:spacing w:val="-3"/>
    </w:rPr>
  </w:style>
  <w:style w:type="paragraph" w:customStyle="1" w:styleId="Heading133">
    <w:name w:val="Heading #1 (3)"/>
    <w:basedOn w:val="Normal"/>
    <w:link w:val="Heading131"/>
    <w:rsid w:val="00EA713D"/>
    <w:pPr>
      <w:widowControl w:val="0"/>
      <w:shd w:val="clear" w:color="auto" w:fill="FFFFFF"/>
      <w:spacing w:before="60" w:after="240" w:line="240" w:lineRule="atLeast"/>
      <w:jc w:val="both"/>
      <w:outlineLvl w:val="0"/>
    </w:pPr>
    <w:rPr>
      <w:rFonts w:ascii="Times New Roman" w:hAnsi="Times New Roman" w:cs="Times New Roman"/>
      <w:spacing w:val="-3"/>
    </w:rPr>
  </w:style>
  <w:style w:type="paragraph" w:customStyle="1" w:styleId="Bodytext370">
    <w:name w:val="Body text (37)"/>
    <w:basedOn w:val="Normal"/>
    <w:link w:val="Bodytext37"/>
    <w:rsid w:val="00EA713D"/>
    <w:pPr>
      <w:widowControl w:val="0"/>
      <w:shd w:val="clear" w:color="auto" w:fill="FFFFFF"/>
      <w:spacing w:before="120" w:after="120" w:line="240" w:lineRule="atLeast"/>
      <w:jc w:val="both"/>
    </w:pPr>
    <w:rPr>
      <w:rFonts w:ascii="Times New Roman" w:hAnsi="Times New Roman" w:cs="Times New Roman"/>
      <w:i/>
      <w:iCs/>
      <w:spacing w:val="-12"/>
    </w:rPr>
  </w:style>
  <w:style w:type="paragraph" w:customStyle="1" w:styleId="Tablecaption120">
    <w:name w:val="Table caption (12)"/>
    <w:basedOn w:val="Normal"/>
    <w:link w:val="Tablecaption12"/>
    <w:rsid w:val="00EA713D"/>
    <w:pPr>
      <w:widowControl w:val="0"/>
      <w:shd w:val="clear" w:color="auto" w:fill="FFFFFF"/>
      <w:spacing w:after="0" w:line="240" w:lineRule="atLeast"/>
    </w:pPr>
    <w:rPr>
      <w:rFonts w:ascii="Times New Roman" w:hAnsi="Times New Roman" w:cs="Times New Roman"/>
      <w:spacing w:val="-4"/>
      <w:sz w:val="20"/>
      <w:szCs w:val="20"/>
    </w:rPr>
  </w:style>
  <w:style w:type="paragraph" w:customStyle="1" w:styleId="Bodytext381">
    <w:name w:val="Body text (38)1"/>
    <w:basedOn w:val="Normal"/>
    <w:link w:val="Bodytext38"/>
    <w:rsid w:val="00EA713D"/>
    <w:pPr>
      <w:widowControl w:val="0"/>
      <w:shd w:val="clear" w:color="auto" w:fill="FFFFFF"/>
      <w:spacing w:after="0" w:line="240" w:lineRule="atLeast"/>
      <w:jc w:val="both"/>
    </w:pPr>
    <w:rPr>
      <w:rFonts w:ascii="Times New Roman" w:hAnsi="Times New Roman" w:cs="Times New Roman"/>
      <w:spacing w:val="2"/>
      <w:sz w:val="8"/>
      <w:szCs w:val="8"/>
    </w:rPr>
  </w:style>
  <w:style w:type="paragraph" w:customStyle="1" w:styleId="Tablecaption130">
    <w:name w:val="Table caption (13)"/>
    <w:basedOn w:val="Normal"/>
    <w:link w:val="Tablecaption13"/>
    <w:rsid w:val="00EA713D"/>
    <w:pPr>
      <w:widowControl w:val="0"/>
      <w:shd w:val="clear" w:color="auto" w:fill="FFFFFF"/>
      <w:spacing w:after="0" w:line="240" w:lineRule="atLeast"/>
    </w:pPr>
    <w:rPr>
      <w:rFonts w:ascii="Times New Roman" w:hAnsi="Times New Roman" w:cs="Times New Roman"/>
      <w:spacing w:val="-4"/>
      <w:sz w:val="20"/>
      <w:szCs w:val="20"/>
    </w:rPr>
  </w:style>
  <w:style w:type="paragraph" w:customStyle="1" w:styleId="Headerorfooter90">
    <w:name w:val="Header or footer (9)"/>
    <w:basedOn w:val="Normal"/>
    <w:link w:val="Headerorfooter9"/>
    <w:rsid w:val="00EA713D"/>
    <w:pPr>
      <w:widowControl w:val="0"/>
      <w:shd w:val="clear" w:color="auto" w:fill="FFFFFF"/>
      <w:spacing w:after="0" w:line="240" w:lineRule="atLeast"/>
    </w:pPr>
    <w:rPr>
      <w:rFonts w:ascii="Times New Roman" w:hAnsi="Times New Roman" w:cs="Times New Roman"/>
      <w:b/>
      <w:bCs/>
      <w:spacing w:val="-9"/>
      <w:sz w:val="18"/>
      <w:szCs w:val="18"/>
    </w:rPr>
  </w:style>
  <w:style w:type="paragraph" w:customStyle="1" w:styleId="Bodytext390">
    <w:name w:val="Body text (39)"/>
    <w:basedOn w:val="Normal"/>
    <w:link w:val="Bodytext39"/>
    <w:rsid w:val="00EA713D"/>
    <w:pPr>
      <w:widowControl w:val="0"/>
      <w:shd w:val="clear" w:color="auto" w:fill="FFFFFF"/>
      <w:spacing w:before="420" w:after="0" w:line="240" w:lineRule="atLeast"/>
      <w:jc w:val="both"/>
    </w:pPr>
    <w:rPr>
      <w:rFonts w:ascii="Consolas" w:hAnsi="Consolas" w:cs="Consolas"/>
      <w:i/>
      <w:iCs/>
      <w:spacing w:val="44"/>
      <w:sz w:val="9"/>
      <w:szCs w:val="9"/>
    </w:rPr>
  </w:style>
  <w:style w:type="paragraph" w:customStyle="1" w:styleId="Bodytext401">
    <w:name w:val="Body text (40)"/>
    <w:basedOn w:val="Normal"/>
    <w:link w:val="Bodytext400"/>
    <w:rsid w:val="00EA713D"/>
    <w:pPr>
      <w:widowControl w:val="0"/>
      <w:shd w:val="clear" w:color="auto" w:fill="FFFFFF"/>
      <w:spacing w:after="0" w:line="398" w:lineRule="exact"/>
      <w:ind w:firstLine="660"/>
      <w:jc w:val="both"/>
    </w:pPr>
    <w:rPr>
      <w:rFonts w:ascii="Times New Roman" w:hAnsi="Times New Roman" w:cs="Times New Roman"/>
      <w:b/>
      <w:bCs/>
      <w:spacing w:val="-4"/>
    </w:rPr>
  </w:style>
  <w:style w:type="paragraph" w:customStyle="1" w:styleId="Headerorfooter100">
    <w:name w:val="Header or footer (10)"/>
    <w:basedOn w:val="Normal"/>
    <w:link w:val="Headerorfooter10"/>
    <w:rsid w:val="00EA713D"/>
    <w:pPr>
      <w:widowControl w:val="0"/>
      <w:shd w:val="clear" w:color="auto" w:fill="FFFFFF"/>
      <w:spacing w:after="0" w:line="240" w:lineRule="atLeast"/>
    </w:pPr>
    <w:rPr>
      <w:rFonts w:ascii="Times New Roman" w:hAnsi="Times New Roman" w:cs="Times New Roman"/>
      <w:spacing w:val="-2"/>
      <w:sz w:val="20"/>
      <w:szCs w:val="20"/>
    </w:rPr>
  </w:style>
  <w:style w:type="paragraph" w:customStyle="1" w:styleId="Bodytext410">
    <w:name w:val="Body text (41)"/>
    <w:basedOn w:val="Normal"/>
    <w:link w:val="Bodytext41"/>
    <w:rsid w:val="00EA713D"/>
    <w:pPr>
      <w:widowControl w:val="0"/>
      <w:shd w:val="clear" w:color="auto" w:fill="FFFFFF"/>
      <w:spacing w:after="0" w:line="240" w:lineRule="atLeast"/>
    </w:pPr>
    <w:rPr>
      <w:rFonts w:ascii="Times New Roman" w:hAnsi="Times New Roman" w:cs="Times New Roman"/>
      <w:noProof/>
      <w:sz w:val="20"/>
      <w:szCs w:val="20"/>
    </w:rPr>
  </w:style>
  <w:style w:type="paragraph" w:customStyle="1" w:styleId="Headerorfooter110">
    <w:name w:val="Header or footer (11)"/>
    <w:basedOn w:val="Normal"/>
    <w:link w:val="Headerorfooter11"/>
    <w:rsid w:val="00EA713D"/>
    <w:pPr>
      <w:widowControl w:val="0"/>
      <w:shd w:val="clear" w:color="auto" w:fill="FFFFFF"/>
      <w:spacing w:after="0" w:line="240" w:lineRule="atLeast"/>
    </w:pPr>
    <w:rPr>
      <w:rFonts w:ascii="Times New Roman" w:hAnsi="Times New Roman" w:cs="Times New Roman"/>
      <w:b/>
      <w:bCs/>
      <w:i/>
      <w:iCs/>
      <w:sz w:val="20"/>
      <w:szCs w:val="20"/>
    </w:rPr>
  </w:style>
  <w:style w:type="paragraph" w:customStyle="1" w:styleId="Bodytext420">
    <w:name w:val="Body text (42)"/>
    <w:basedOn w:val="Normal"/>
    <w:link w:val="Bodytext42"/>
    <w:rsid w:val="00EA713D"/>
    <w:pPr>
      <w:widowControl w:val="0"/>
      <w:shd w:val="clear" w:color="auto" w:fill="FFFFFF"/>
      <w:spacing w:after="120" w:line="240" w:lineRule="atLeast"/>
      <w:jc w:val="both"/>
    </w:pPr>
    <w:rPr>
      <w:rFonts w:ascii="Times New Roman" w:hAnsi="Times New Roman" w:cs="Times New Roman"/>
      <w:spacing w:val="3"/>
      <w:sz w:val="14"/>
      <w:szCs w:val="14"/>
    </w:rPr>
  </w:style>
  <w:style w:type="paragraph" w:customStyle="1" w:styleId="Bodytext430">
    <w:name w:val="Body text (43)"/>
    <w:basedOn w:val="Normal"/>
    <w:link w:val="Bodytext43"/>
    <w:rsid w:val="00EA713D"/>
    <w:pPr>
      <w:widowControl w:val="0"/>
      <w:shd w:val="clear" w:color="auto" w:fill="FFFFFF"/>
      <w:spacing w:before="120" w:after="360" w:line="240" w:lineRule="atLeast"/>
      <w:jc w:val="both"/>
    </w:pPr>
    <w:rPr>
      <w:rFonts w:ascii="David" w:hAnsi="David" w:cs="David"/>
      <w:spacing w:val="4"/>
    </w:rPr>
  </w:style>
  <w:style w:type="paragraph" w:customStyle="1" w:styleId="Bodytext440">
    <w:name w:val="Body text (44)"/>
    <w:basedOn w:val="Normal"/>
    <w:link w:val="Bodytext44"/>
    <w:rsid w:val="00EA713D"/>
    <w:pPr>
      <w:widowControl w:val="0"/>
      <w:shd w:val="clear" w:color="auto" w:fill="FFFFFF"/>
      <w:spacing w:after="360" w:line="240" w:lineRule="atLeast"/>
      <w:jc w:val="both"/>
    </w:pPr>
    <w:rPr>
      <w:rFonts w:ascii="Consolas" w:hAnsi="Consolas" w:cs="Consolas"/>
      <w:spacing w:val="-2"/>
      <w:sz w:val="18"/>
      <w:szCs w:val="18"/>
    </w:rPr>
  </w:style>
  <w:style w:type="paragraph" w:customStyle="1" w:styleId="Tablecaption140">
    <w:name w:val="Table caption (14)"/>
    <w:basedOn w:val="Normal"/>
    <w:link w:val="Tablecaption14"/>
    <w:rsid w:val="00EA713D"/>
    <w:pPr>
      <w:widowControl w:val="0"/>
      <w:shd w:val="clear" w:color="auto" w:fill="FFFFFF"/>
      <w:spacing w:after="0" w:line="240" w:lineRule="atLeast"/>
    </w:pPr>
    <w:rPr>
      <w:rFonts w:ascii="Times New Roman" w:hAnsi="Times New Roman" w:cs="Times New Roman"/>
      <w:b/>
      <w:bCs/>
    </w:rPr>
  </w:style>
  <w:style w:type="paragraph" w:customStyle="1" w:styleId="Tablecaption150">
    <w:name w:val="Table caption (15)"/>
    <w:basedOn w:val="Normal"/>
    <w:link w:val="Tablecaption15"/>
    <w:rsid w:val="00EA713D"/>
    <w:pPr>
      <w:widowControl w:val="0"/>
      <w:shd w:val="clear" w:color="auto" w:fill="FFFFFF"/>
      <w:spacing w:after="0" w:line="240" w:lineRule="atLeast"/>
      <w:jc w:val="both"/>
    </w:pPr>
    <w:rPr>
      <w:rFonts w:ascii="Times New Roman" w:hAnsi="Times New Roman" w:cs="Times New Roman"/>
      <w:spacing w:val="-8"/>
      <w:w w:val="200"/>
      <w:sz w:val="8"/>
      <w:szCs w:val="8"/>
    </w:rPr>
  </w:style>
  <w:style w:type="paragraph" w:customStyle="1" w:styleId="Heading1720">
    <w:name w:val="Heading #17 (2)"/>
    <w:basedOn w:val="Normal"/>
    <w:link w:val="Heading172"/>
    <w:rsid w:val="00EA713D"/>
    <w:pPr>
      <w:widowControl w:val="0"/>
      <w:shd w:val="clear" w:color="auto" w:fill="FFFFFF"/>
      <w:spacing w:after="0" w:line="283" w:lineRule="exact"/>
      <w:jc w:val="both"/>
    </w:pPr>
    <w:rPr>
      <w:rFonts w:ascii="Times New Roman" w:hAnsi="Times New Roman" w:cs="Times New Roman"/>
      <w:spacing w:val="-2"/>
    </w:rPr>
  </w:style>
  <w:style w:type="paragraph" w:customStyle="1" w:styleId="Bodytext450">
    <w:name w:val="Body text (45)"/>
    <w:basedOn w:val="Normal"/>
    <w:link w:val="Bodytext45"/>
    <w:rsid w:val="00EA713D"/>
    <w:pPr>
      <w:widowControl w:val="0"/>
      <w:shd w:val="clear" w:color="auto" w:fill="FFFFFF"/>
      <w:spacing w:before="300" w:after="0" w:line="240" w:lineRule="atLeast"/>
      <w:jc w:val="both"/>
    </w:pPr>
    <w:rPr>
      <w:rFonts w:ascii="Times New Roman" w:hAnsi="Times New Roman" w:cs="Times New Roman"/>
      <w:spacing w:val="17"/>
      <w:w w:val="150"/>
      <w:sz w:val="8"/>
      <w:szCs w:val="8"/>
    </w:rPr>
  </w:style>
  <w:style w:type="paragraph" w:customStyle="1" w:styleId="Heading1130">
    <w:name w:val="Heading #11 (3)"/>
    <w:basedOn w:val="Normal"/>
    <w:link w:val="Heading113"/>
    <w:rsid w:val="00EA713D"/>
    <w:pPr>
      <w:widowControl w:val="0"/>
      <w:shd w:val="clear" w:color="auto" w:fill="FFFFFF"/>
      <w:spacing w:after="0" w:line="278" w:lineRule="exact"/>
      <w:jc w:val="both"/>
    </w:pPr>
    <w:rPr>
      <w:rFonts w:ascii="Consolas" w:hAnsi="Consolas" w:cs="Consolas"/>
      <w:b/>
      <w:bCs/>
      <w:spacing w:val="-54"/>
      <w:sz w:val="33"/>
      <w:szCs w:val="33"/>
    </w:rPr>
  </w:style>
  <w:style w:type="paragraph" w:customStyle="1" w:styleId="Bodytext460">
    <w:name w:val="Body text (46)"/>
    <w:basedOn w:val="Normal"/>
    <w:link w:val="Bodytext46"/>
    <w:rsid w:val="00EA713D"/>
    <w:pPr>
      <w:widowControl w:val="0"/>
      <w:shd w:val="clear" w:color="auto" w:fill="FFFFFF"/>
      <w:spacing w:after="0" w:line="283" w:lineRule="exact"/>
      <w:jc w:val="both"/>
    </w:pPr>
    <w:rPr>
      <w:rFonts w:ascii="Tahoma" w:hAnsi="Tahoma" w:cs="Tahoma"/>
      <w:b/>
      <w:bCs/>
      <w:noProof/>
      <w:sz w:val="12"/>
      <w:szCs w:val="12"/>
    </w:rPr>
  </w:style>
  <w:style w:type="paragraph" w:customStyle="1" w:styleId="Bodytext470">
    <w:name w:val="Body text (47)"/>
    <w:basedOn w:val="Normal"/>
    <w:link w:val="Bodytext47"/>
    <w:rsid w:val="00EA713D"/>
    <w:pPr>
      <w:widowControl w:val="0"/>
      <w:shd w:val="clear" w:color="auto" w:fill="FFFFFF"/>
      <w:spacing w:after="0" w:line="283" w:lineRule="exact"/>
      <w:jc w:val="both"/>
    </w:pPr>
    <w:rPr>
      <w:rFonts w:ascii="CordiaUPC" w:hAnsi="CordiaUPC" w:cs="CordiaUPC"/>
      <w:b/>
      <w:bCs/>
      <w:noProof/>
      <w:sz w:val="32"/>
      <w:szCs w:val="32"/>
    </w:rPr>
  </w:style>
  <w:style w:type="paragraph" w:customStyle="1" w:styleId="Heading170">
    <w:name w:val="Heading #17"/>
    <w:basedOn w:val="Normal"/>
    <w:link w:val="Heading17"/>
    <w:rsid w:val="00EA713D"/>
    <w:pPr>
      <w:widowControl w:val="0"/>
      <w:shd w:val="clear" w:color="auto" w:fill="FFFFFF"/>
      <w:spacing w:before="240" w:after="240" w:line="240" w:lineRule="atLeast"/>
      <w:jc w:val="both"/>
    </w:pPr>
    <w:rPr>
      <w:rFonts w:ascii="Times New Roman" w:hAnsi="Times New Roman" w:cs="Times New Roman"/>
      <w:i/>
      <w:iCs/>
      <w:spacing w:val="-5"/>
    </w:rPr>
  </w:style>
  <w:style w:type="paragraph" w:customStyle="1" w:styleId="Heading1520">
    <w:name w:val="Heading #15 (2)"/>
    <w:basedOn w:val="Normal"/>
    <w:link w:val="Heading152"/>
    <w:rsid w:val="00EA713D"/>
    <w:pPr>
      <w:widowControl w:val="0"/>
      <w:shd w:val="clear" w:color="auto" w:fill="FFFFFF"/>
      <w:spacing w:after="0" w:line="259" w:lineRule="exact"/>
      <w:jc w:val="both"/>
    </w:pPr>
    <w:rPr>
      <w:rFonts w:ascii="Malgun Gothic" w:eastAsia="Malgun Gothic" w:cs="Malgun Gothic"/>
      <w:b/>
      <w:bCs/>
      <w:spacing w:val="41"/>
      <w:sz w:val="15"/>
      <w:szCs w:val="15"/>
    </w:rPr>
  </w:style>
  <w:style w:type="paragraph" w:customStyle="1" w:styleId="Bodytext480">
    <w:name w:val="Body text (48)"/>
    <w:basedOn w:val="Normal"/>
    <w:link w:val="Bodytext48"/>
    <w:rsid w:val="00EA713D"/>
    <w:pPr>
      <w:widowControl w:val="0"/>
      <w:shd w:val="clear" w:color="auto" w:fill="FFFFFF"/>
      <w:spacing w:after="0" w:line="240" w:lineRule="atLeast"/>
      <w:jc w:val="both"/>
    </w:pPr>
    <w:rPr>
      <w:rFonts w:ascii="Times New Roman" w:hAnsi="Times New Roman" w:cs="Times New Roman"/>
      <w:spacing w:val="13"/>
      <w:w w:val="150"/>
      <w:sz w:val="8"/>
      <w:szCs w:val="8"/>
    </w:rPr>
  </w:style>
  <w:style w:type="paragraph" w:customStyle="1" w:styleId="Tablecaption160">
    <w:name w:val="Table caption (16)"/>
    <w:basedOn w:val="Normal"/>
    <w:link w:val="Tablecaption16"/>
    <w:rsid w:val="00EA713D"/>
    <w:pPr>
      <w:widowControl w:val="0"/>
      <w:shd w:val="clear" w:color="auto" w:fill="FFFFFF"/>
      <w:spacing w:after="0" w:line="240" w:lineRule="atLeast"/>
      <w:jc w:val="both"/>
    </w:pPr>
    <w:rPr>
      <w:rFonts w:ascii="Times New Roman" w:hAnsi="Times New Roman" w:cs="Times New Roman"/>
      <w:b/>
      <w:bCs/>
      <w:sz w:val="19"/>
      <w:szCs w:val="19"/>
    </w:rPr>
  </w:style>
  <w:style w:type="paragraph" w:customStyle="1" w:styleId="Tablecaption170">
    <w:name w:val="Table caption (17)"/>
    <w:basedOn w:val="Normal"/>
    <w:link w:val="Tablecaption17"/>
    <w:rsid w:val="00EA713D"/>
    <w:pPr>
      <w:widowControl w:val="0"/>
      <w:shd w:val="clear" w:color="auto" w:fill="FFFFFF"/>
      <w:spacing w:after="0" w:line="240" w:lineRule="atLeast"/>
      <w:jc w:val="both"/>
    </w:pPr>
    <w:rPr>
      <w:rFonts w:ascii="Times New Roman" w:hAnsi="Times New Roman" w:cs="Times New Roman"/>
      <w:i/>
      <w:iCs/>
      <w:spacing w:val="-2"/>
      <w:sz w:val="19"/>
      <w:szCs w:val="19"/>
    </w:rPr>
  </w:style>
  <w:style w:type="paragraph" w:customStyle="1" w:styleId="Headerorfooter121">
    <w:name w:val="Header or footer (12)1"/>
    <w:basedOn w:val="Normal"/>
    <w:link w:val="Headerorfooter12"/>
    <w:rsid w:val="00EA713D"/>
    <w:pPr>
      <w:widowControl w:val="0"/>
      <w:shd w:val="clear" w:color="auto" w:fill="FFFFFF"/>
      <w:spacing w:after="0" w:line="240" w:lineRule="atLeast"/>
    </w:pPr>
    <w:rPr>
      <w:rFonts w:ascii="Times New Roman" w:hAnsi="Times New Roman" w:cs="Times New Roman"/>
      <w:i/>
      <w:iCs/>
      <w:spacing w:val="-20"/>
      <w:sz w:val="10"/>
      <w:szCs w:val="10"/>
    </w:rPr>
  </w:style>
  <w:style w:type="paragraph" w:customStyle="1" w:styleId="Tablecaption180">
    <w:name w:val="Table caption (18)"/>
    <w:basedOn w:val="Normal"/>
    <w:link w:val="Tablecaption18"/>
    <w:rsid w:val="00EA713D"/>
    <w:pPr>
      <w:widowControl w:val="0"/>
      <w:shd w:val="clear" w:color="auto" w:fill="FFFFFF"/>
      <w:spacing w:after="0" w:line="240" w:lineRule="atLeast"/>
    </w:pPr>
    <w:rPr>
      <w:rFonts w:ascii="Times New Roman" w:hAnsi="Times New Roman" w:cs="Times New Roman"/>
      <w:spacing w:val="-34"/>
      <w:sz w:val="62"/>
      <w:szCs w:val="62"/>
    </w:rPr>
  </w:style>
  <w:style w:type="paragraph" w:customStyle="1" w:styleId="Bodytext490">
    <w:name w:val="Body text (49)"/>
    <w:basedOn w:val="Normal"/>
    <w:link w:val="Bodytext49"/>
    <w:rsid w:val="00EA713D"/>
    <w:pPr>
      <w:widowControl w:val="0"/>
      <w:shd w:val="clear" w:color="auto" w:fill="FFFFFF"/>
      <w:spacing w:after="60" w:line="240" w:lineRule="atLeast"/>
      <w:jc w:val="both"/>
    </w:pPr>
    <w:rPr>
      <w:rFonts w:ascii="Times New Roman" w:hAnsi="Times New Roman" w:cs="Times New Roman"/>
      <w:b/>
      <w:bCs/>
      <w:spacing w:val="-5"/>
    </w:rPr>
  </w:style>
  <w:style w:type="paragraph" w:customStyle="1" w:styleId="Heading1530">
    <w:name w:val="Heading #15 (3)"/>
    <w:basedOn w:val="Normal"/>
    <w:link w:val="Heading153"/>
    <w:rsid w:val="00EA713D"/>
    <w:pPr>
      <w:widowControl w:val="0"/>
      <w:shd w:val="clear" w:color="auto" w:fill="FFFFFF"/>
      <w:spacing w:after="0" w:line="240" w:lineRule="atLeast"/>
      <w:jc w:val="both"/>
    </w:pPr>
    <w:rPr>
      <w:rFonts w:ascii="Times New Roman" w:hAnsi="Times New Roman" w:cs="Times New Roman"/>
      <w:b/>
      <w:bCs/>
      <w:spacing w:val="-6"/>
    </w:rPr>
  </w:style>
  <w:style w:type="paragraph" w:customStyle="1" w:styleId="Headerorfooter130">
    <w:name w:val="Header or footer (13)"/>
    <w:basedOn w:val="Normal"/>
    <w:link w:val="Headerorfooter13"/>
    <w:rsid w:val="00EA713D"/>
    <w:pPr>
      <w:widowControl w:val="0"/>
      <w:shd w:val="clear" w:color="auto" w:fill="FFFFFF"/>
      <w:spacing w:after="0" w:line="240" w:lineRule="atLeast"/>
    </w:pPr>
    <w:rPr>
      <w:rFonts w:ascii="Times New Roman" w:hAnsi="Times New Roman" w:cs="Times New Roman"/>
      <w:b/>
      <w:bCs/>
      <w:i/>
      <w:iCs/>
      <w:sz w:val="34"/>
      <w:szCs w:val="34"/>
    </w:rPr>
  </w:style>
  <w:style w:type="paragraph" w:customStyle="1" w:styleId="Heading330">
    <w:name w:val="Heading #3 (3)"/>
    <w:basedOn w:val="Normal"/>
    <w:link w:val="Heading33"/>
    <w:rsid w:val="00EA713D"/>
    <w:pPr>
      <w:widowControl w:val="0"/>
      <w:shd w:val="clear" w:color="auto" w:fill="FFFFFF"/>
      <w:spacing w:before="120" w:after="0" w:line="240" w:lineRule="atLeast"/>
      <w:jc w:val="both"/>
      <w:outlineLvl w:val="2"/>
    </w:pPr>
    <w:rPr>
      <w:rFonts w:ascii="Times New Roman" w:hAnsi="Times New Roman" w:cs="Times New Roman"/>
      <w:spacing w:val="-2"/>
    </w:rPr>
  </w:style>
  <w:style w:type="paragraph" w:customStyle="1" w:styleId="Bodytext501">
    <w:name w:val="Body text (50)"/>
    <w:basedOn w:val="Normal"/>
    <w:link w:val="Bodytext500"/>
    <w:rsid w:val="00EA713D"/>
    <w:pPr>
      <w:widowControl w:val="0"/>
      <w:shd w:val="clear" w:color="auto" w:fill="FFFFFF"/>
      <w:spacing w:after="180" w:line="240" w:lineRule="atLeast"/>
      <w:jc w:val="both"/>
    </w:pPr>
    <w:rPr>
      <w:rFonts w:ascii="Times New Roman" w:hAnsi="Times New Roman" w:cs="Times New Roman"/>
      <w:sz w:val="20"/>
      <w:szCs w:val="20"/>
    </w:rPr>
  </w:style>
  <w:style w:type="paragraph" w:customStyle="1" w:styleId="Bodytext510">
    <w:name w:val="Body text (51)"/>
    <w:basedOn w:val="Normal"/>
    <w:link w:val="Bodytext51"/>
    <w:rsid w:val="00EA713D"/>
    <w:pPr>
      <w:widowControl w:val="0"/>
      <w:shd w:val="clear" w:color="auto" w:fill="FFFFFF"/>
      <w:spacing w:before="180" w:after="180" w:line="240" w:lineRule="atLeast"/>
      <w:jc w:val="both"/>
    </w:pPr>
    <w:rPr>
      <w:rFonts w:ascii="Times New Roman" w:hAnsi="Times New Roman" w:cs="Times New Roman"/>
      <w:sz w:val="20"/>
      <w:szCs w:val="20"/>
    </w:rPr>
  </w:style>
  <w:style w:type="paragraph" w:customStyle="1" w:styleId="Heading940">
    <w:name w:val="Heading #9 (4)"/>
    <w:basedOn w:val="Normal"/>
    <w:link w:val="Heading94"/>
    <w:rsid w:val="00EA713D"/>
    <w:pPr>
      <w:widowControl w:val="0"/>
      <w:shd w:val="clear" w:color="auto" w:fill="FFFFFF"/>
      <w:spacing w:before="180" w:after="180" w:line="240" w:lineRule="atLeast"/>
      <w:jc w:val="both"/>
      <w:outlineLvl w:val="8"/>
    </w:pPr>
    <w:rPr>
      <w:rFonts w:ascii="Times New Roman" w:hAnsi="Times New Roman" w:cs="Times New Roman"/>
      <w:sz w:val="20"/>
      <w:szCs w:val="20"/>
    </w:rPr>
  </w:style>
  <w:style w:type="paragraph" w:customStyle="1" w:styleId="Bodytext520">
    <w:name w:val="Body text (52)"/>
    <w:basedOn w:val="Normal"/>
    <w:link w:val="Bodytext52"/>
    <w:rsid w:val="00EA713D"/>
    <w:pPr>
      <w:widowControl w:val="0"/>
      <w:shd w:val="clear" w:color="auto" w:fill="FFFFFF"/>
      <w:spacing w:after="180" w:line="240" w:lineRule="atLeast"/>
      <w:jc w:val="both"/>
    </w:pPr>
    <w:rPr>
      <w:rFonts w:ascii="Times New Roman" w:hAnsi="Times New Roman" w:cs="Times New Roman"/>
      <w:sz w:val="20"/>
      <w:szCs w:val="20"/>
    </w:rPr>
  </w:style>
  <w:style w:type="paragraph" w:customStyle="1" w:styleId="Heading820">
    <w:name w:val="Heading #8 (2)"/>
    <w:basedOn w:val="Normal"/>
    <w:link w:val="Heading82"/>
    <w:rsid w:val="00EA713D"/>
    <w:pPr>
      <w:widowControl w:val="0"/>
      <w:shd w:val="clear" w:color="auto" w:fill="FFFFFF"/>
      <w:spacing w:before="180" w:after="120" w:line="240" w:lineRule="atLeast"/>
      <w:jc w:val="both"/>
      <w:outlineLvl w:val="7"/>
    </w:pPr>
    <w:rPr>
      <w:rFonts w:ascii="Times New Roman" w:hAnsi="Times New Roman" w:cs="Times New Roman"/>
      <w:sz w:val="20"/>
      <w:szCs w:val="20"/>
    </w:rPr>
  </w:style>
  <w:style w:type="paragraph" w:customStyle="1" w:styleId="Heading830">
    <w:name w:val="Heading #8 (3)"/>
    <w:basedOn w:val="Normal"/>
    <w:link w:val="Heading83"/>
    <w:rsid w:val="00EA713D"/>
    <w:pPr>
      <w:widowControl w:val="0"/>
      <w:shd w:val="clear" w:color="auto" w:fill="FFFFFF"/>
      <w:spacing w:after="120" w:line="240" w:lineRule="atLeast"/>
      <w:jc w:val="both"/>
      <w:outlineLvl w:val="7"/>
    </w:pPr>
    <w:rPr>
      <w:rFonts w:ascii="Times New Roman" w:hAnsi="Times New Roman" w:cs="Times New Roman"/>
      <w:sz w:val="20"/>
      <w:szCs w:val="20"/>
    </w:rPr>
  </w:style>
  <w:style w:type="paragraph" w:customStyle="1" w:styleId="Heading950">
    <w:name w:val="Heading #9 (5)"/>
    <w:basedOn w:val="Normal"/>
    <w:link w:val="Heading95"/>
    <w:rsid w:val="00EA713D"/>
    <w:pPr>
      <w:widowControl w:val="0"/>
      <w:shd w:val="clear" w:color="auto" w:fill="FFFFFF"/>
      <w:spacing w:before="180" w:after="180" w:line="240" w:lineRule="atLeast"/>
      <w:jc w:val="both"/>
      <w:outlineLvl w:val="8"/>
    </w:pPr>
    <w:rPr>
      <w:rFonts w:ascii="Times New Roman" w:hAnsi="Times New Roman" w:cs="Times New Roman"/>
      <w:sz w:val="20"/>
      <w:szCs w:val="20"/>
    </w:rPr>
  </w:style>
  <w:style w:type="paragraph" w:customStyle="1" w:styleId="Heading960">
    <w:name w:val="Heading #9 (6)"/>
    <w:basedOn w:val="Normal"/>
    <w:link w:val="Heading96"/>
    <w:rsid w:val="00EA713D"/>
    <w:pPr>
      <w:widowControl w:val="0"/>
      <w:shd w:val="clear" w:color="auto" w:fill="FFFFFF"/>
      <w:spacing w:before="180" w:after="120" w:line="240" w:lineRule="atLeast"/>
      <w:jc w:val="both"/>
      <w:outlineLvl w:val="8"/>
    </w:pPr>
    <w:rPr>
      <w:rFonts w:ascii="Times New Roman" w:hAnsi="Times New Roman" w:cs="Times New Roman"/>
      <w:sz w:val="20"/>
      <w:szCs w:val="20"/>
    </w:rPr>
  </w:style>
  <w:style w:type="paragraph" w:customStyle="1" w:styleId="Heading970">
    <w:name w:val="Heading #9 (7)"/>
    <w:basedOn w:val="Normal"/>
    <w:link w:val="Heading97"/>
    <w:rsid w:val="00EA713D"/>
    <w:pPr>
      <w:widowControl w:val="0"/>
      <w:shd w:val="clear" w:color="auto" w:fill="FFFFFF"/>
      <w:spacing w:after="120" w:line="240" w:lineRule="atLeast"/>
      <w:jc w:val="both"/>
      <w:outlineLvl w:val="8"/>
    </w:pPr>
    <w:rPr>
      <w:rFonts w:ascii="Times New Roman" w:hAnsi="Times New Roman" w:cs="Times New Roman"/>
      <w:sz w:val="20"/>
      <w:szCs w:val="20"/>
    </w:rPr>
  </w:style>
  <w:style w:type="paragraph" w:customStyle="1" w:styleId="Bodytext530">
    <w:name w:val="Body text (53)"/>
    <w:basedOn w:val="Normal"/>
    <w:link w:val="Bodytext53"/>
    <w:rsid w:val="00EA713D"/>
    <w:pPr>
      <w:widowControl w:val="0"/>
      <w:shd w:val="clear" w:color="auto" w:fill="FFFFFF"/>
      <w:spacing w:before="120" w:after="120" w:line="240" w:lineRule="atLeast"/>
      <w:jc w:val="both"/>
    </w:pPr>
    <w:rPr>
      <w:rFonts w:ascii="Times New Roman" w:hAnsi="Times New Roman" w:cs="Times New Roman"/>
      <w:sz w:val="20"/>
      <w:szCs w:val="20"/>
    </w:rPr>
  </w:style>
  <w:style w:type="paragraph" w:customStyle="1" w:styleId="Heading980">
    <w:name w:val="Heading #9 (8)"/>
    <w:basedOn w:val="Normal"/>
    <w:link w:val="Heading98"/>
    <w:rsid w:val="00EA713D"/>
    <w:pPr>
      <w:widowControl w:val="0"/>
      <w:shd w:val="clear" w:color="auto" w:fill="FFFFFF"/>
      <w:spacing w:before="120" w:after="0" w:line="240" w:lineRule="atLeast"/>
      <w:jc w:val="both"/>
      <w:outlineLvl w:val="8"/>
    </w:pPr>
    <w:rPr>
      <w:rFonts w:ascii="Times New Roman" w:hAnsi="Times New Roman" w:cs="Times New Roman"/>
      <w:sz w:val="20"/>
      <w:szCs w:val="20"/>
    </w:rPr>
  </w:style>
  <w:style w:type="paragraph" w:customStyle="1" w:styleId="Bodytext540">
    <w:name w:val="Body text (54)"/>
    <w:basedOn w:val="Normal"/>
    <w:link w:val="Bodytext54"/>
    <w:rsid w:val="00EA713D"/>
    <w:pPr>
      <w:widowControl w:val="0"/>
      <w:shd w:val="clear" w:color="auto" w:fill="FFFFFF"/>
      <w:spacing w:before="240" w:after="240" w:line="278" w:lineRule="exact"/>
      <w:jc w:val="center"/>
    </w:pPr>
    <w:rPr>
      <w:rFonts w:ascii="Times New Roman" w:hAnsi="Times New Roman" w:cs="Times New Roman"/>
      <w:b/>
      <w:bCs/>
      <w:spacing w:val="-4"/>
      <w:sz w:val="23"/>
      <w:szCs w:val="23"/>
    </w:rPr>
  </w:style>
  <w:style w:type="paragraph" w:customStyle="1" w:styleId="Bodytext550">
    <w:name w:val="Body text (55)"/>
    <w:basedOn w:val="Normal"/>
    <w:link w:val="Bodytext55"/>
    <w:rsid w:val="00EA713D"/>
    <w:pPr>
      <w:widowControl w:val="0"/>
      <w:shd w:val="clear" w:color="auto" w:fill="FFFFFF"/>
      <w:spacing w:after="0" w:line="240" w:lineRule="atLeast"/>
      <w:jc w:val="right"/>
    </w:pPr>
    <w:rPr>
      <w:rFonts w:ascii="Times New Roman" w:hAnsi="Times New Roman" w:cs="Times New Roman"/>
      <w:noProof/>
      <w:sz w:val="20"/>
      <w:szCs w:val="20"/>
    </w:rPr>
  </w:style>
  <w:style w:type="paragraph" w:customStyle="1" w:styleId="Bodytext560">
    <w:name w:val="Body text (56)"/>
    <w:basedOn w:val="Normal"/>
    <w:link w:val="Bodytext56"/>
    <w:rsid w:val="00EA713D"/>
    <w:pPr>
      <w:widowControl w:val="0"/>
      <w:shd w:val="clear" w:color="auto" w:fill="FFFFFF"/>
      <w:spacing w:after="240" w:line="274" w:lineRule="exact"/>
      <w:ind w:firstLine="600"/>
    </w:pPr>
    <w:rPr>
      <w:rFonts w:ascii="Times New Roman" w:hAnsi="Times New Roman" w:cs="Times New Roman"/>
      <w:spacing w:val="4"/>
      <w:sz w:val="18"/>
      <w:szCs w:val="18"/>
    </w:rPr>
  </w:style>
  <w:style w:type="paragraph" w:customStyle="1" w:styleId="Bodytext570">
    <w:name w:val="Body text (57)"/>
    <w:basedOn w:val="Normal"/>
    <w:link w:val="Bodytext57"/>
    <w:rsid w:val="00EA713D"/>
    <w:pPr>
      <w:widowControl w:val="0"/>
      <w:shd w:val="clear" w:color="auto" w:fill="FFFFFF"/>
      <w:spacing w:after="0" w:line="240" w:lineRule="atLeast"/>
    </w:pPr>
    <w:rPr>
      <w:rFonts w:ascii="Times New Roman" w:hAnsi="Times New Roman" w:cs="Times New Roman"/>
      <w:b/>
      <w:bCs/>
      <w:sz w:val="23"/>
      <w:szCs w:val="23"/>
    </w:rPr>
  </w:style>
  <w:style w:type="paragraph" w:customStyle="1" w:styleId="Bodytext580">
    <w:name w:val="Body text (58)"/>
    <w:basedOn w:val="Normal"/>
    <w:link w:val="Bodytext58"/>
    <w:rsid w:val="00EA713D"/>
    <w:pPr>
      <w:widowControl w:val="0"/>
      <w:shd w:val="clear" w:color="auto" w:fill="FFFFFF"/>
      <w:spacing w:after="540" w:line="240" w:lineRule="atLeast"/>
    </w:pPr>
    <w:rPr>
      <w:rFonts w:ascii="Times New Roman" w:hAnsi="Times New Roman" w:cs="Times New Roman"/>
      <w:b/>
      <w:bCs/>
      <w:spacing w:val="-2"/>
    </w:rPr>
  </w:style>
  <w:style w:type="paragraph" w:customStyle="1" w:styleId="Heading530">
    <w:name w:val="Heading #5 (3)"/>
    <w:basedOn w:val="Normal"/>
    <w:link w:val="Heading53"/>
    <w:rsid w:val="00EA713D"/>
    <w:pPr>
      <w:widowControl w:val="0"/>
      <w:shd w:val="clear" w:color="auto" w:fill="FFFFFF"/>
      <w:spacing w:after="0" w:line="240" w:lineRule="atLeast"/>
      <w:jc w:val="right"/>
      <w:outlineLvl w:val="4"/>
    </w:pPr>
    <w:rPr>
      <w:rFonts w:ascii="Constantia" w:hAnsi="Constantia" w:cs="Constantia"/>
      <w:i/>
      <w:iCs/>
      <w:spacing w:val="-69"/>
      <w:sz w:val="65"/>
      <w:szCs w:val="65"/>
    </w:rPr>
  </w:style>
  <w:style w:type="paragraph" w:customStyle="1" w:styleId="Tablecaption190">
    <w:name w:val="Table caption (19)"/>
    <w:basedOn w:val="Normal"/>
    <w:link w:val="Tablecaption19"/>
    <w:rsid w:val="00EA713D"/>
    <w:pPr>
      <w:widowControl w:val="0"/>
      <w:shd w:val="clear" w:color="auto" w:fill="FFFFFF"/>
      <w:spacing w:after="0" w:line="240" w:lineRule="atLeast"/>
      <w:jc w:val="both"/>
    </w:pPr>
    <w:rPr>
      <w:rFonts w:ascii="Times New Roman" w:hAnsi="Times New Roman" w:cs="Times New Roman"/>
      <w:spacing w:val="-8"/>
      <w:sz w:val="16"/>
      <w:szCs w:val="16"/>
    </w:rPr>
  </w:style>
  <w:style w:type="paragraph" w:customStyle="1" w:styleId="Headerorfooter140">
    <w:name w:val="Header or footer (14)"/>
    <w:basedOn w:val="Normal"/>
    <w:link w:val="Headerorfooter14"/>
    <w:rsid w:val="00EA713D"/>
    <w:pPr>
      <w:widowControl w:val="0"/>
      <w:shd w:val="clear" w:color="auto" w:fill="FFFFFF"/>
      <w:spacing w:after="0" w:line="240" w:lineRule="atLeast"/>
    </w:pPr>
    <w:rPr>
      <w:rFonts w:ascii="Times New Roman" w:hAnsi="Times New Roman" w:cs="Times New Roman"/>
      <w:b/>
      <w:bCs/>
      <w:spacing w:val="-6"/>
      <w:sz w:val="19"/>
      <w:szCs w:val="19"/>
    </w:rPr>
  </w:style>
  <w:style w:type="paragraph" w:customStyle="1" w:styleId="Tablecaption201">
    <w:name w:val="Table caption (20)"/>
    <w:basedOn w:val="Normal"/>
    <w:link w:val="Tablecaption200"/>
    <w:rsid w:val="00EA713D"/>
    <w:pPr>
      <w:widowControl w:val="0"/>
      <w:shd w:val="clear" w:color="auto" w:fill="FFFFFF"/>
      <w:spacing w:after="0" w:line="240" w:lineRule="atLeast"/>
      <w:jc w:val="both"/>
    </w:pPr>
    <w:rPr>
      <w:rFonts w:ascii="Malgun Gothic" w:eastAsia="Malgun Gothic" w:cs="Malgun Gothic"/>
      <w:spacing w:val="352"/>
      <w:sz w:val="11"/>
      <w:szCs w:val="11"/>
    </w:rPr>
  </w:style>
  <w:style w:type="paragraph" w:customStyle="1" w:styleId="Bodytext590">
    <w:name w:val="Body text (59)"/>
    <w:basedOn w:val="Normal"/>
    <w:link w:val="Bodytext59"/>
    <w:rsid w:val="00EA713D"/>
    <w:pPr>
      <w:widowControl w:val="0"/>
      <w:shd w:val="clear" w:color="auto" w:fill="FFFFFF"/>
      <w:spacing w:before="360" w:after="0" w:line="437" w:lineRule="exact"/>
      <w:jc w:val="both"/>
    </w:pPr>
    <w:rPr>
      <w:rFonts w:ascii="Times New Roman" w:hAnsi="Times New Roman" w:cs="Times New Roman"/>
      <w:b/>
      <w:bCs/>
      <w:spacing w:val="-10"/>
      <w:sz w:val="33"/>
      <w:szCs w:val="33"/>
    </w:rPr>
  </w:style>
</w:styles>
</file>

<file path=word/webSettings.xml><?xml version="1.0" encoding="utf-8"?>
<w:webSettings xmlns:r="http://schemas.openxmlformats.org/officeDocument/2006/relationships" xmlns:w="http://schemas.openxmlformats.org/wordprocessingml/2006/main">
  <w:divs>
    <w:div w:id="381297726">
      <w:bodyDiv w:val="1"/>
      <w:marLeft w:val="0"/>
      <w:marRight w:val="0"/>
      <w:marTop w:val="0"/>
      <w:marBottom w:val="0"/>
      <w:divBdr>
        <w:top w:val="none" w:sz="0" w:space="0" w:color="auto"/>
        <w:left w:val="none" w:sz="0" w:space="0" w:color="auto"/>
        <w:bottom w:val="none" w:sz="0" w:space="0" w:color="auto"/>
        <w:right w:val="none" w:sz="0" w:space="0" w:color="auto"/>
      </w:divBdr>
    </w:div>
    <w:div w:id="872108410">
      <w:bodyDiv w:val="1"/>
      <w:marLeft w:val="0"/>
      <w:marRight w:val="0"/>
      <w:marTop w:val="0"/>
      <w:marBottom w:val="0"/>
      <w:divBdr>
        <w:top w:val="none" w:sz="0" w:space="0" w:color="auto"/>
        <w:left w:val="none" w:sz="0" w:space="0" w:color="auto"/>
        <w:bottom w:val="none" w:sz="0" w:space="0" w:color="auto"/>
        <w:right w:val="none" w:sz="0" w:space="0" w:color="auto"/>
      </w:divBdr>
    </w:div>
    <w:div w:id="12332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44</Pages>
  <Words>7927</Words>
  <Characters>45186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Hoai Giang</dc:creator>
  <cp:lastModifiedBy>Admin</cp:lastModifiedBy>
  <cp:revision>131</cp:revision>
  <cp:lastPrinted>2018-07-30T04:27:00Z</cp:lastPrinted>
  <dcterms:created xsi:type="dcterms:W3CDTF">2017-10-09T08:05:00Z</dcterms:created>
  <dcterms:modified xsi:type="dcterms:W3CDTF">2020-05-25T08:37:00Z</dcterms:modified>
</cp:coreProperties>
</file>